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5eec" w14:textId="1255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чрезвычайного положения в городе Жанаозен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января 2012 года № 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республиканской печати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чрезвычайном положении»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Продлить действие чрезвычайного положения в границах города Жанаозен Мангистауской области, введенного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декабря 2011 года № 197 «О введении чрезвычайного положения в городе Жанаозен Мангистауской области», до 7 часов 00 минут 31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совместно с уполномоченными государственными органами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