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476d" w14:textId="2434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 мая 2005 года № 1567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апреля 2011 года № 1180. Утратил силу Указом Президента Республики Казахстан от 29 декабря 2015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 Собрании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республиканской печати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требований к морально-нравственному облику и деловым качествам государственных служащих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№ 1567 «О Кодексе чести государственных служащих Республики Казахстан» (САПП Республики Казахстан, 2005 г., № 19, ст. 225; 2007 г., № 43, ст. 499)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 (Правила служебной этики государственных служащих), утвержденный 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1180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1567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Кодекс чести государственных служащих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(Правила служебной этики государственных служащих)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Общество рассчитывает, что государственный служащий будет вкладывать все свои силы, знания и опыт в осуществляемую им профессиональную деятельность, беспристрастно и честно служить своей Родине -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Кодекс чести государственных служащих Республики Казахстан (Правила служебной этики государственных служащих) (далее - Кодекс)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 и общепринятыми морально-этическими нормами устанавливает основные стандарты поведения государственных служащих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Руководители государственных органов, в центральных исполнительных органах - ответственные секретари центральных исполнительных органов или должностные лица, на которых в установленном порядке возложены полномочия ответственных секретарей центральных исполнительных органов, а в случаях отсутствия ответственных секретарей центральных исполнительных органов или указанных должностных лиц - руководители центральных исполнительных органов обеспечивают исполнение требований настоящего Кодекса, размещение текста настоящего Кодекса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служащий в течение месяца после поступления на государственную службу должен быть ознакомлен с настоящим Кодексом в письменной форме.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правила поведения государственных служащих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работать на благо общества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вверенной государственной собственности, рационально и эффективно использовать 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сохранять и укреплять доверие общества к государственной службе и институтам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быть честными, справедливыми, скромными и вежливыми, соблюдать общепринятые морально-этические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прилагать необходимые усилия для высокопрофессиональной работы, применять оптимальные и экономичные способы решения поставленных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противостоять действиям, препятствующим надлежащему выполнению служебных обязанностей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точно определять задачи и объем служебных полномочий подчиненных работников, не отдавать явно невыполнимых распоряжений, не требовать от подчиненных работников исполнения поручений, выходящих за рамки 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не допускать по отношению к подчиненным работникам необоснованных обвинений, фактов грубости, унижения человеческого достоинства, бестактности;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не принуждать подчиненных работников к совершению противоправных проступков или поступков, не совместимых с общепринятыми морально-этическими нормами;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обладать необходимым уровнем профессиональной подготовки, в том числе по вопросам, исполнение которых отнесено к функциональным обязанностям подчиненных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Антикоррупционное поведение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служащих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Если государственный служащий располагает достоверной информацией о коррупционном правонарушении, он должен принять необходимые меры по предотвращению и прекращению такого правонарушения.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необходимым мерам относятся информирование уполномоченных государственных органов и информирование вышестоящего руководителя, руководства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информации о коррупционном правонарушении руководство государственного органа принимает по ним соответствующие меры, в том числе по защите государственного служащего, если в его действиях нет нарушений законодательства, от незаконного преследования, негативно влияющего на дальнейшую служебную деятельность государственного служащего, его права и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своими действиями и решениями не должны допускать административных и иных препятствий, затрудняющих реализацию физическими и юридическими лицами своих прав и законных интересов. В случае выявления таких фактов государственные служащие должны принимать меры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Публичные выступления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предъявлении к государственному служащему необоснованного публичного обвинения в коррупции, в том числе в занятии предпринимательской деятельностью, лоббировании чьих-либо интересов, а также незаконном получении доходов и имущества, несопоставимых с доходами государственного служащего, он должен в месячный срок со дня обнаружения такого обвинения принять меры по его опровержению, в том числе в судебном порядке.</w:t>
      </w:r>
    </w:p>
    <w:bookmarkEnd w:id="10"/>
    <w:bookmarkStart w:name="z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Поведение государственных служащих во внеслужебное время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служащие во внеслужебное время должны придерживаться общепринятых 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