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5584" w14:textId="6105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31 декабря 2003 года № 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2011 года № 1178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«Об утверждении Положения и структуры Национального Банка Республики Казахстан» (САПП Республики Казахстан, 2004 г., № 50, ст. 640; 2005 г., № 39, ст. 555; 2006 г., № 35, ст. 373; 2007 г., № 42, ст. 479; 2008 г., № 3, ст. 38; № 35, ст. 364; 2009 г., № 15, ст. 106; № 55, ст. 446)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уполномоченном органе» заменить словами «в государственном органе, осуществляющем регулирование и надзор финансового рынка и финансовых организаций (далее - уполномоченный орган)»;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применяет к лицензиатам в пределах своей компетенции меры воздействия и санкции за нарушение банковского и валютного законодательства Республики Казахстан, а также законодательства Республики Казахстан о противодействии легализации (отмыванию) доходов, полученных незаконным путем, и финансированию терроризма;»;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незаконным путем, и финансированию терроризма;»;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«28-1. Председатель Национального Банка Казахстана обязан принимать меры по противодействию коррупции и несет установленную законом ответственность за неисполнение или ненадлежащее исполнение этой обязанности.»;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структуре Национального Банка Казахстана,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12-1,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«12-1. Департамент финансовой стабильности»;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14-1,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«14-1. Департамент развития и управления рисками».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