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2486" w14:textId="8f32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15 сентября 2000 года № 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февраля 2011 года № 1148. Утратил силу Указом Президента Республики Казахстан от 25 июля 2014 года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25.07.2014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2000 года № 445 "Об утверждении описания знамен органов Государственной противопожарной службы"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слова "Государственной противопожарной службы", "Агентства Республики Казахстан по чрезвычайным ситуациям" заменить соответственно словами "государственной противопожарной службы", "Министерства по чрезвычайным ситуациям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