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934db" w14:textId="4b934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Указ Президента Республики Казахстан от 18 июня 2009 года № 827 "О Системе государственного планирования в Республике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30 декабря 2011 года № 213. Утратил силу Указом Президента Республики Казахстан от 5 мая 2018 года № 681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Указом Президента РК от 05.05.2018 </w:t>
      </w:r>
      <w:r>
        <w:rPr>
          <w:rFonts w:ascii="Times New Roman"/>
          <w:b w:val="false"/>
          <w:i w:val="false"/>
          <w:color w:val="ff0000"/>
          <w:sz w:val="28"/>
        </w:rPr>
        <w:t>№ 681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18 июня 2009 года № 827 "О Системе государственного планирования в Республике Казахстан" (САПП Республики Казахстан, 2009 г., № 30, ст. 259, 2010 г., № 20-21, ст. 150) следующие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Системе государственного планирования в Республике Казахстан, утвержденной вышеназванным Указом: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2-1)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"2-1) Стратегия национальной безопасности Республики Казахстан;".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разделом 3.2.-1 следующего содержания: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"3.2.-1. Стратегия национальной безопасности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15-1. Стратегия национальной безопасности Республики Казахстан разрабатывается в целях реализации Стратегии развития Казахстана до 2030 года, Стратегического плана развития Республики Казахстан и определяет основные проблемы и угрозы, стратегические цели и целевые индикаторы, задачи и показатели результатов в области обеспечения национальной безопасности, а также критерии обеспечения национальной безопасности.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15-2. Стратегия национальной безопасности Республики Казахстан разрабатывается на среднесрочный (на 5 лет) или долгосрочный (свыше 5 лет) периоды уполномоченным органом по государственному планированию.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15-3. Структура, базовые подходы и основное содержание Стратегии национальной безопасности Республики Казахстан одобряются Советом Безопасности Республики Казахстан. Порядок разработки Стратегии национальной безопасности Республики Казахстан определяется Президентом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15-4. Стратегия национальной безопасности Республики Казахстан утверждается Президентом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15-5. Для реализации Стратегии национальной безопасности Республики Казахстан разрабатывается План мероприятий по ее реализации.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мероприятий разрабатывается уполномоченным органом по государственному планированию и утверждается Правительством Республики Казахстан по согласованию с Администрацией Президента Республики Казахстан в трехмесячный срок со дня утверждения Стратегии национальной безопасности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15-6. Итоги реализации Плана мероприятий ежегодно вносятся уполномоченным органом по государственному планированию на рассмотрение Совета Безопасности Республики Казахстан.".</w:t>
      </w:r>
    </w:p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 и подлежит официальному опубликованию.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