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1d9" w14:textId="a35c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13 августа 2007 года № 381 "О государственных премиях Республики Казахстан в области науки и техники, литературы и искусства"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2011 года № 211. Утратил силу Указом Президента Республики Казахстан от 21 января 2015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21.01.2015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381 «О государственных премиях Республики Казахстан в области науки и техники, литературы и искусства» (САПП Республики Казахстан, 2007 г., № 27, ст. 310; 2008 г., № 42, ст. 465, 2009 г., № 27-28, ст. 234)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техники, литературы и искусства,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деятельности Комиссии по присуждению Государственной премии Республики Казахстан в области науки и техники осуществляется Министерством образования и науки Республики Казахстан, Комиссии по присуждению Государственной премии Республики Казахстан в области литературы и искусства – Министерством культуры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«Расходы, связанные с изготовлением дипломов и нагрудных знаков, проведением экспертизы, финансируются за счет средств Министерства образования и науки Республики Казахстан и Министерства культуры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«Один и тот же автор или коллектив авторов не может выдвигаться на соискание Государственной премии два раза подряд.»;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Министерство образования и науки Республики Казахстан и Министерство культуры Республики Казахстан:»;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Государственная премия не присуждается посмертно, за исключением случая смерти лица после его выдвижения на соискание Государственной премии.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диплом, нагрудный знак и денежное вознаграждение умершего лауреата передается по наследству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Рабочим органом Комиссии является Министерство культуры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присуждению Государственной премии Республики Казахстан в области науки и техники,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присуждению Государственной премии Республики Казахстан в области литературы и искусства,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описании диплома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нагрудного знака лауреата Государственной премии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обложке размещаются выполненные тиснением золотого цвета: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сыйлығы лауреатының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ДИПЛОМЫ» (приложение 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лицевой стороне вкладыша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ДИПЛОМЫ»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центре выполнены фоновые изображения Государственного Герба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2011 года № 211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№ 381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Государственной премии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науки и техники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образования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 -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Республиканского общественного объединения «Национальная академия наук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Абусеитова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Хуатовна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«Институт востоковедения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Р.Б. Сулейменова»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исторических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Адекенов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Сергазы Мынжасарович          «Международный научно-производственный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«Фитохимия»,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доктор химических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Байпаков                    - заведующий отделом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 Молдахметович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«Институт археологии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А.Х. Маргулана»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доктор исторических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Данаев                      - директор Института механики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Наргозы Турсынбаевич          математики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хозяйственного ведения «Казахский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национальный университет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аль-Фараби»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науки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физико-математических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Дюсенбеков                  - председатель Центрально-Казахстанского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Дюсенбекович         отделения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общественного объединения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 наук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академик Национальной академии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сельскохозяйственных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Молдабеков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Молдабекович          космического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академик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академии наук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доктор технических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 - заведующий лабораторией физики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Ныгметулы               конденсированных сред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материалов Физико-технического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института акционерного общества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 о земле, металлургии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обогащения», академик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академии наук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доктор физико-математических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  - почетный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Абдумалик Нысанбаевич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«Институт философии и политологии»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науки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науки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философских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Отелбаев                    - профессор кафедры фундаментальной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Мухтарбай Отелбаевич          и прикладной математики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«Евразийский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 имени Л.Н. Гумилева»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доктор физико-математических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наук,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Пшембаев                    - доктор экономических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Кудайбергенович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Раманкулов                  - генеральный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Мирхайдарович 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хозяйственного ведения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биотехнологии»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 PhD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Сагадиев                    - доктор экономических наук, профессор,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            академик Национальной академии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заведующий кафедрой автоматизации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Айтбаевич            технологических процессов и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технический университет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К.И. Сатпаева»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науки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доктор политических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Султанович             Академии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Сыдыков                     - 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Батташевич     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хозяйственного ведения «Евразийский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национальный университет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Л.Н. Гумилева»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науки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исторических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Тулешев                     - вице-президент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Куатович              общественного объединения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инженерная академия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Казахстан», доктор технических наук,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профессор (по согласованию)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2011 года № 211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№ 381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Государственной премии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литературы и искусства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культуры  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Секция литературы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Каскабасов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 Аскарович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«Институт литературы и искусства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М.О. Ауэзова»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филологических наук, академик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академии наук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секции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Абдезулы Кансеит            - декан филологического факультета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ведения «Казахский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 имени аль-Фараби»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филологических наук, профессор,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правления Союза писателей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Абдикулы Толен              - писатель,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 Сауытбек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«Республиканская газета «Егемен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Қазақстан», доктор филологических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Есдаулетов                  - главный редактор журнала «Жұлдыз»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Улугбек Оразбаевич            при Республиканском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объединении «Союз писателей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Казахстана», поэт,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Жолдасбеков Мырзатай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«Президентский центр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Казахстан»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культуре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филологических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Исабеков Дулат              - писатель,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Кекилбаев Абиш              - народный писатель,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Ері,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Камзабекулы Дихан           - проректор по учебно-методической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ведения «Евразийский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университет имени Л.Н. Гумилева»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филологических наук,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                    - главный редактор журнала «Простор»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   при Республиканском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объединении «Союз писателей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Казахстана», лауреат премии «Алаш»,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член союзов писателей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России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Момышулы                    - писатель, переводчик, член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Бауыржанулы          писателей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 - председатель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Мыркасымович           общественного объединения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писателей Казахстана»,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 Алдан                - писатель,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Шаштайулы Жумабай           - писатель, главный редактор газеты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«Қазақ әдебиеті» при Республиканском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общественном объединении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писателей Казахстана»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Ыскакбай                    - писатель, председатель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Маралбай Ыскакбайулы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«Казахстанское авторское общество»,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деятель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Секция музыки, театра и кино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Днишев                      - народный артист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Мусаевич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секции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Андриасян                   - художественный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Рубен Суренович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казенного предприятия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академический русский театр драмы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М. Лермонтова» Комитета по культуре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Казахстан, народный артист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Амиркулов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Джамансариевич          ответственностью «Студия «Ардфильм»,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режиссер,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Аубакирова                  - 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   «Казахская национальная консерватория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имени Курмангазы»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профессор, народная артистка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 Асанали              - народный артист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Вовнянко  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Александрович           «Союз кинематографистов Казахстана»,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заслуженный деятель Казахстана,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Жаманкулов Тунгышбай        - председатель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общественного объединения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театральных деятелей Казахстана»,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народный артист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Косенко (Трегубенко)        - актриса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Павловна              коммунального предприятия «Русский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драматический театр имени М. Горького»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 культуры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заслуженная артистка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Кыдырбек                    - председатель общественного ооъединения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Балнур Балгабеккызы           «Қазақстан композиторлар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қауым-дастығы», композитор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Молдакаримова               - народная артистка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Абилакимовна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   - 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  «Казахский национальный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искусств»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Казахстан, профессор,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народная артистка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Мухамедиулы Арыстанбек      - 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«Казахская национальная академия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искусств имени Т.К. Жургенова»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Сыгай                       - театровед, профессор,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Аширбек Торебаевич            деятель Казахстана,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Тарази (Ашимов)             - писатель-драматург,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Уртаевич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Туткибаева                  - балетмейстер, народная артистка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Усамбековна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 Бекболат            - заслуженный артист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Усенбаева                   - народная артистка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Нуржамал Пернебековна         Казахстан,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Секция изобразительного искусства и архитектуры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Сергебаев                   - художник-скульптор,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 Аманжолович             деятель искусств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Казахской ССР имени Ч. Валиханова,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секции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живописец,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Капбарович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Досмагамбетов               - 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Фарденулы                предприятия «Научно-исследовательский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проектный институт генерального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города Астаны»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градостроительства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архитектор,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Дузелханов Агымсалы         - живописец, заслуженный деятель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Республики Казахстан,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премии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Ергалиева                   - заведующая отделом изобразительного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Абдешовна              искусства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«Институт литературы и искусства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М.О. Ауэзова»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искусствоведения, член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художественных критиков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ЮНЕСКО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  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Сарсенбек Ендибайулы         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градостроительства города Астаны»,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главный архитектор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Заурбекова                  - художник-гобеленщик, лауреат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Батима Есмуратовна            Государственной премии Казахской ССР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имени Ч. Валиханова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Кумарова                    - искусствовед, заслуженный деятель Сабила Бекжановна             искусств Республики Казахстан,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Союза художников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Рустембеков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Акмурза Исаевич               общественного объединения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архитекторов Казахстана»,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архитектор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Бимашевич         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«Казахстанский союз дизайнеров»,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заслуженный деятель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художник-дизайнер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Твердохлебов                - художник-монументалист, заслуженный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деятель искусств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член Союза художников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Толепбай                    - художник,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Тогысбаевич           Казахстана, лауреат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