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8205" w14:textId="b8c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городе Жанаозен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декабря 2011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населения города Жанаозен Мангистауской области,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чрезвычайном положении»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произошедшими 16 декабря 2011 года массовыми беспорядками в городе Жанаозен Мангистауской области, в целях обеспечения общественной безопасности, восстановления законности и правопорядка, защиты прав и свобод граждан ввести в границах города Жанаозен Мангистауской области чрезвычайное положение на период с 18 часов 00 минут 17 декабря 2011 года на срок до 7 часов 00 минут 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городе Жанаозен Мангистауской области на период действия чрезвычайного положения комендантский час с 23 часов 00 минут до 7 часов 00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Создать на период чрезвычайного положения комендатуру города Жанаозен Мангистауской области и наделить ее полномочиями,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чрезвычайном положении».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города Жанаозен Мангистауской области начальника Департамента внутренних дел Мангистауской области Кабылова Аманжола Жайгалиулы.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городе Жанаозен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город Жанаозен Мангистауской области, а также выезд из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запретить проведение собраний, митингов и демонстраций, шествий и пикетирований, а также зрелищных, спортивных и других 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ограничить или запретить использование копировально-множительной техники, радио- и телепередающей аппаратуры, аудио- и видеозаписывающей техники, а также осуществить временное изъятие звукоусиливающих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города Жанаозен Мангистауской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