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3e1" w14:textId="3c0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военной форме одежды и знаках различия Вооруженных Сил, других войск и воинских формирований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2011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12.12.2023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"(Республиканская гвардия)", "(Республиканской гвардии)" исключены в соответствии с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"военно-учебным заведениям" заменены словами "военным, специальным учебным заведениям"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"военно-учебных заведений", "средних и высших учебных заведений" и "средних и высших военно-учебных заведений" заменены соответственно словами "военных, специальных учебных заведений"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"Аэромобильных" и "Аэромобильные" заменены соответственно словами "Десантно-штурмовых" и "Десантно-штурмовые"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"старшего и младшего офицерского составов", "офицеров", "офицеров (по контракту и по призыву)" и "офицеров по контракту и по призыву" заменены словами "старшего, младшего офицерского составов, проходящих воинскую службу по контракту и призыву,"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"офицеры (по призыву)" заменены словом "офицеры, проходящие воинскую службу по призыву,"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"офицеры (по контракту и по призыву)" заменены словом "офицеры"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"сержантов (старшин) и солдат (матросов)", "сержантов (старшин), солдат (матросов)", "сержантов (старшин), солдат", "сержантов и солдат", "старшин и матросов" и "старшин и матросов по контракту и призыву" заменены словами "рядового и сержантского составов"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"сержантов и солдат (по контракту)" и "старшин и матросов (по контракту)" заменены словами "рядового и сержантского составов, проходящих воинскую службу по контракту,"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"сержанты и солдаты (по контракту)" и "старшины и матросы (по контракту)" заменены словами "рядовой и сержантский составы, проходящие воинскую службу по контракту,"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"сержанты и солдаты (по призыву)" и "старшины и матросы (по призыву)" заменены словами "рядовой и сержантский составы, проходящие воинскую службу по призыву,"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"воспитанников Кадетского корпуса и Республиканской школы "Жас улан" и "воспитанникам Кадетского корпуса и Республиканской школы "Жас улан" заменены соответственно словами "уланов (кадетов) военных колледжей и воспитанников республиканских школ "Жас улан" и "уланам (кадетам) военных колледжей и воспитанникам республиканских школ "Жас улан"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"воспитанников Кадетского корпуса" и "воспитанники Кадетского корпуса" заменены соответственно словами "уланов (кадетов) военных колледжей" и "уланы (кадеты) военных колледжей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"Кадетский корпус" заменены словами "военные колледжи"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"согласно приложению 1" заменены словами "согласно приложению 1 к описанию и рисункам"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"Пограничная служба Комитета национальной безопасности" заменены словами "Пограничная служба и Пограничная академия Комитета национальной безопасности"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"Силы воздушной обороны" заменены соответственно словами "Силы воздушной обороны и орган безопасности полетов государственной авиации"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"Комитета внутренних войск Министерства внутренних дел" и "Комитет внутренних войск Министерства внутренних дел" заменены соответственно словами "Национальной гвардии" и "Национальная гвардия"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"органы Военной прокуратуры" заменены словами "органы военной прокуратуры" в соответствии с Указом Президента РК от 11.10.2022 </w:t>
      </w:r>
      <w:r>
        <w:rPr>
          <w:rFonts w:ascii="Times New Roman"/>
          <w:b w:val="false"/>
          <w:i w:val="false"/>
          <w:color w:val="000000"/>
          <w:sz w:val="28"/>
        </w:rPr>
        <w:t>№ 1043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12.12.2023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описание и рисунки образцов военной формы одежды и знаков различия Вооруженных Сил, других войск и воинских формирований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12.12.2023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настоящего Указа поэтапно в пределах средств, предусмотренных в республиканском бюджете на соответствующий год, с учетом срока носки старых образцов военной формы одежды.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июля 2006 года № 146 "О военной форме одежды и знаках различия военнослужащих Вооруженных Сил, других войск и воинских формирований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19 мая 2009 года № 805 "О внесении дополнений в некоторые указы Президента Республики Казахстан" (САПП Республики Казахстан, 2009 г., № 24-25, ст. 207).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РИСУНКИ</w:t>
      </w:r>
      <w:r>
        <w:br/>
      </w:r>
      <w:r>
        <w:rPr>
          <w:rFonts w:ascii="Times New Roman"/>
          <w:b/>
          <w:i w:val="false"/>
          <w:color w:val="000000"/>
        </w:rPr>
        <w:t>образцов военной формы одежды и знаков различия Вооруженных Сил, других войск и воинских формирований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- в редакции Указа Президента РК от 12.12.2023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слова "уланов и воспитанников военных,", "уланы и воспитанники военных," и "уланов и воспитанников военных учебных заведений)." заменены словами "уланов военных,", "уланы военных," и "уланов военных учебных заведений)." в соответствии с Указом Президента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понятия и положения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данных описании и рисунках образцов военной формы одежды и знаков различия Вооруженных Сил, других войск и воинских формирований Республики Казахстан (далее – описание и рисунки) используются следующие основные понятия: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амуниция – предметы военной формы одежды (ремни, подсумки, разгрузочные жилеты), облегчающие ношение оружия, боеприпасов и другого военного снаряжения;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различия – элементы военной формы одежды, обозначающие персональные воинские звания военнослужащих, принадлежность военнослужащих к Вооруженным Силам (далее – ВС), другим войскам и воинским формированиям (в том числе: к органам военного управления, видам ВС, родам войск, региональным командованиям, специальным войскам, войскам материально-технического обеспечения, территориальным войскам, военным учебным заведениям, силам специальных операций, ведомствам, частям (подразделениям) специального назначения и другим организациям) и группы крови военнослужащих;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форма одежды – утвержденная Президентом Республики Казахстан форменная одежда со знаками отличия и различия (обмундирование) и снаряжение, определяющие принадлежность к ВС, другим войскам и воинским формированиям;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знаки отличия – государственные и ведомственные награды, нагрудные знаки, которыми награждается военнослужащий.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знакам различия относятся наплечные знаки (погоны, погончики), нарукавные, нагрудные и наспинные знаки (нашивки, шевроны, шитье, повязки), знаки на воротниках (петлицы, эмблемы и шитье), головных уборах (кокарды, шитье), погонах (эмблемы, звезды, пуговицы и нашивки), канты, лампасы, а также персонифицированные знаки и иные военно-геральдические знаки.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военной форме одежды носятся знаки различия и знаки отличия, предусмотренные законодательством Республики Казахстан.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военной формы одежды: парадная, повседневная, полевая и специальная.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военной формы одежды подразделяется на летнюю, зимнюю, демисезонную и могут иметь нумерацию.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военных парадов, торжественных и других церемониальных мероприятий предусматривается ношение парадной формы одежды. Военнослужащие подразделений, выполняющих церемониальные ритуалы (роты почетного караула, дирижеры, оркестры, военнослужащие-женщины), при проведении военных парадов и других церемониальных мероприятий международного и республиканского значения обеспечиваются дополнительной парадной формой одежды.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– военные дирижеры и музыканты оркестров при парадной форме одежды обеспечиваются вместо фуражек шляпами, вместо полуботинок туфлями.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зимним установленного цвета при парадной зимней форме одежды военнослужащие обеспечиваются только при участии в проведении военных парадов, международных мероприятиях и других торжественных случаях в зимнее время. В остальных случаях при парадной форме одежды в зимнее время допускается носить куртку зимнюю повседневную.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повседневной носки военнослужащим по контракту и офицерам по призыву стратегических, оперативно-стратегических, оперативно-тактических, оперативно-территориальных, местных органов военного управления, военных кафедр (военных факультетов), подразделений пограничного контроля Пограничной службы (далее – ПС), Авиационной службы Комитета национальной безопасности (далее – КНБ) (кроме обособленных структурных подразделений), органов военной полиции КНБ, органов военных сообщений, постоянного состава, магистрантам, адъюнктам и докторантам военных, специальных учебных заведений (кроме подразделений обеспечения учебного процесса), а также командирам (начальникам) воинских частей (учреждений, обособленных структурных подразделений) и их заместителям ВС, других войск и воинских формирований (далее – органы управления) предусматривается повседневная форма одежды № 1.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высшего офицерского состава, заместителей Министра обороны, руководителей других войск и воинских формирований, а также главнокомандующих, командующих и их заместителей, руководителей ведомств и их заместителей, начальников структурных подразделений, непосредственно подчиненных первым руководителям государственных органов, и их заместителей дополнительно предусматривается повседневная форма одежды № 2 (кроме Авиационной службы КНБ).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Указом Президента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Полевая форма одежды (одежда, обувь, головной убор, белье и средства амуниции) предназначена для ношения при выполнении специальных, боевых и учебно-боевых задач, а также на учениях, полевых выходах, при несении боевого дежурства, боевой службы, службы в составе караулов, в суточном и гарнизонном нарядах, занятиях в учебных центрах, полигонах и других мероприятиях боевой подготовки.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форма одежды (форменная специальная одежда военнослужащих со знаками различия или без них, обувь и амуниция) предусматривает функциональность деталей одежды при выполнении специальных, боевых и учебно-боевых задач (карманы, крепления для амуниции под боеприпасы, вооружение, военное снаряжение и другое военное имущество, системы быстрого сброса, предметы одежды).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Военнослужащим Десантно-штурмовых войск (далее – ДШВ), Сил специальных операций (далее – ССО), войсковой разведки, морской пехоты, военной полиции, несущим службу по обеспечению режима и безопасности Министерства обороны и Генерального штаба, подразделений оперативного реагирования военной полиции ВС, а также частей и подразделений специального назначения ВС других войск и воинских формирований, военнослужащим Министерства по чрезвычайным ситуациям (далее – МЧС) и Национальной гвардии (далее – НГ) допускается носить при всех видах формы одежды берет вместо установленных головных уборов, а также вместо футболки тельняшку, тельняшку без рукавов или тельняшку с короткими рукавами.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ВС, других войсках и воинских формированиях фасон и расцветку специальной формы одежды, знаки различия и нашиваемые знаки отличия к ней, нарукавные знаки различия к парадной, повседневной, полевой и специальной форме одежды, обозначающие принадлежность к органам военного управления, соединениям, частям, военным и специальным учебным заведениям, знаки об окончании военных, специальных учебных заведений, знаки для классных специалистов утверждают первые руководители государственных органов.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Военная форма одежды и знаки различия военнослужащих Сил особого назначения Службы государственной охраны (далее – СГО) соответствуют форме одежды,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2013 года № 627 "Об утверждении видов и описании специальной формы одежды сотрудников специальных государственных органов Республики Казахстан", за исключением парадной формы одежды для военнослужащих, участвующих в протокольных мероприятиях.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Форма одежды военнослужащих авиации НГ, Авиационной службы КНБ, органа безопасности полетов государственной авиации соответствует форме одежды военнослужащих Сил воздушной обороны (далее – СВО) ВС.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одежды военнослужащих Пограничной академии КНБ соответствует форме одежды военнослужащих ПС КНБ.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одежды военнослужащих морских подразделений ПС КНБ соответствует форме одежды военнослужащих Военно-морских Сил (далее – ВМС) ВС.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Расцветка околышей и кантов на фуражках, полосок на тельняшках, кантов и лампасов на брюках, кантов на мундирах и кителях, цвет беретов приведены в приложении 1 к описанию и рисункам.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Расцветка полосок, окантовок, полей и нашивок на погонах приведена в приложении 2 к описанию и рисункам.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образцов военной формы одежды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образцов военной формы одежды Верховного Главнокомандующего и высшего офицерского состава</w:t>
      </w:r>
    </w:p>
    <w:bookmarkEnd w:id="34"/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Описание образцов военной формы одежды Верховного Главнокомандующего и высшего офицерского состава (кроме ВМС ВС)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Парадная форма одежды Верховного Главнокомандующего: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1):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серого цвета и брюки цвета морской волны;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лакированные черного цвета;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2):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из каракуля серого цвета с козырьком;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серого цвета с воротником из каракуля серого цвета;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серого цвета и брюки цвета морской волны;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Парадная форма одежды высшего офицерского состава: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3):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морской волны;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лакированные черного цвета;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4):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из каракуля серого цвета с козырьком;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серого цвета с воротником из каракуля серого цвета;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морской волны;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фуражка, мундир и брюки, галстук – темно-синего цвета (рисунки 5, 6).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Парадная форма одежды в мундире серого цвета (рисунок 7):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серого цвета и брюки цвета морской волны;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лакированные черного цвета.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ВС, авиации НГ фуражка, галстук и брюки – темно-синего цвета (рисунок 8).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Повседневная форма одежды: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(рисунок 9):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повседневная цвета темной полыни;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цвета темной полыни;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 2 – летняя (рисунок 10):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повседневная цвета темной полыни;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китель и брюки повседневные цвета темной полыни;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повседневная цвета светлой полыни;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повседневный цвета темной полыни;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12):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из каракуля серого цвета с козырьком;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цвета темной полыни;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китель и брюки поседневные цвета темной полыни;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повседневная цвета светлой полыни;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повседневный цвета темной полыни;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жаркую погоду допускается носить кепи повседневное и костюм повседневный с короткими рукавами (рисунок 11).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фуражка, кепи, куртка зимняя, китель и брюки, костюмы повседневные, галстук, футболка (для повседневной формы) – темно-синего цвета, рубашка повседневная – светло-синего цвета (рисунки 13–16).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Полевая форма одежды: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17):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демисезонная (рисунок 18):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полевая демисезонная камуфляжной расцветки;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осенне-весенний период, зимнее время в теплую погоду, в летнее время холодную погоду и при повышенной влажности допускается носить свитер полевой (для ПС КНБ камуфляжной расцветки) (рисунок 19) и (или) куртку демисезонную полевую, а также ботинки летние черного цвета;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20):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носить: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полевой летней форме одежды вместо ботинок полевых летних, ботинки (кроссовки) тактические, вместо кепи полевого панаму полевую;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полевой зимней форме одежды вместо шапки полевой шапку из каракуля серого цвета с козырьком.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парадной форме одежды на мундире носятся знаки отличия и ведомственные нагрудные знаки различия (кроме мундира серого цвета).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форме одежды на костюмах, кителе, парадном мундире серого цвета носятся орденские ленты и ленты медалей на планках, ведомственные нагрудные знаки различия.</w:t>
      </w:r>
    </w:p>
    <w:bookmarkEnd w:id="141"/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Описание образцов военной формы одежды высшего офицерского состава ВМС ВС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Парадная форма одежды: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(рисунок 21):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белого цвета;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черного цвета;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лакированные белого цвета;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 2 – летняя (рисунок 22):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черного цвета;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черного цвета;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лакированные черного цвета;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23):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из каракуля черного цвета с козырьком;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черного цвета с воротником из каракуля черного цвета;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черного цвета;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черного цвета;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мероприятиях международного и республиканского значения допускается носить тужурку белого цвета и брюки черного цвета. При этом на тужурке носятся орденские ленты и ленты медалей на планках.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Повседневная форма одежды: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(рисунок 24):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повседневная белого цвета;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 2 – летняя (рисунок 25):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повседневная белого цвета;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повседневные черного цвета;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повседневная белого цвета;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повседневный черного цвета;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демисезонная (рисунок 27):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черного цвета;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повседневная демисезонная черного цвета;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зимняя (рисунок 28):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из каракуля черного цвета с козырьком;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черного цвета;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жаркую погоду допускается носить кепи повседневное и костюм повседневный с короткими рукавами (рисунок 26).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Полевая форма одежды: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29):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30):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носить при полевой зимней форме одежды вместо шапки шапку из каракуля черного цвета с козырьком.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парадной форме одежды на тужурке носятся знаки отличия и ведомственные нагрудные знаки различия. Также при участии в мероприятиях международного и республиканского значения на парадной форме одежде допускается носить орденские ленты и ленты медалей на планках вместо знаков отличия.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форме одежды на костюмах, тужурке носятся орденские ленты и ленты медалей на планках, ведомственные нагрудные знаки различия.</w:t>
      </w:r>
    </w:p>
    <w:bookmarkEnd w:id="223"/>
    <w:bookmarkStart w:name="z24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образцов военной формы одежды старшего, младшего офицерского составов, проходящих воинскую службу по контракту и призыву, сержантского и рядового составов, проходящих воинскую службу по контракту (кроме военнослужащих-женщин)</w:t>
      </w:r>
    </w:p>
    <w:bookmarkEnd w:id="224"/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Описание образцов военной формы одежды старшего, младшего офицерского составов, проходящих воинскую службу по контракту и призыву, сержантского и рядового составов, проходящих воинскую службу по контракту (в ВМС ВС только для морской пехоты)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Парадная форма одежды: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(кроме частей и подразделений морской пехоты) (рисунок 31):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темной полыни;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темной полыни;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темной полыни;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(кроме частей и подразделений морской пехоты (рисунок 32):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(у полковников – шапка-ушанка из каракуля серого цвета);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цвета темной полыни с меховым воротником цвета темной полыни (у полковников – воротник из каракуля серого цвета);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темной полыни;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темной полыни;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фуражка, шапка-ушанка меховая, пальто зимнее, мундир и брюки, галстук – темно-синего цвета (рисунки 35, 36);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летняя для частей и подразделений морской пехоты ВС (рисунок 33):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черного цвета;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черного цвета;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 черного цвета;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зимняя для частей и подразделений морской пехоты ВС (рисунок 34):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 (у полковников – шапка-ушанка из каракуля черного цвета);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черного цвета;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зимний черного цвета;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зимние.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ПС и Пограничной академии КНБ фуражка зеленого цвета.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полковников дополнительно парадный мундир серого цвета – двубортный (рисунки 37, 38).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парадной форме одежды на мундире носятся знаки отличия и ведомственные нагрудные знаки различия (кроме мундира серого цвета).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форме одежды на костюмах, кителе, парадной форме одежды на парадном мундире серого цвета носятся орденские ленты и ленты медалей на планках, ведомственные нагрудные знаки различия.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Повседневная форма одежды: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(рисунок 39):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цвета темной полыни;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цвета темной полыни;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 2 – летняя (рисунок 40):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цвета темной полыни;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китель и брюки цвета темной полыни;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повседневная цвета светлой полыни;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цвета темной полыни;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42):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(у полковников – шапка-ушанка из каракуля серого цвета);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цвета темной полыни;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цвета темной полыни;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жаркую погоду допускается носить кепи повседневное и костюм повседневный с короткими рукавами (рисунки 41, 45).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ПС и Пограничной академии КНБ фуражка зеленого цвета. В ПС и Пограничной академии КНБ при повседневной форме одежды № 1 вместо кепи повседневного цвета темной полыни допускается носить фуражку зеленого цвета.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фуражка, шапка-ушанка меховая, кепи, куртка зимняя, китель и брюки, костюмы повседневные и футболка (для повседневной формы) – темно-синего цвета, а рубашка повседневная светло-синего цвета (рисунки 43 – 46).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военнослужащие комендатур военных сообщений (международных аэропортов) ВС и подразделений пограничного контроля ПС КНБ, служебными обязанностями которых предусмотрено участие в оформлении документов в пунктах пропуска, в зимнее время носят шапки-ушанки каракулевые.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Полевая форма одежды: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47):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демисезонная (рисунок 48):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полевая демисезонная камуфляжной расцветки;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цвета.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осенне-весенний период, зимнее время в теплую погоду, в летнее время холодную погоду и при повышенной влажности допускается носить свитер полевой (для ПС КНБ камуфляжной расцветки) (рисунок 49) и (или) куртку демисезонную полевую, а также ботинки летние черного цвета;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50):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носить: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полевой летней форме одежды вместо ботинок полевых летних ботинки (кроссовки) тактические, вместо кепи полевого панаму полевую, в ПС и Пограничной академии КНБ вместо кепи полевого и панамы полевой – фуражку зеленого цвета;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полевой зимней форме одежды вместо шапки полевой шапку-ушанку меховую и шапку-ушанку из каракуля.</w:t>
      </w:r>
    </w:p>
    <w:bookmarkEnd w:id="319"/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Описание образцов военной формы одежды старшего, младшего офицерского составов, проходящих воинскую службу по контракту и призыву, сержантского и рядового составов, проходящих воинскую службу по контракту, ВМС ВС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Парадная форма одежды: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(рисунок 51):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белого цвета;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черного цвета;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белого цвета;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 2 – летняя (рисунок 52):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черного цвета;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черного цвета;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53):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 (у капитанов первого ранга и полковников – шапка из каракуля черного цвета с козырьком);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черного цвета с меховым воротником черного цвета (у капитанов первого ранга и полковников – воротник из каракуля черного цвета);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черного цвета;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черного цвета;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кортик.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мероприятиях международного и республиканского значения допускается носить тужурку белого цвета с брюками черного цвета. При этом на тужурке носятся орденские ленты и ленты медалей на планках.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парадах, мероприятиях международного и республиканского значения военнослужащим частей и подразделений морской пехоты допускается носить парадную форму одежды ВМС ВС.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парадной форме одежды на тужурке, куртке парадной носятся знаки отличия и ведомственные нагрудные знаки различия. Также при участии в мероприятиях международного значения на парадной форме одежде допускается носить орденские ленты и ленты медалей на планках вместо знаков отличия.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Повседневная форма одежда: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(рисунок 54):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черного цвета;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цвета.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жаркую погоду допускается носить кепи повседневное и костюм повседневный с короткими рукавами (рисунок 55);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демисезонная (рисунок 56):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черного цвета;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демисезонная черного цвета;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57):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 (у капитанов первого ранга и полковников – шапка из каракуля черного цвета с козырьком);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черного цвета;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Полевая форма одежды: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58):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59):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носить при полевой зимней форме одежды вместо шапки шапку-ушанку меховую и шапку из каракуля черного цвета с козырьком.</w:t>
      </w:r>
    </w:p>
    <w:bookmarkEnd w:id="395"/>
    <w:bookmarkStart w:name="z41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образцов военной формы одежды военнослужащих-женщин</w:t>
      </w:r>
    </w:p>
    <w:bookmarkEnd w:id="396"/>
    <w:bookmarkStart w:name="z41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Описание образцов военной формы одежды военнослужащих-женщин (в ВМС ВС только для морской пехоты)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Парадная форма одежды: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60):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шляпа женская парадная цвета темной полыни;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темной полыни;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женский цвета темной полыни;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цвета;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61):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(у полковников – шапка-ушанка из каракуля серого цвета);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цвета темной полыни с меховым воротником цвета темной полыни (у полковников – воротник из каракуля серого цвета);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темной полыни;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женский цвета темной полыни;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летняя для частей и подразделений морской пехоты ВС (рисунок 62):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черного цвета;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черного цвета;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 черного цвета;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зимняя для частей и подразделений морской пехоты ВС (рисунок 63):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 (у полковников – шапка-ушанка из каракуля черного цвета);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черного цвета;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зимний черного цвета;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зимние.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шляпа, шапка-ушанка меховая, пальто зимнее, мундир и брюки, галстук темно-синего цвета (рисунки 64, 65).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 полковников дополнительно парадный мундир серого цвета – двубортный (рисунки 66, 67).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парадной форме одежды на мундире носятся знаки отличия и ведомственные нагрудные знаки различия (кроме мундира серого цвета).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форме одежды на костюмах, кителе, парадной форме одежды на парадном мундире серого цвета носятся орденские ленты и ленты медалей на планках, ведомственные нагрудные знаки различия.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Повседневная форма одежды: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68):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цвета темной полыни;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цвета темной полыни;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цвета;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70):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цвета темной полыни (у полковников – шапка-ушанка из каракуля серого цвета);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цвета темной полыни;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цвета темной полыни;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летней форме одежды в жаркую погоду допускается носить кепи повседневное и костюм повседневный с короткими рукавами (рисунки 69, 72) соответствующего цвета.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кепи повседневное, шапка-ушанка меховая, куртка зимняя, костюмы повседневные и футболка (для повседневной формы) темно-синего цвета (рисунки 71–73).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военнослужащие-женщины комендатур военных сообщений (международных аэропортов) ВС и подразделений пограничного контроля ПС КНБ, служебными обязанностями которых предусмотрено участие в оформлении документов в пунктах пропуска, в зимнее время носят шапки-ушанки каракулевые.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Полевая форма одежды: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74):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демисезонная (рисунок 75):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полевая демисезонная камуфляжной расцветки;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цвета.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осенне-весенний период, зимнее время в теплую погоду, в летнее время холодную погоду и при повышенной влажности допускается носить свитер полевой (для ПС КНБ камуфляжной расцветки) (рисунок 76) и (или) куртку демисезонную полевую, а также ботинки летние черного цвета;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77):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носить: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полевой летней форме одежды вместо ботинок полевых летних ботинки (кроссовки) тактические, вместо кепи полевого панаму полевую;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полевой зимней форме одежды вместо шапки полевой, шапку-ушанку меховую и шапку-ушанку из каракуля.</w:t>
      </w:r>
    </w:p>
    <w:bookmarkEnd w:id="481"/>
    <w:bookmarkStart w:name="z50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Описание образцов военной формы одежды военнослужащих-женщин ВМС ВС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Парадная форма одежды: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для военнослужащих-женщин (рисунок 78):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шляпа женская парадная белого цвета;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белого цвета;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487"/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женский парадный черного цвета;</w:t>
      </w:r>
    </w:p>
    <w:bookmarkEnd w:id="488"/>
    <w:bookmarkStart w:name="z5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белого цвета;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491"/>
    <w:bookmarkStart w:name="z5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 2 – летняя для военнослужащих-женщин (рисунок 79):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шляпа женская парадная белого цвета;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черного цвета;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496"/>
    <w:bookmarkStart w:name="z5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женский парадный черного цвета;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цвета;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зимняя для военнослужащих-женщин (рисунок 80):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 (у капитанов первого ранга и полковников – шапка из каракуля черного цвета с козырьком);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черного цвета с меховым воротником черного цвета (у капитанов первого ранга и полковников – воротник из каракуля черного цвета);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и брюки парадные черного цвета;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женский парадный черного цвета;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509"/>
    <w:bookmarkStart w:name="z53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510"/>
    <w:bookmarkStart w:name="z5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511"/>
    <w:bookmarkStart w:name="z5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512"/>
    <w:bookmarkStart w:name="z53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мероприятиях международного и республиканского значения допускается носить тужурку белого цвета и брюки черного цвета. При этом на тужурке носятся орденские ленты и ленты медалей на планках.</w:t>
      </w:r>
    </w:p>
    <w:bookmarkEnd w:id="513"/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парадной форме одежды на тужурке носятся знаки отличия и ведомственные нагрудные знаки различия. Также при участии в мероприятиях международного значения на парадной форме одежды допускается носить орденские ленты и ленты медалей на планках вместо знаков отличия.</w:t>
      </w:r>
    </w:p>
    <w:bookmarkEnd w:id="514"/>
    <w:bookmarkStart w:name="z53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Повседневная форма одежды:</w:t>
      </w:r>
    </w:p>
    <w:bookmarkEnd w:id="515"/>
    <w:bookmarkStart w:name="z5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81):</w:t>
      </w:r>
    </w:p>
    <w:bookmarkEnd w:id="516"/>
    <w:bookmarkStart w:name="z5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черного цвета;</w:t>
      </w:r>
    </w:p>
    <w:bookmarkEnd w:id="517"/>
    <w:bookmarkStart w:name="z5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518"/>
    <w:bookmarkStart w:name="z54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519"/>
    <w:bookmarkStart w:name="z54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цвета;</w:t>
      </w:r>
    </w:p>
    <w:bookmarkEnd w:id="520"/>
    <w:bookmarkStart w:name="z5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демисезонная (рисунок 83):</w:t>
      </w:r>
    </w:p>
    <w:bookmarkEnd w:id="521"/>
    <w:bookmarkStart w:name="z5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повседневное черного цвета;</w:t>
      </w:r>
    </w:p>
    <w:bookmarkEnd w:id="522"/>
    <w:bookmarkStart w:name="z54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демисезонная черного цвета;</w:t>
      </w:r>
    </w:p>
    <w:bookmarkEnd w:id="523"/>
    <w:bookmarkStart w:name="z54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524"/>
    <w:bookmarkStart w:name="z54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525"/>
    <w:bookmarkStart w:name="z54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туфли черного цвета;</w:t>
      </w:r>
    </w:p>
    <w:bookmarkEnd w:id="526"/>
    <w:bookmarkStart w:name="z54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(рисунок 84):</w:t>
      </w:r>
    </w:p>
    <w:bookmarkEnd w:id="527"/>
    <w:bookmarkStart w:name="z54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 (у капитанов первого ранга и полковников – шапка из каракуля черного цвета с козырьком);</w:t>
      </w:r>
    </w:p>
    <w:bookmarkEnd w:id="528"/>
    <w:bookmarkStart w:name="z55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черного цвета;</w:t>
      </w:r>
    </w:p>
    <w:bookmarkEnd w:id="529"/>
    <w:bookmarkStart w:name="z55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повседневный черного цвета;</w:t>
      </w:r>
    </w:p>
    <w:bookmarkEnd w:id="530"/>
    <w:bookmarkStart w:name="z55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531"/>
    <w:bookmarkStart w:name="z55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532"/>
    <w:bookmarkStart w:name="z55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533"/>
    <w:bookmarkStart w:name="z55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летней форме одежды в жаркую погоду допускается носить кепи повседневное и костюм повседневный с короткими рукавами (рисунок 82).</w:t>
      </w:r>
    </w:p>
    <w:bookmarkEnd w:id="534"/>
    <w:bookmarkStart w:name="z55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Полевая форма одежды:</w:t>
      </w:r>
    </w:p>
    <w:bookmarkEnd w:id="535"/>
    <w:bookmarkStart w:name="z55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85):</w:t>
      </w:r>
    </w:p>
    <w:bookmarkEnd w:id="536"/>
    <w:bookmarkStart w:name="z55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полевое камуфляжной расцветки;</w:t>
      </w:r>
    </w:p>
    <w:bookmarkEnd w:id="537"/>
    <w:bookmarkStart w:name="z55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538"/>
    <w:bookmarkStart w:name="z56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539"/>
    <w:bookmarkStart w:name="z56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540"/>
    <w:bookmarkStart w:name="z56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541"/>
    <w:bookmarkStart w:name="z56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86):</w:t>
      </w:r>
    </w:p>
    <w:bookmarkEnd w:id="542"/>
    <w:bookmarkStart w:name="z56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543"/>
    <w:bookmarkStart w:name="z56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544"/>
    <w:bookmarkStart w:name="z56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545"/>
    <w:bookmarkStart w:name="z56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546"/>
    <w:bookmarkStart w:name="z56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547"/>
    <w:bookmarkStart w:name="z56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548"/>
    <w:bookmarkStart w:name="z57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цвета.</w:t>
      </w:r>
    </w:p>
    <w:bookmarkEnd w:id="549"/>
    <w:bookmarkStart w:name="z57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носить при полевой зимней форме одежды вместо шапки шапку-ушанку меховую черного цвета и шапку из каракуля черного цвета с козырьком.</w:t>
      </w:r>
    </w:p>
    <w:bookmarkEnd w:id="550"/>
    <w:bookmarkStart w:name="z57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образцов военной формы одежды сержантского и рядового составов, проходящих воинскую службу по призыву, курсантов, кадетов, уланов военных, специальных учебных заведений</w:t>
      </w:r>
    </w:p>
    <w:bookmarkEnd w:id="551"/>
    <w:bookmarkStart w:name="z573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Описание образцов военной формы одежды сержантского и рядового составов, проходящих воинскую службу по призыву, курсантов, кадетов, уланов военных, специальных учебных заведений (в ВМС ВС только для морской пехоты)</w:t>
      </w:r>
    </w:p>
    <w:bookmarkEnd w:id="552"/>
    <w:bookmarkStart w:name="z57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Парадная форма одежды курсантов, кадетов, уланов военных, специальных учебных заведений:</w:t>
      </w:r>
    </w:p>
    <w:bookmarkEnd w:id="553"/>
    <w:bookmarkStart w:name="z57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87):</w:t>
      </w:r>
    </w:p>
    <w:bookmarkEnd w:id="554"/>
    <w:bookmarkStart w:name="z57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цвета темной полыни;</w:t>
      </w:r>
    </w:p>
    <w:bookmarkEnd w:id="555"/>
    <w:bookmarkStart w:name="z57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китель и брюки цвета темной полыни;</w:t>
      </w:r>
    </w:p>
    <w:bookmarkEnd w:id="556"/>
    <w:bookmarkStart w:name="z57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цвета светлой полыни;</w:t>
      </w:r>
    </w:p>
    <w:bookmarkEnd w:id="557"/>
    <w:bookmarkStart w:name="z57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цвета темной полыни;</w:t>
      </w:r>
    </w:p>
    <w:bookmarkEnd w:id="558"/>
    <w:bookmarkStart w:name="z58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559"/>
    <w:bookmarkStart w:name="z58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черного цвета;</w:t>
      </w:r>
    </w:p>
    <w:bookmarkEnd w:id="560"/>
    <w:bookmarkStart w:name="z58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серебристого цвета;</w:t>
      </w:r>
    </w:p>
    <w:bookmarkEnd w:id="561"/>
    <w:bookmarkStart w:name="z5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парадный белого цвета;</w:t>
      </w:r>
    </w:p>
    <w:bookmarkEnd w:id="562"/>
    <w:bookmarkStart w:name="z5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563"/>
    <w:bookmarkStart w:name="z5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88):</w:t>
      </w:r>
    </w:p>
    <w:bookmarkEnd w:id="564"/>
    <w:bookmarkStart w:name="z5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полыни;</w:t>
      </w:r>
    </w:p>
    <w:bookmarkEnd w:id="565"/>
    <w:bookmarkStart w:name="z58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зимняя цвета темной полыни;</w:t>
      </w:r>
    </w:p>
    <w:bookmarkEnd w:id="566"/>
    <w:bookmarkStart w:name="z5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китель и брюки цвета темной полыни;</w:t>
      </w:r>
    </w:p>
    <w:bookmarkEnd w:id="567"/>
    <w:bookmarkStart w:name="z58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цвета светлой полыни;</w:t>
      </w:r>
    </w:p>
    <w:bookmarkEnd w:id="568"/>
    <w:bookmarkStart w:name="z59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цвета темной полыни;</w:t>
      </w:r>
    </w:p>
    <w:bookmarkEnd w:id="569"/>
    <w:bookmarkStart w:name="z59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570"/>
    <w:bookmarkStart w:name="z59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зимние черного цвета;</w:t>
      </w:r>
    </w:p>
    <w:bookmarkEnd w:id="571"/>
    <w:bookmarkStart w:name="z59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серебристого цвета;</w:t>
      </w:r>
    </w:p>
    <w:bookmarkEnd w:id="572"/>
    <w:bookmarkStart w:name="z59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парадный белого цвета;</w:t>
      </w:r>
    </w:p>
    <w:bookmarkEnd w:id="573"/>
    <w:bookmarkStart w:name="z59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зимние.</w:t>
      </w:r>
    </w:p>
    <w:bookmarkEnd w:id="574"/>
    <w:bookmarkStart w:name="z59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 ВС берет, шапка-ушанка меховая, куртка зимняя, китель и брюки, и галстук темно-синего цвета, рубашка светло-синего цвета (рисунки 89, 90).</w:t>
      </w:r>
    </w:p>
    <w:bookmarkEnd w:id="575"/>
    <w:bookmarkStart w:name="z59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курсантов Пограничной академии КНБ берет зеленого цвета.</w:t>
      </w:r>
    </w:p>
    <w:bookmarkEnd w:id="576"/>
    <w:bookmarkStart w:name="z59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Повседневная форма одежды такая же, что и парадная форма одежды, но без аксельбанта парадного, ремня поясного парадного, в летнее время без перчаток парадных белого цвета, в зимнее время вместо перчаток парадных зимних белого цвета перчатки зимние черного цвета (рисунки 91 – 94).</w:t>
      </w:r>
    </w:p>
    <w:bookmarkEnd w:id="577"/>
    <w:bookmarkStart w:name="z59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летней форме одежды в холодную погоду и при повседневной зимней форме одежды в теплую погоду допускается носить берет с курткой зимней.</w:t>
      </w:r>
    </w:p>
    <w:bookmarkEnd w:id="578"/>
    <w:bookmarkStart w:name="z60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Парадная форма одежды сержантского и рядового составов по призыву (далее – военнослужащие срочной службы), кроме частей и подразделений морской пехоты ВС такая же, что и полевая форма одежды, но с аксельбантом парадным серебристого цвета, ремнем поясным парадным белого цвета, в летнее время с перчатками парадными, в зимнее время с перчатками зимними парадными и шапкой-ушанкой меховой (рисунки 95, 96).</w:t>
      </w:r>
    </w:p>
    <w:bookmarkEnd w:id="579"/>
    <w:bookmarkStart w:name="z60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Парадная форма одежды для частей и подразделений морской пехоты ВС:</w:t>
      </w:r>
    </w:p>
    <w:bookmarkEnd w:id="580"/>
    <w:bookmarkStart w:name="z60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97):</w:t>
      </w:r>
    </w:p>
    <w:bookmarkEnd w:id="581"/>
    <w:bookmarkStart w:name="z60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черного цвета;</w:t>
      </w:r>
    </w:p>
    <w:bookmarkEnd w:id="582"/>
    <w:bookmarkStart w:name="z60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583"/>
    <w:bookmarkStart w:name="z60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черного цвета;</w:t>
      </w:r>
    </w:p>
    <w:bookmarkEnd w:id="584"/>
    <w:bookmarkStart w:name="z60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 черного чвета;</w:t>
      </w:r>
    </w:p>
    <w:bookmarkEnd w:id="585"/>
    <w:bookmarkStart w:name="z60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парадный белого цвета;</w:t>
      </w:r>
    </w:p>
    <w:bookmarkEnd w:id="586"/>
    <w:bookmarkStart w:name="z60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серебристого цвета;</w:t>
      </w:r>
    </w:p>
    <w:bookmarkEnd w:id="587"/>
    <w:bookmarkStart w:name="z60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588"/>
    <w:bookmarkStart w:name="z61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98):</w:t>
      </w:r>
    </w:p>
    <w:bookmarkEnd w:id="589"/>
    <w:bookmarkStart w:name="z61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цвета;</w:t>
      </w:r>
    </w:p>
    <w:bookmarkEnd w:id="590"/>
    <w:bookmarkStart w:name="z61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с темно-синими полосами;</w:t>
      </w:r>
    </w:p>
    <w:bookmarkEnd w:id="591"/>
    <w:bookmarkStart w:name="z61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черного цвета;</w:t>
      </w:r>
    </w:p>
    <w:bookmarkEnd w:id="592"/>
    <w:bookmarkStart w:name="z61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парадный зимний черного цвета;</w:t>
      </w:r>
    </w:p>
    <w:bookmarkEnd w:id="593"/>
    <w:bookmarkStart w:name="z61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594"/>
    <w:bookmarkStart w:name="z61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парадный белого цвета;</w:t>
      </w:r>
    </w:p>
    <w:bookmarkEnd w:id="595"/>
    <w:bookmarkStart w:name="z61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серебристого цвета;</w:t>
      </w:r>
    </w:p>
    <w:bookmarkEnd w:id="596"/>
    <w:bookmarkStart w:name="z61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зимние.</w:t>
      </w:r>
    </w:p>
    <w:bookmarkEnd w:id="597"/>
    <w:bookmarkStart w:name="z61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Полевая форма одежды курсантов, кадетов, уланов военных, специальных учебных заведений, а также военнослужащих срочной службы:</w:t>
      </w:r>
    </w:p>
    <w:bookmarkEnd w:id="598"/>
    <w:bookmarkStart w:name="z62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99):</w:t>
      </w:r>
    </w:p>
    <w:bookmarkEnd w:id="599"/>
    <w:bookmarkStart w:name="z62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панама полевая камуфляжной расцветки;</w:t>
      </w:r>
    </w:p>
    <w:bookmarkEnd w:id="600"/>
    <w:bookmarkStart w:name="z62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601"/>
    <w:bookmarkStart w:name="z62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602"/>
    <w:bookmarkStart w:name="z62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603"/>
    <w:bookmarkStart w:name="z62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летние;</w:t>
      </w:r>
    </w:p>
    <w:bookmarkEnd w:id="604"/>
    <w:bookmarkStart w:name="z62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100):</w:t>
      </w:r>
    </w:p>
    <w:bookmarkEnd w:id="605"/>
    <w:bookmarkStart w:name="z62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и снуд полевые;</w:t>
      </w:r>
    </w:p>
    <w:bookmarkEnd w:id="606"/>
    <w:bookmarkStart w:name="z62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камуфляжной расцветки;</w:t>
      </w:r>
    </w:p>
    <w:bookmarkEnd w:id="607"/>
    <w:bookmarkStart w:name="z62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оливкового цвета;</w:t>
      </w:r>
    </w:p>
    <w:bookmarkEnd w:id="608"/>
    <w:bookmarkStart w:name="z63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полевой зимний камуфляжной расцветки;</w:t>
      </w:r>
    </w:p>
    <w:bookmarkEnd w:id="609"/>
    <w:bookmarkStart w:name="z63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полевые зимние черного цвета;</w:t>
      </w:r>
    </w:p>
    <w:bookmarkEnd w:id="610"/>
    <w:bookmarkStart w:name="z63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полевой.</w:t>
      </w:r>
    </w:p>
    <w:bookmarkEnd w:id="611"/>
    <w:bookmarkStart w:name="z63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в жаркую погоду допускается носить ботинки летние песочного цвета.</w:t>
      </w:r>
    </w:p>
    <w:bookmarkEnd w:id="612"/>
    <w:bookmarkStart w:name="z63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МЧС, ПС, Пограничной академии КНБ и НГ вместо панамы носится кепи полевое камуфляжной расцветки. При жаркой погоде допускается носить панаму камуфляжной расцветки.</w:t>
      </w:r>
    </w:p>
    <w:bookmarkEnd w:id="613"/>
    <w:bookmarkStart w:name="z63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вышеперечисленным предметам формы одежды военнослужащие срочной службы, курсанты, кадеты, уланы военных, специальных учебных заведений обеспечиваются нательным и термобельем, футболками, трусами, летними носками, термоносками, подворотничками, платками носовыми и ремнями брючными. Военнослужащим ДШВ, ССО, морской пехоты, разведки и частей (подразделений) специального назначения вместо нательного белья выдаются тельняшки с рукавами и нательные кальсоны, вместо термобелья – зимние тельняшки с рукавами и термокальсоны, вместо футболок – тельняшки без рукавов.</w:t>
      </w:r>
    </w:p>
    <w:bookmarkEnd w:id="614"/>
    <w:bookmarkStart w:name="z636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Описание образцов военной формы одежды военнослужащих срочной службы, курсантов военных, специальных учебных заведений ВМС ВС</w:t>
      </w:r>
    </w:p>
    <w:bookmarkEnd w:id="615"/>
    <w:bookmarkStart w:name="z63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Парадная форма одежды для ВМС ВС:</w:t>
      </w:r>
    </w:p>
    <w:bookmarkEnd w:id="616"/>
    <w:bookmarkStart w:name="z63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101):</w:t>
      </w:r>
    </w:p>
    <w:bookmarkEnd w:id="617"/>
    <w:bookmarkStart w:name="z63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фуражка-бескозырка с двумя чехлами (с лентой флотской);</w:t>
      </w:r>
    </w:p>
    <w:bookmarkEnd w:id="618"/>
    <w:bookmarkStart w:name="z64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форменная рубаха с воротником форменным и брюки;</w:t>
      </w:r>
    </w:p>
    <w:bookmarkEnd w:id="619"/>
    <w:bookmarkStart w:name="z64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620"/>
    <w:bookmarkStart w:name="z64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серебристого цвета;</w:t>
      </w:r>
    </w:p>
    <w:bookmarkEnd w:id="621"/>
    <w:bookmarkStart w:name="z64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парадный белого цвета;</w:t>
      </w:r>
    </w:p>
    <w:bookmarkEnd w:id="622"/>
    <w:bookmarkStart w:name="z64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черного цвета;</w:t>
      </w:r>
    </w:p>
    <w:bookmarkEnd w:id="623"/>
    <w:bookmarkStart w:name="z64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624"/>
    <w:bookmarkStart w:name="z64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102):</w:t>
      </w:r>
    </w:p>
    <w:bookmarkEnd w:id="625"/>
    <w:bookmarkStart w:name="z64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цвета;</w:t>
      </w:r>
    </w:p>
    <w:bookmarkEnd w:id="626"/>
    <w:bookmarkStart w:name="z64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форменная рубаха с воротником форменным и брюки;</w:t>
      </w:r>
    </w:p>
    <w:bookmarkEnd w:id="627"/>
    <w:bookmarkStart w:name="z64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черного цвета;</w:t>
      </w:r>
    </w:p>
    <w:bookmarkEnd w:id="628"/>
    <w:bookmarkStart w:name="z65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черного цвета;</w:t>
      </w:r>
    </w:p>
    <w:bookmarkEnd w:id="629"/>
    <w:bookmarkStart w:name="z65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зимняя с темно-синими полосами;</w:t>
      </w:r>
    </w:p>
    <w:bookmarkEnd w:id="630"/>
    <w:bookmarkStart w:name="z65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серебристого цвета;</w:t>
      </w:r>
    </w:p>
    <w:bookmarkEnd w:id="631"/>
    <w:bookmarkStart w:name="z65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парадный белого цвета;</w:t>
      </w:r>
    </w:p>
    <w:bookmarkEnd w:id="632"/>
    <w:bookmarkStart w:name="z6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зимние черного цвета;</w:t>
      </w:r>
    </w:p>
    <w:bookmarkEnd w:id="633"/>
    <w:bookmarkStart w:name="z65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зимние.</w:t>
      </w:r>
    </w:p>
    <w:bookmarkEnd w:id="634"/>
    <w:bookmarkStart w:name="z65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Повседневная форма одежды ВМС ВС:</w:t>
      </w:r>
    </w:p>
    <w:bookmarkEnd w:id="635"/>
    <w:bookmarkStart w:name="z65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103):</w:t>
      </w:r>
    </w:p>
    <w:bookmarkEnd w:id="636"/>
    <w:bookmarkStart w:name="z6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фуражка-бескозырка с двумя чехлами (с лентой флотской);</w:t>
      </w:r>
    </w:p>
    <w:bookmarkEnd w:id="637"/>
    <w:bookmarkStart w:name="z65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форменная блуза с воротником форменным и брюки;</w:t>
      </w:r>
    </w:p>
    <w:bookmarkEnd w:id="638"/>
    <w:bookmarkStart w:name="z66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без рукавов с темно-синими полосами;</w:t>
      </w:r>
    </w:p>
    <w:bookmarkEnd w:id="639"/>
    <w:bookmarkStart w:name="z6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черного цвета;</w:t>
      </w:r>
    </w:p>
    <w:bookmarkEnd w:id="640"/>
    <w:bookmarkStart w:name="z66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черного цвета;</w:t>
      </w:r>
    </w:p>
    <w:bookmarkEnd w:id="641"/>
    <w:bookmarkStart w:name="z6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104):</w:t>
      </w:r>
    </w:p>
    <w:bookmarkEnd w:id="642"/>
    <w:bookmarkStart w:name="z6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черного цвета;</w:t>
      </w:r>
    </w:p>
    <w:bookmarkEnd w:id="643"/>
    <w:bookmarkStart w:name="z66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бушлат черного цвета;</w:t>
      </w:r>
    </w:p>
    <w:bookmarkEnd w:id="644"/>
    <w:bookmarkStart w:name="z6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форменная блуза с воротником форменным и брюки;</w:t>
      </w:r>
    </w:p>
    <w:bookmarkEnd w:id="645"/>
    <w:bookmarkStart w:name="z6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черного цвета;</w:t>
      </w:r>
    </w:p>
    <w:bookmarkEnd w:id="646"/>
    <w:bookmarkStart w:name="z6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тельняшка с рукавами зимняя с темно-синими полосами;</w:t>
      </w:r>
    </w:p>
    <w:bookmarkEnd w:id="647"/>
    <w:bookmarkStart w:name="z6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поясной черного цвета;</w:t>
      </w:r>
    </w:p>
    <w:bookmarkEnd w:id="648"/>
    <w:bookmarkStart w:name="z6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зимние черного цвета;</w:t>
      </w:r>
    </w:p>
    <w:bookmarkEnd w:id="649"/>
    <w:bookmarkStart w:name="z6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зимние черного цвета.</w:t>
      </w:r>
    </w:p>
    <w:bookmarkEnd w:id="650"/>
    <w:bookmarkStart w:name="z6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вышеперечисленным предметам формы одежды военнослужащие срочной службы, курсанты ВМС, частей и подразделений морской пехоты ВС обеспечиваются трусами, летними и зимними тельняшками, нательными кальсонами и термокальсонами, летними носками и термоносками, подворотничками, платками носовыми и брючными ремнями.</w:t>
      </w:r>
    </w:p>
    <w:bookmarkEnd w:id="651"/>
    <w:bookmarkStart w:name="z6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форменной верхней рубахе и форменной фланелевой блузе носятся:</w:t>
      </w:r>
    </w:p>
    <w:bookmarkEnd w:id="652"/>
    <w:bookmarkStart w:name="z6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парадной форме одежды – знаки отличия и нагрудные знаки различия;</w:t>
      </w:r>
    </w:p>
    <w:bookmarkEnd w:id="653"/>
    <w:bookmarkStart w:name="z6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повседневной форме одежды – орденские ленты и ленты медалей на планках, нагрудные знаки различия.</w:t>
      </w:r>
    </w:p>
    <w:bookmarkEnd w:id="654"/>
    <w:bookmarkStart w:name="z67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Описание образцов военной формы одежды военнослужащих парадных (церемониальных) подразделений (почетного караула, военных дирижеров, музыкантов духового оркестра и военнослужащих-женщин)</w:t>
      </w:r>
    </w:p>
    <w:bookmarkEnd w:id="655"/>
    <w:bookmarkStart w:name="z677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Описание образцов военной формы одежды военнослужащих почетного караула, главного военного дирижера, военных дирижеров и музыкантов духового оркестра центрального военного оркестра</w:t>
      </w:r>
    </w:p>
    <w:bookmarkEnd w:id="656"/>
    <w:bookmarkStart w:name="z6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Парадная форма одежды для военнослужащих почетного караула, главного военного дирижера, военных дирижеров и музыкантов духового оркестра центрального военного оркестра (кроме СГО и НГ):</w:t>
      </w:r>
    </w:p>
    <w:bookmarkEnd w:id="657"/>
    <w:bookmarkStart w:name="z6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 1 – летняя для командира роты почетного караула, главного военного дирижера и военных дирижеров центрального военного оркестра (рисунок 105):</w:t>
      </w:r>
    </w:p>
    <w:bookmarkEnd w:id="658"/>
    <w:bookmarkStart w:name="z6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659"/>
    <w:bookmarkStart w:name="z68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белого цвета и брюки в сапоги парадные цвета морской волны;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летние черного цвета;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 1 – летняя для командира взвода почетного караула (рисунок 106):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серого цвета и брюки в сапоги парадные цвета морской волны;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летние черного цвета;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№ 1 – летняя для сержантского и рядового составов, проходящих воинскую службу по контракту и призыву, и музыкантов духового оркестра центрального военного оркестра (рисунок 107):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673"/>
    <w:bookmarkStart w:name="z69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в сапоги парадные цвета морской волны;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летние черного цвета;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№ 1 – зимняя для командира роты и взводов почетного караула, главного военного дирижера и военных дирижеров центрального военного оркестра (рисунок 108):</w:t>
      </w:r>
    </w:p>
    <w:bookmarkEnd w:id="679"/>
    <w:bookmarkStart w:name="z70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серого цвета с воротником из каракуля серого цвета;</w:t>
      </w:r>
    </w:p>
    <w:bookmarkEnd w:id="681"/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серого цвета;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в сапоги цвета морской волны;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№ 1 – зимняя для сержантского и рядового составов, проходящих воинскую службу по контракту и призыву подразделений почетного караула и музыкантов духового оркестра центрального военного оркестра (рисунок 109):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зимнее цвета морской волны с воротником из каракуля серого цвета;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цвета морской волны;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морской волны;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в сапоги цвета морской волны;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парадной форме одежды № 1 главному военному дирижеру, военным дирижерам и музыкантам духового оркестра центрального военного оркестра ВС допускается носить: 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брюк в сапоги – брюки навыпуск;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сапог парадных летних черного цвета – полуботинки;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сапог парадных зимних черного цвета – полусапожки зимние;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№ 2 – летняя для военнослужащих подразделений почҰтного караула, представляющих Сухопутные войска (рисунок 110):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темной полыни;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в сапоги парадные цвета темной полыни;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парадный цвета темной полыни;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летние черного цвета;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форма № 2 – летняя для военнослужащих подразделений почҰтного караула, представляющих СВО (рисунок 111):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темно-синего цвета;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в сапоги парадные темно-синего цвета;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темно-синего цвета; 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летние черного цвета;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форма № 2 – летняя для военнослужащих подразделений почҰтного караула, представляющих ВМС (рисунок 112):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 с двумя чехлами;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тужурка белого цвета и брюки в сапоги парадные черного цвета;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черного цвета; 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летние черного цвета;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форма № 2 – зимняя для военнослужащих подразделений почҰтного караула, представляющих Сухопутные войска (рисунок 113):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цвета темной полыни с воротником из каракуля серого цвета;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цвета темной полыни;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цвета темной полыни; 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в сапоги цвета темной полыни;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751"/>
    <w:bookmarkStart w:name="z77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форма № 2 – зимняя для военнослужащих подразделений почҰтного караула, представляющих СВО (рисунок 114):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темно-синего цвета с воротником из каракуля серого цвета;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темно-синего цвета;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темно-синего цвета; </w:t>
      </w:r>
    </w:p>
    <w:bookmarkEnd w:id="757"/>
    <w:bookmarkStart w:name="z77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в сапоги темно-синего цвета;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61"/>
    <w:bookmarkStart w:name="z78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762"/>
    <w:bookmarkStart w:name="z78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763"/>
    <w:bookmarkStart w:name="z78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форма № 2 – зимняя для военнослужащих подразделений почҰтного караула, представляющих ВМС (рисунок 115):</w:t>
      </w:r>
    </w:p>
    <w:bookmarkEnd w:id="765"/>
    <w:bookmarkStart w:name="z78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черного цвета;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черного цвета с воротником из каракуля черного цвета;</w:t>
      </w:r>
    </w:p>
    <w:bookmarkEnd w:id="767"/>
    <w:bookmarkStart w:name="z7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черного цвета;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69"/>
    <w:bookmarkStart w:name="z7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черного цвета; 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71"/>
    <w:bookmarkStart w:name="z79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в сапоги черного цвета;</w:t>
      </w:r>
    </w:p>
    <w:bookmarkEnd w:id="772"/>
    <w:bookmarkStart w:name="z79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73"/>
    <w:bookmarkStart w:name="z79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775"/>
    <w:bookmarkStart w:name="z79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776"/>
    <w:bookmarkStart w:name="z79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777"/>
    <w:bookmarkStart w:name="z79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Парадная форма одежды военнослужащих церемониальных подразделений ПС КНБ соответствует парадной форме одежде № 1, при этом нагрудный лацкан на парадном мундире, пальто и парадная фуражка зеленого цвета, цвет околыша парадной фуражки согласно приложению 1 к описанию и рисункам.</w:t>
      </w:r>
    </w:p>
    <w:bookmarkEnd w:id="778"/>
    <w:bookmarkStart w:name="z80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Парадная форма одежды для старшего и младшего офицерского составов СГО, участвующих в протокольных мероприятиях:</w:t>
      </w:r>
    </w:p>
    <w:bookmarkEnd w:id="779"/>
    <w:bookmarkStart w:name="z80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116):</w:t>
      </w:r>
    </w:p>
    <w:bookmarkEnd w:id="780"/>
    <w:bookmarkStart w:name="z80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 с бирюзовым околышем;</w:t>
      </w:r>
    </w:p>
    <w:bookmarkEnd w:id="781"/>
    <w:bookmarkStart w:name="z80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(воротник-стойка) парадный белого цвета;</w:t>
      </w:r>
    </w:p>
    <w:bookmarkEnd w:id="782"/>
    <w:bookmarkStart w:name="z80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в сапоги цвета морской волны;</w:t>
      </w:r>
    </w:p>
    <w:bookmarkEnd w:id="783"/>
    <w:bookmarkStart w:name="z80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летние черного цвета;</w:t>
      </w:r>
    </w:p>
    <w:bookmarkEnd w:id="784"/>
    <w:bookmarkStart w:name="z80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85"/>
    <w:bookmarkStart w:name="z80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86"/>
    <w:bookmarkStart w:name="z80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787"/>
    <w:bookmarkStart w:name="z80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117):</w:t>
      </w:r>
    </w:p>
    <w:bookmarkEnd w:id="788"/>
    <w:bookmarkStart w:name="z81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парадная из каракуля серого цвета;</w:t>
      </w:r>
    </w:p>
    <w:bookmarkEnd w:id="789"/>
    <w:bookmarkStart w:name="z81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серого цвета с воротником из каракуля серого цвета;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серого цвета;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в сапоги цвета морской волны;</w:t>
      </w:r>
    </w:p>
    <w:bookmarkEnd w:id="792"/>
    <w:bookmarkStart w:name="z81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черного цвета; </w:t>
      </w:r>
    </w:p>
    <w:bookmarkEnd w:id="794"/>
    <w:bookmarkStart w:name="z81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зимние черного цвета;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Парадная форма одежды для сержантского и рядового составов, проходящих воинскую службу по контракту и призыву СГО, участвующих в протокольных мероприятиях: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118):</w:t>
      </w:r>
    </w:p>
    <w:bookmarkEnd w:id="802"/>
    <w:bookmarkStart w:name="z82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 с бирюзовым околышем;</w:t>
      </w:r>
    </w:p>
    <w:bookmarkEnd w:id="803"/>
    <w:bookmarkStart w:name="z82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парадный (воротник-стойка) и брюки в сапоги цвета морской волны;</w:t>
      </w:r>
    </w:p>
    <w:bookmarkEnd w:id="804"/>
    <w:bookmarkStart w:name="z82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летние черного цвета;</w:t>
      </w:r>
    </w:p>
    <w:bookmarkEnd w:id="805"/>
    <w:bookmarkStart w:name="z82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06"/>
    <w:bookmarkStart w:name="z8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07"/>
    <w:bookmarkStart w:name="z8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808"/>
    <w:bookmarkStart w:name="z8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119):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серого цвета с воротником из каракуля серого цвета;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серого цвета;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в сапоги цвета морской волны с кантами;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черного цвета; </w:t>
      </w:r>
    </w:p>
    <w:bookmarkEnd w:id="815"/>
    <w:bookmarkStart w:name="z8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817"/>
    <w:bookmarkStart w:name="z8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18"/>
    <w:bookmarkStart w:name="z8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Погоны носятся на:</w:t>
      </w:r>
    </w:p>
    <w:bookmarkEnd w:id="822"/>
    <w:bookmarkStart w:name="z84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пальто, мундире – бирюзового цвета;</w:t>
      </w:r>
    </w:p>
    <w:bookmarkEnd w:id="823"/>
    <w:bookmarkStart w:name="z84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рубашке – белого цвета.</w:t>
      </w:r>
    </w:p>
    <w:bookmarkEnd w:id="824"/>
    <w:bookmarkStart w:name="z84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Парадная форма одежды для старшего и младшего офицерского состава роты почетного караула, военно-оркестрового центра и образцово-показательного оркестра НГ:</w:t>
      </w:r>
    </w:p>
    <w:bookmarkEnd w:id="825"/>
    <w:bookmarkStart w:name="z84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120):</w:t>
      </w:r>
    </w:p>
    <w:bookmarkEnd w:id="826"/>
    <w:bookmarkStart w:name="z84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 с краповым околышем;</w:t>
      </w:r>
    </w:p>
    <w:bookmarkEnd w:id="827"/>
    <w:bookmarkStart w:name="z84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(воротник-стойка) парадный серого цвета;</w:t>
      </w:r>
    </w:p>
    <w:bookmarkEnd w:id="828"/>
    <w:bookmarkStart w:name="z85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в сапоги (брюки навыпуск для военно-оркестрового центра и образцово-показательного оркестра) цвета морской волны;</w:t>
      </w:r>
    </w:p>
    <w:bookmarkEnd w:id="829"/>
    <w:bookmarkStart w:name="z85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летние (полуботинки для военно-оркестрового центра и образцово-показательного оркестра) черного цвета;</w:t>
      </w:r>
    </w:p>
    <w:bookmarkEnd w:id="830"/>
    <w:bookmarkStart w:name="z85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31"/>
    <w:bookmarkStart w:name="z85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32"/>
    <w:bookmarkStart w:name="z85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833"/>
    <w:bookmarkStart w:name="z85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121):</w:t>
      </w:r>
    </w:p>
    <w:bookmarkEnd w:id="834"/>
    <w:bookmarkStart w:name="z85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парадная серого цвета;</w:t>
      </w:r>
    </w:p>
    <w:bookmarkEnd w:id="835"/>
    <w:bookmarkStart w:name="z85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серого цвета с воротником из каракуля серого цвета;</w:t>
      </w:r>
    </w:p>
    <w:bookmarkEnd w:id="836"/>
    <w:bookmarkStart w:name="z85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(воротник-стойка) парадный серого цвета;</w:t>
      </w:r>
    </w:p>
    <w:bookmarkEnd w:id="837"/>
    <w:bookmarkStart w:name="z85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в сапоги (брюки навыпуск для военно-оркестрового центра и образцово-показательного оркестра) цвета морской волны;</w:t>
      </w:r>
    </w:p>
    <w:bookmarkEnd w:id="838"/>
    <w:bookmarkStart w:name="z86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зимние (полусапожки зимние для военно-оркестрового центра и образцово-показательного оркестра) черного цвета;</w:t>
      </w:r>
    </w:p>
    <w:bookmarkEnd w:id="839"/>
    <w:bookmarkStart w:name="z86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40"/>
    <w:bookmarkStart w:name="z86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41"/>
    <w:bookmarkStart w:name="z86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842"/>
    <w:bookmarkStart w:name="z86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парадное. </w:t>
      </w:r>
    </w:p>
    <w:bookmarkEnd w:id="843"/>
    <w:bookmarkStart w:name="z86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Парадная форма одежды для сержантского и рядового составов, проходящих воинскую службу по контракту, роты почетного караула и образцово-показательного оркестра НГ:</w:t>
      </w:r>
    </w:p>
    <w:bookmarkEnd w:id="844"/>
    <w:bookmarkStart w:name="z86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летняя (рисунок 122):</w:t>
      </w:r>
    </w:p>
    <w:bookmarkEnd w:id="845"/>
    <w:bookmarkStart w:name="z86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 с краповым околышем;</w:t>
      </w:r>
    </w:p>
    <w:bookmarkEnd w:id="846"/>
    <w:bookmarkStart w:name="z86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парадный (воротник-стойка) и брюки в сапоги (брюки навыпуск для образцово-показательного оркестра) цвета морской волны;</w:t>
      </w:r>
    </w:p>
    <w:bookmarkEnd w:id="847"/>
    <w:bookmarkStart w:name="z86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летние (полуботинки для Образцово-показательного оркестра) черного цвета;</w:t>
      </w:r>
    </w:p>
    <w:bookmarkEnd w:id="848"/>
    <w:bookmarkStart w:name="z87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49"/>
    <w:bookmarkStart w:name="z87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50"/>
    <w:bookmarkStart w:name="z87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851"/>
    <w:bookmarkStart w:name="z87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123):</w:t>
      </w:r>
    </w:p>
    <w:bookmarkEnd w:id="852"/>
    <w:bookmarkStart w:name="z87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853"/>
    <w:bookmarkStart w:name="z87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серого цвета с воротником из каракуля серого цвета;</w:t>
      </w:r>
    </w:p>
    <w:bookmarkEnd w:id="854"/>
    <w:bookmarkStart w:name="z87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парадный (воротник-стойка) и брюки в сапоги (брюки для Образцово-показательного оркестра) цвета морской волны;</w:t>
      </w:r>
    </w:p>
    <w:bookmarkEnd w:id="855"/>
    <w:bookmarkStart w:name="z87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(полусапожки зимние для Образцово-показательного оркестра) черного цвета;</w:t>
      </w:r>
    </w:p>
    <w:bookmarkEnd w:id="856"/>
    <w:bookmarkStart w:name="z87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57"/>
    <w:bookmarkStart w:name="z87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58"/>
    <w:bookmarkStart w:name="z88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859"/>
    <w:bookmarkStart w:name="z88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860"/>
    <w:bookmarkStart w:name="z882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Описание образцов военной формы одежды военных дирижеров и музыкантов духовых оркестров</w:t>
      </w:r>
    </w:p>
    <w:bookmarkEnd w:id="861"/>
    <w:bookmarkStart w:name="z88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Парадная форма одежды для дирижеров и музыкантов духовых оркестров (кроме СГО):</w:t>
      </w:r>
    </w:p>
    <w:bookmarkEnd w:id="862"/>
    <w:bookmarkStart w:name="z88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 1 – летняя для военных дирижеров (рисунок 124):</w:t>
      </w:r>
    </w:p>
    <w:bookmarkEnd w:id="863"/>
    <w:bookmarkStart w:name="z88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 с околышем цвета морской волны;</w:t>
      </w:r>
    </w:p>
    <w:bookmarkEnd w:id="864"/>
    <w:bookmarkStart w:name="z88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белого цвета и брюки цвета морской волны парадные;</w:t>
      </w:r>
    </w:p>
    <w:bookmarkEnd w:id="865"/>
    <w:bookmarkStart w:name="z88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866"/>
    <w:bookmarkStart w:name="z88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цвета морской волны; </w:t>
      </w:r>
    </w:p>
    <w:bookmarkEnd w:id="867"/>
    <w:bookmarkStart w:name="z8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868"/>
    <w:bookmarkStart w:name="z89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белого цвета;</w:t>
      </w:r>
    </w:p>
    <w:bookmarkEnd w:id="869"/>
    <w:bookmarkStart w:name="z8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70"/>
    <w:bookmarkStart w:name="z89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71"/>
    <w:bookmarkStart w:name="z8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872"/>
    <w:bookmarkStart w:name="z8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 2 – летняя для военных дирижеров и музыкантов духового оркестра (рисунок 125):</w:t>
      </w:r>
    </w:p>
    <w:bookmarkEnd w:id="873"/>
    <w:bookmarkStart w:name="z8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874"/>
    <w:bookmarkStart w:name="z8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цвета морской волны;</w:t>
      </w:r>
    </w:p>
    <w:bookmarkEnd w:id="875"/>
    <w:bookmarkStart w:name="z89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876"/>
    <w:bookmarkStart w:name="z89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цвета морской волны; </w:t>
      </w:r>
    </w:p>
    <w:bookmarkEnd w:id="877"/>
    <w:bookmarkStart w:name="z89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878"/>
    <w:bookmarkStart w:name="z90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79"/>
    <w:bookmarkStart w:name="z90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80"/>
    <w:bookmarkStart w:name="z90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881"/>
    <w:bookmarkStart w:name="z90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парадные.</w:t>
      </w:r>
    </w:p>
    <w:bookmarkEnd w:id="882"/>
    <w:bookmarkStart w:name="z90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главного военного дирижера брюки и полуботинки белого цвета.</w:t>
      </w:r>
    </w:p>
    <w:bookmarkEnd w:id="883"/>
    <w:bookmarkStart w:name="z90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ПС и Пограничной академии КНБ фуражка зеленого цвета, цвет околыша согласно приложению 1 к описанию и рисункам.</w:t>
      </w:r>
    </w:p>
    <w:bookmarkEnd w:id="884"/>
    <w:bookmarkStart w:name="z90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зимняя для военных дирижеров (рисунок 126):</w:t>
      </w:r>
    </w:p>
    <w:bookmarkEnd w:id="885"/>
    <w:bookmarkStart w:name="z90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886"/>
    <w:bookmarkStart w:name="z90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серого цвета с воротником из каракуля серого цвета;</w:t>
      </w:r>
    </w:p>
    <w:bookmarkEnd w:id="887"/>
    <w:bookmarkStart w:name="z90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серого цвета;</w:t>
      </w:r>
    </w:p>
    <w:bookmarkEnd w:id="888"/>
    <w:bookmarkStart w:name="z91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цвета морской волны;</w:t>
      </w:r>
    </w:p>
    <w:bookmarkEnd w:id="889"/>
    <w:bookmarkStart w:name="z91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890"/>
    <w:bookmarkStart w:name="z91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цвета морской волны; </w:t>
      </w:r>
    </w:p>
    <w:bookmarkEnd w:id="891"/>
    <w:bookmarkStart w:name="z91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892"/>
    <w:bookmarkStart w:name="z91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893"/>
    <w:bookmarkStart w:name="z91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894"/>
    <w:bookmarkStart w:name="z91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895"/>
    <w:bookmarkStart w:name="z91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896"/>
    <w:bookmarkStart w:name="z91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парадное;</w:t>
      </w:r>
    </w:p>
    <w:bookmarkEnd w:id="897"/>
    <w:bookmarkStart w:name="z91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зимняя для музыкантов духового оркестра (рисунок 127):</w:t>
      </w:r>
    </w:p>
    <w:bookmarkEnd w:id="898"/>
    <w:bookmarkStart w:name="z92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парадная из каракуля серого цвета;</w:t>
      </w:r>
    </w:p>
    <w:bookmarkEnd w:id="899"/>
    <w:bookmarkStart w:name="z92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цвета темной полыни с воротником из каракуля серого цвета;</w:t>
      </w:r>
    </w:p>
    <w:bookmarkEnd w:id="900"/>
    <w:bookmarkStart w:name="z92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цвета морской волны;</w:t>
      </w:r>
    </w:p>
    <w:bookmarkEnd w:id="901"/>
    <w:bookmarkStart w:name="z92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цвета морской волны;</w:t>
      </w:r>
    </w:p>
    <w:bookmarkEnd w:id="902"/>
    <w:bookmarkStart w:name="z92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903"/>
    <w:bookmarkStart w:name="z92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цвета морской волны; </w:t>
      </w:r>
    </w:p>
    <w:bookmarkEnd w:id="904"/>
    <w:bookmarkStart w:name="z92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905"/>
    <w:bookmarkStart w:name="z92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906"/>
    <w:bookmarkStart w:name="z92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907"/>
    <w:bookmarkStart w:name="z92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зимние черного цвета;</w:t>
      </w:r>
    </w:p>
    <w:bookmarkEnd w:id="908"/>
    <w:bookmarkStart w:name="z93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909"/>
    <w:bookmarkStart w:name="z93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910"/>
    <w:bookmarkStart w:name="z93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Погоны носятся на парадной форме одежды: на мундире белого цвета, на пальто серого цвета и мундире цвета морской волны – золотистого цвета.</w:t>
      </w:r>
    </w:p>
    <w:bookmarkEnd w:id="911"/>
    <w:bookmarkStart w:name="z93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Парадная форма одежды для дирижеров и музыкантов духовых оркестров СГО, участвующих в церемониальных мероприятиях:</w:t>
      </w:r>
    </w:p>
    <w:bookmarkEnd w:id="912"/>
    <w:bookmarkStart w:name="z93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1 – летняя для военных дирижеров (рисунок 128):</w:t>
      </w:r>
    </w:p>
    <w:bookmarkEnd w:id="913"/>
    <w:bookmarkStart w:name="z93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белого цвета;</w:t>
      </w:r>
    </w:p>
    <w:bookmarkEnd w:id="914"/>
    <w:bookmarkStart w:name="z93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(воротник-стойка) и брюки парадные белого цвета;</w:t>
      </w:r>
    </w:p>
    <w:bookmarkEnd w:id="915"/>
    <w:bookmarkStart w:name="z93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белого цвета;</w:t>
      </w:r>
    </w:p>
    <w:bookmarkEnd w:id="916"/>
    <w:bookmarkStart w:name="z93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917"/>
    <w:bookmarkStart w:name="z93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918"/>
    <w:bookmarkStart w:name="z94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919"/>
    <w:bookmarkStart w:name="z94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 2 – летняя для военных дирижеров и музыкантов духового оркестра (рисунок 129):</w:t>
      </w:r>
    </w:p>
    <w:bookmarkEnd w:id="920"/>
    <w:bookmarkStart w:name="z94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парадная цвета морской волны;</w:t>
      </w:r>
    </w:p>
    <w:bookmarkEnd w:id="921"/>
    <w:bookmarkStart w:name="z94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(воротник-стойка) и брюки парадные цвета морской волны;</w:t>
      </w:r>
    </w:p>
    <w:bookmarkEnd w:id="922"/>
    <w:bookmarkStart w:name="z94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полуботинки черного цвета;</w:t>
      </w:r>
    </w:p>
    <w:bookmarkEnd w:id="923"/>
    <w:bookmarkStart w:name="z94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924"/>
    <w:bookmarkStart w:name="z94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925"/>
    <w:bookmarkStart w:name="z94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926"/>
    <w:bookmarkStart w:name="z9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для военных дирижеров и музыкантов духового оркестра (рисунок 130):</w:t>
      </w:r>
    </w:p>
    <w:bookmarkEnd w:id="927"/>
    <w:bookmarkStart w:name="z94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каракуля серого цвета;</w:t>
      </w:r>
    </w:p>
    <w:bookmarkEnd w:id="928"/>
    <w:bookmarkStart w:name="z95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серого цвета с воротником из каракуля серого цвета;</w:t>
      </w:r>
    </w:p>
    <w:bookmarkEnd w:id="929"/>
    <w:bookmarkStart w:name="z9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свитер серого цвета;</w:t>
      </w:r>
    </w:p>
    <w:bookmarkEnd w:id="930"/>
    <w:bookmarkStart w:name="z95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парадные цвета морской волны;</w:t>
      </w:r>
    </w:p>
    <w:bookmarkEnd w:id="931"/>
    <w:bookmarkStart w:name="z95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932"/>
    <w:bookmarkStart w:name="z95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парадный черного цвета; </w:t>
      </w:r>
    </w:p>
    <w:bookmarkEnd w:id="933"/>
    <w:bookmarkStart w:name="z95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зажим для галстука;</w:t>
      </w:r>
    </w:p>
    <w:bookmarkEnd w:id="934"/>
    <w:bookmarkStart w:name="z95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полусапожки парадные зимние черного цвета;</w:t>
      </w:r>
    </w:p>
    <w:bookmarkEnd w:id="935"/>
    <w:bookmarkStart w:name="z95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936"/>
    <w:bookmarkStart w:name="z95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937"/>
    <w:bookmarkStart w:name="z95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938"/>
    <w:bookmarkStart w:name="z96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939"/>
    <w:bookmarkStart w:name="z96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Погоны носятся на парадной форме одежды: на мундире белого цвета, на пальто серого цвета и мундире цвета морской волны – бирюзового цвета.</w:t>
      </w:r>
    </w:p>
    <w:bookmarkEnd w:id="940"/>
    <w:bookmarkStart w:name="z962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Описание образцов военной формы одежды военнослужащих-женщин, участвующих в парадах и других мероприятиях республиканского и международного значения</w:t>
      </w:r>
    </w:p>
    <w:bookmarkEnd w:id="941"/>
    <w:bookmarkStart w:name="z96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Парадная форма одежды:</w:t>
      </w:r>
    </w:p>
    <w:bookmarkEnd w:id="942"/>
    <w:bookmarkStart w:name="z96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 2 – летняя (рисунок 131):</w:t>
      </w:r>
    </w:p>
    <w:bookmarkEnd w:id="943"/>
    <w:bookmarkStart w:name="z96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шляпа женская парадная бирюзового цвета;</w:t>
      </w:r>
    </w:p>
    <w:bookmarkEnd w:id="944"/>
    <w:bookmarkStart w:name="z96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юбка парадные бирюзового цвета;</w:t>
      </w:r>
    </w:p>
    <w:bookmarkEnd w:id="945"/>
    <w:bookmarkStart w:name="z96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946"/>
    <w:bookmarkStart w:name="z96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женский парадный бирюзового цвета;</w:t>
      </w:r>
    </w:p>
    <w:bookmarkEnd w:id="947"/>
    <w:bookmarkStart w:name="z96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белого цвета;</w:t>
      </w:r>
    </w:p>
    <w:bookmarkEnd w:id="948"/>
    <w:bookmarkStart w:name="z97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949"/>
    <w:bookmarkStart w:name="z97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950"/>
    <w:bookmarkStart w:name="z97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парадные;</w:t>
      </w:r>
    </w:p>
    <w:bookmarkEnd w:id="951"/>
    <w:bookmarkStart w:name="z97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№ 2 – зимняя (рисунок 132):</w:t>
      </w:r>
    </w:p>
    <w:bookmarkEnd w:id="952"/>
    <w:bookmarkStart w:name="z97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– шапка-ушанка из каракуля серого цвета);</w:t>
      </w:r>
    </w:p>
    <w:bookmarkEnd w:id="953"/>
    <w:bookmarkStart w:name="z97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пальто парадное зимнее цвета темной полыни с меховым воротником цвета темной полыни (для полковников – воротник из каракуля серого цвета);</w:t>
      </w:r>
    </w:p>
    <w:bookmarkEnd w:id="954"/>
    <w:bookmarkStart w:name="z97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и брюки парадные бирюзового цвета;</w:t>
      </w:r>
    </w:p>
    <w:bookmarkEnd w:id="955"/>
    <w:bookmarkStart w:name="z97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парадная;</w:t>
      </w:r>
    </w:p>
    <w:bookmarkEnd w:id="956"/>
    <w:bookmarkStart w:name="z97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женский парадный бирюзового цвета;</w:t>
      </w:r>
    </w:p>
    <w:bookmarkEnd w:id="957"/>
    <w:bookmarkStart w:name="z97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сапоги парадные зимние черного цвета;</w:t>
      </w:r>
    </w:p>
    <w:bookmarkEnd w:id="958"/>
    <w:bookmarkStart w:name="z98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 парадный;</w:t>
      </w:r>
    </w:p>
    <w:bookmarkEnd w:id="959"/>
    <w:bookmarkStart w:name="z98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аксельбант парадный золотистого цвета;</w:t>
      </w:r>
    </w:p>
    <w:bookmarkEnd w:id="960"/>
    <w:bookmarkStart w:name="z98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парадные зимние;</w:t>
      </w:r>
    </w:p>
    <w:bookmarkEnd w:id="961"/>
    <w:bookmarkStart w:name="z98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кашне парадное.</w:t>
      </w:r>
    </w:p>
    <w:bookmarkEnd w:id="962"/>
    <w:bookmarkStart w:name="z984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образцов знаков различия</w:t>
      </w:r>
    </w:p>
    <w:bookmarkEnd w:id="963"/>
    <w:bookmarkStart w:name="z985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Описание образцов погон и погончиков</w:t>
      </w:r>
    </w:p>
    <w:bookmarkEnd w:id="964"/>
    <w:bookmarkStart w:name="z9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Погоны, петлицы и погончики подразделяются:</w:t>
      </w:r>
    </w:p>
    <w:bookmarkEnd w:id="965"/>
    <w:bookmarkStart w:name="z98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предназначению – для парадной, повседневной, полевой и специальной формы одежды;</w:t>
      </w:r>
    </w:p>
    <w:bookmarkEnd w:id="966"/>
    <w:bookmarkStart w:name="z98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способу крепления – нашивные, съемные (на муфтах).</w:t>
      </w:r>
    </w:p>
    <w:bookmarkEnd w:id="967"/>
    <w:bookmarkStart w:name="z98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Размеры погон и погончиков:</w:t>
      </w:r>
    </w:p>
    <w:bookmarkEnd w:id="968"/>
    <w:bookmarkStart w:name="z99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погон нашивной и съемный – длина 10–16 сантиметров, ширина 5 сантиметров;</w:t>
      </w:r>
    </w:p>
    <w:bookmarkEnd w:id="969"/>
    <w:bookmarkStart w:name="z99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погоны съемные (на муфтах) – длина 10–13 сантиметров, ширина по нижнему краю 5,5 сантиметра, по верхнему краю – 5,0 сантиметров;</w:t>
      </w:r>
    </w:p>
    <w:bookmarkEnd w:id="970"/>
    <w:bookmarkStart w:name="z99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погончики – длина 5,0 сантиметра, ширина 5,0 сантиметров.</w:t>
      </w:r>
    </w:p>
    <w:bookmarkEnd w:id="971"/>
    <w:bookmarkStart w:name="z99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поле парадных и повседневных погон размещен национальный орнамент (кроме сержантского и рядового составов по контракту, кадетов, уланов военных учебных заведений). Цвет орнамента темнее цвета поля погон (на черных погонах ВМС светлее поля погон).</w:t>
      </w:r>
    </w:p>
    <w:bookmarkEnd w:id="972"/>
    <w:bookmarkStart w:name="z99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Ширина окантовки погон военнослужащих – 2 миллиметра. Расстояние от края погон до края окантовки – 2 миллиметра.</w:t>
      </w:r>
    </w:p>
    <w:bookmarkEnd w:id="973"/>
    <w:bookmarkStart w:name="z99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 погонах в нижней части размещаются у:</w:t>
      </w:r>
    </w:p>
    <w:bookmarkEnd w:id="974"/>
    <w:bookmarkStart w:name="z99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Верховного Главнокомандующего – вышитый позолоченной мишурой и шелком парящий орел золотистого цвета, (расстояние от нижнего края погона до нижнего края орла 8 миллиметров);</w:t>
      </w:r>
    </w:p>
    <w:bookmarkEnd w:id="975"/>
    <w:bookmarkStart w:name="z99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высшего офицерского состава – вышитый позолоченной мишурой парящий орел золотистого цвета, (расстояние от нижнего края погона до нижнего края орла 8 миллиметров);</w:t>
      </w:r>
    </w:p>
    <w:bookmarkEnd w:id="976"/>
    <w:bookmarkStart w:name="z99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старшего офицерского состава – две поперечные полосы шириной 5 миллиметров, расстояние от нижнего края погона до нижнего края полосы – 8 миллиметров, расстояние между полосами – 2 миллиметра, цвет полос по цвету окантовки;</w:t>
      </w:r>
    </w:p>
    <w:bookmarkEnd w:id="977"/>
    <w:bookmarkStart w:name="z99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младшего офицерского состава – одна поперечная полоса шириной 5 миллиметров, расстояние от нижнего края погона до нижнего края полосы – 8 миллиметров, цвет полосы по цвету окантовки;</w:t>
      </w:r>
    </w:p>
    <w:bookmarkEnd w:id="978"/>
    <w:bookmarkStart w:name="z100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сержантского и рядового составов, проходящих воинскую службу по контракту и призыву, курсантов военных, специальных учебных заведений соответственно воинскому званию размещаются:</w:t>
      </w:r>
    </w:p>
    <w:bookmarkEnd w:id="979"/>
    <w:bookmarkStart w:name="z100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вшитые или металлические поперечные нашивки;</w:t>
      </w:r>
    </w:p>
    <w:bookmarkEnd w:id="980"/>
    <w:bookmarkStart w:name="z100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вшитые или металлические поперечные нашивки и буквы (якорь).</w:t>
      </w:r>
    </w:p>
    <w:bookmarkEnd w:id="981"/>
    <w:bookmarkStart w:name="z100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Нашивки в форме угольника, расположенные вершиной на продольной осевой линии погона, углом вверх. Ширина широкой нашивки – 15 миллиметров, ширина узкой нашивки – 7 миллиметров, длина нашивок – 30 миллиметров, расстояние между нашивками – 2 миллиметра, расстояние от нижнего края погона (кроме погончиков) до нижнего края нашивок – 8 миллиметров.</w:t>
      </w:r>
    </w:p>
    <w:bookmarkEnd w:id="982"/>
    <w:bookmarkStart w:name="z100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букв (якоря) – 20 миллиметров, расстояние от нижнего края погона (кроме погончиков) до нижнего края букв (якоря) – 8 миллиметров. В случае использования букв (якоря) совместно с нашивками расстояние от верхнего края буквы (якоря) до нижнего края нашивок – 2 миллиметра.</w:t>
      </w:r>
    </w:p>
    <w:bookmarkEnd w:id="983"/>
    <w:bookmarkStart w:name="z100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Нашивки и якоря на погончиках аналогичны погонам, расстояние от нижнего края погончика до нижнего края нашивок и якоря – 5 миллиметров. В случае использования якоря вместе с нашивками он крепится поверх нашивок.</w:t>
      </w:r>
    </w:p>
    <w:bookmarkEnd w:id="984"/>
    <w:bookmarkStart w:name="z100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погонах Верховного Главнокомандующего размещается на продольной осевой линии по центру погона вышитое позолоченной мишурой и шелком золотистого цвета изображение Государственного Герба Республики Казахстан (диаметр – 35 миллиметров). Расстояние от нижнего края погона до центра Герба 60 миллиметров (рисунок 133).</w:t>
      </w:r>
    </w:p>
    <w:bookmarkEnd w:id="985"/>
    <w:bookmarkStart w:name="z100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погонах высшего офицерского состава (кроме адмиралов), соответственно воинскому званию размещаются вышитые позолоченной мишурой на продольной осевой линии погона звезды золотистого цвета с окантовкой красного цвета (в СВО, ДШВ и Силах специального назначения ВС – с окантовкой голубого цвета, в Авиационной службе КНБ – с окантовкой василькового цвета) или без нее. Расстояние от нижнего края погона до центра первой звезды 30 миллиметров (у воинских званий "генерал-майор" – 55 миллиметров, "генерал-лейтенант" – 40 миллиметров), между центрами звезд вдоль погон – 25 миллиметров. Диаметр вышитых звезд – 22 миллиметра (рисунок 133).</w:t>
      </w:r>
    </w:p>
    <w:bookmarkEnd w:id="986"/>
    <w:bookmarkStart w:name="z100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погонах адмиралов соответственно воинскому званию размещаются вышитые позолоченной мишурой на продольной осевой линии погона звезды золотистого цвета, в центре которого якорь черного цвета, наложенные на пятиугольнике серого и черного цвета. Погоны с окантовкой желтого или черного цвета. Расстояние от нижнего края погона до центра первой звезды 30 миллиметров (у воинских званий "контр-адмирал" – 55 миллиметров, "вице-адмирал" – 40 миллиметров), между центрами звезд вдоль погон – 25 миллиметров (рисунок 133).</w:t>
      </w:r>
    </w:p>
    <w:bookmarkEnd w:id="987"/>
    <w:bookmarkStart w:name="z100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погонах старшего офицерского состава размещаются металлические (на погонах муфта – вышитые) звезды золотистого цвета диаметром 20 миллиметров (рисунок 134).</w:t>
      </w:r>
    </w:p>
    <w:bookmarkEnd w:id="988"/>
    <w:bookmarkStart w:name="z101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Звезды соответственно воинскому званию размещаются у:</w:t>
      </w:r>
    </w:p>
    <w:bookmarkEnd w:id="989"/>
    <w:bookmarkStart w:name="z101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полковников (капитанов 1 ранга) – три звезды, из которых две нижние расположены с двух сторон посередине между продольной осевой линией и краем погона. Расстояние от нижнего края погона до центра звезды – 35 миллиметров. Третья звезда расположена выше первых двух на продольной осевой линии погона. Расстояние между центрами звезд вдоль погона – 25 миллиметров;</w:t>
      </w:r>
    </w:p>
    <w:bookmarkEnd w:id="990"/>
    <w:bookmarkStart w:name="z101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подполковников (капитанов 2 ранга) – две звезды, расположенные с двух сторон посередине между продольной осевой линией и краем погона, (расстояние от нижнего края погона до центра звезды – 35 миллиметров);</w:t>
      </w:r>
    </w:p>
    <w:bookmarkEnd w:id="991"/>
    <w:bookmarkStart w:name="z101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майоров (капитанов 3 ранга) – одна звезда, расположенная на продольной осевой линии погона, (расстояние от нижнего края погона до центра звезды – 55 миллиметров).</w:t>
      </w:r>
    </w:p>
    <w:bookmarkEnd w:id="992"/>
    <w:bookmarkStart w:name="z101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погонах младшего офицерского состава размещаются металлические (на погонах муфта – вышитые) звездочки золотистого цвета диаметром 13 миллиметров (рисунок 134).</w:t>
      </w:r>
    </w:p>
    <w:bookmarkEnd w:id="993"/>
    <w:bookmarkStart w:name="z101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Звезды соответственно воинскому званию размещаются у:</w:t>
      </w:r>
    </w:p>
    <w:bookmarkEnd w:id="994"/>
    <w:bookmarkStart w:name="z101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капитанов (капитан-лейтенантов) – четыре звезды, из которых две нижние расположены с двух сторон посередине между продольной осевой линией и краем погона (расстояние от нижнего края погона до центра звезды – 30 миллиметров). Третья и четвертая звезды расположены выше первых двух на продольной осевой линии погона, (расстояние между центрами звезд вдоль погона – 20 миллиметров).</w:t>
      </w:r>
    </w:p>
    <w:bookmarkEnd w:id="995"/>
    <w:bookmarkStart w:name="z101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старших лейтенантов – три звезды, из которых две нижние расположены с двух сторон посередине между продольной осевой линией и краем погона, (расстояние от нижнего края погона до центра звезды – 30 миллиметров). Третья звезда расположена выше первых двух на продольной осевой линии погона. Расстояние между центрами звезд вдоль погона – 25 миллиметров.</w:t>
      </w:r>
    </w:p>
    <w:bookmarkEnd w:id="996"/>
    <w:bookmarkStart w:name="z101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лейтенантов – две звезды, расположенные с двух сторон посередине между продольной осевой линией и краем погона (расстояние от нижнего края погона до центра звезды – 30 миллиметров).</w:t>
      </w:r>
    </w:p>
    <w:bookmarkEnd w:id="997"/>
    <w:bookmarkStart w:name="z101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погонах мундиров и кителей, а также съемных погонах офицерского, сержантского и рядового составов военно-следственных органов Министерства внутренних дел (далее – военно-следственные органы) и органов военной прокуратуры крепятся эмблемы с изображением щита на фоне двух перекрещенных мечей на расстоянии 10 миллиметров ниже уровня пуговицы.</w:t>
      </w:r>
    </w:p>
    <w:bookmarkEnd w:id="998"/>
    <w:bookmarkStart w:name="z102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погонах сержантского и рядового составов, проходящих воинскую службу по контракту и призыву, нашивки соответственно воинскому званию (рисунки 135, 136) располагаются у:</w:t>
      </w:r>
    </w:p>
    <w:bookmarkEnd w:id="999"/>
    <w:bookmarkStart w:name="z102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мастер-сержантов (мастер-старшин) – две широкие и одна узкая нашивки;</w:t>
      </w:r>
    </w:p>
    <w:bookmarkEnd w:id="1000"/>
    <w:bookmarkStart w:name="z102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штаб-сержантов (штаб-старшин) – две широкие нашивки;</w:t>
      </w:r>
    </w:p>
    <w:bookmarkEnd w:id="1001"/>
    <w:bookmarkStart w:name="z102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сержантов первого класса (старшин первого класса) – одна широкая и три узкие нашивки;</w:t>
      </w:r>
    </w:p>
    <w:bookmarkEnd w:id="1002"/>
    <w:bookmarkStart w:name="z102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сержантов второго класса (старшин второго класса) – одна широкая и две узкие нашивки;</w:t>
      </w:r>
    </w:p>
    <w:bookmarkEnd w:id="1003"/>
    <w:bookmarkStart w:name="z102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сержантов третьего класса (старшин третьего класса) – одна широкая и одна узкая нашивки;</w:t>
      </w:r>
    </w:p>
    <w:bookmarkEnd w:id="1004"/>
    <w:bookmarkStart w:name="z102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старших сержантов (главных старшин) – одна широкая нашивка;</w:t>
      </w:r>
    </w:p>
    <w:bookmarkEnd w:id="1005"/>
    <w:bookmarkStart w:name="z102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сержантов (старшин первой статьи) – три узкие нашивки;</w:t>
      </w:r>
    </w:p>
    <w:bookmarkEnd w:id="1006"/>
    <w:bookmarkStart w:name="z102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младших сержантов (старшин второй статьи) – две узкие нашивки;</w:t>
      </w:r>
    </w:p>
    <w:bookmarkEnd w:id="1007"/>
    <w:bookmarkStart w:name="z102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ефрейторов (старших матросов) – одна узкая нашивка.</w:t>
      </w:r>
    </w:p>
    <w:bookmarkEnd w:id="1008"/>
    <w:bookmarkStart w:name="z103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погонах рядовых (матросов) знаки различия по воинским званиям не указываются.</w:t>
      </w:r>
    </w:p>
    <w:bookmarkEnd w:id="1009"/>
    <w:bookmarkStart w:name="z103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погонах курсантов военных, специальных учебных заведений (кроме курсантов ВМС ВС) буква "К", нашивки соответственно воинскому званию (рисунок 136) располагаются у:</w:t>
      </w:r>
    </w:p>
    <w:bookmarkEnd w:id="1010"/>
    <w:bookmarkStart w:name="z103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старших сержантов – одна широкая нашивка;</w:t>
      </w:r>
    </w:p>
    <w:bookmarkEnd w:id="1011"/>
    <w:bookmarkStart w:name="z103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сержантов – три узкие нашивки;</w:t>
      </w:r>
    </w:p>
    <w:bookmarkEnd w:id="1012"/>
    <w:bookmarkStart w:name="z103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младших сержантов – две узкие нашивки;</w:t>
      </w:r>
    </w:p>
    <w:bookmarkEnd w:id="1013"/>
    <w:bookmarkStart w:name="z103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ефрейторов – одна узкая нашивка.</w:t>
      </w:r>
    </w:p>
    <w:bookmarkEnd w:id="1014"/>
    <w:bookmarkStart w:name="z103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погонах рядовых и курсантов знаки различия по воинским званиям не указываются.</w:t>
      </w:r>
    </w:p>
    <w:bookmarkEnd w:id="1015"/>
    <w:bookmarkStart w:name="z103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погонах (погончиках) курсантов военных учебных заведений ВМС ВС якорь, нашивки соответственно воинскому званию (рисунок 136) располагаются у:</w:t>
      </w:r>
    </w:p>
    <w:bookmarkEnd w:id="1016"/>
    <w:bookmarkStart w:name="z103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главных старшин – одна широкая нашивка;</w:t>
      </w:r>
    </w:p>
    <w:bookmarkEnd w:id="1017"/>
    <w:bookmarkStart w:name="z103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старшин первой статьи – три узкие нашивки;</w:t>
      </w:r>
    </w:p>
    <w:bookmarkEnd w:id="1018"/>
    <w:bookmarkStart w:name="z104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старшин второй статьи – две узкие нашивки;</w:t>
      </w:r>
    </w:p>
    <w:bookmarkEnd w:id="1019"/>
    <w:bookmarkStart w:name="z104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старших матросов – одна узкая нашивка.</w:t>
      </w:r>
    </w:p>
    <w:bookmarkEnd w:id="1020"/>
    <w:bookmarkStart w:name="z104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погонах матросов и курсантов знаки различия по воинским званиям не указываются.</w:t>
      </w:r>
    </w:p>
    <w:bookmarkEnd w:id="1021"/>
    <w:bookmarkStart w:name="z104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Погоны (погончики) военнослужащих срочной службы без якоря, нашивки располагаются аналогично погонам (рисунок 136).</w:t>
      </w:r>
    </w:p>
    <w:bookmarkEnd w:id="1022"/>
    <w:bookmarkStart w:name="z104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На погонах кадетов и уланов, обучающихся в военных колледжах, размещаются буквы "ӘК" (рисунок 136). </w:t>
      </w:r>
    </w:p>
    <w:bookmarkEnd w:id="10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с изменением, внесенным Указом Президента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нашивных и съемных погонах (кроме погон на муфтах и погончиков) размещается форменная пуговица золотистого цвета диаметром 14 миллиметров на расстоянии 10 миллиметров от верхнего края погона до центра пуговицы.</w:t>
      </w:r>
    </w:p>
    <w:bookmarkEnd w:id="1024"/>
    <w:bookmarkStart w:name="z104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воротниках к пальто (в зимний период времени надеваются каракулевые воротники) парадной формы одежды военнослужащих СГО, участвующих в протокольных мероприятиях, пришиваются петлицы бирюзового цвета, имеющие форму параллелограмма. Длина петлиц – 85 миллиметров, ширина – 35 миллиметров, скос – 10 миллиметров. По краям петлиц вышит кант золотистого цвета. В верхней части петлицы по середине размещаются буквы – "ПП", размер букв высота – 20 миллиметров, ширина 10 миллиметров.</w:t>
      </w:r>
    </w:p>
    <w:bookmarkEnd w:id="1025"/>
    <w:bookmarkStart w:name="z1049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Описание образцов нарукавных и нагрудных знаков различия</w:t>
      </w:r>
    </w:p>
    <w:bookmarkEnd w:id="1026"/>
    <w:bookmarkStart w:name="z105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Нарукавные знаки различаются между собой изображениями, надписями, определяющими принадлежность военнослужащего к ВС, другим войскам и воинским формированиям, органам военного управления и военным учебным заведениям, а также различие по воинским званиям офицеров, имеющих военно-морские звания, и курсантов по курсам обучения.</w:t>
      </w:r>
    </w:p>
    <w:bookmarkEnd w:id="1027"/>
    <w:bookmarkStart w:name="z105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Нарукавные знаки на левый рукав обмундирования Верховного Главнокомандующего, нашиваемые на левом рукаве обмундирования (кроме рубашки), представляют собой форму щита (рисунок 137).</w:t>
      </w:r>
    </w:p>
    <w:bookmarkEnd w:id="1028"/>
    <w:bookmarkStart w:name="z105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на левый рукав обмундирования Верховного Главнокомандующего по периметру окантованы позолоченной мишурой (кроме полевой формы одежды).</w:t>
      </w:r>
    </w:p>
    <w:bookmarkEnd w:id="1029"/>
    <w:bookmarkStart w:name="z105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нарукавного знака: по высоте – 90 миллиметров, по ширине – 75 миллиметров. Цвет поля нарукавного знака к парадной и повседневной форме одежды такой же, как и цвет формы одежды. Цвет поля нарукавного знака к полевой форме одежде соответствует цвету обмундирования.</w:t>
      </w:r>
    </w:p>
    <w:bookmarkEnd w:id="1030"/>
    <w:bookmarkStart w:name="z105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на левый рукав обмундирования (кроме рубашки), представляют собой форму щита (кроме СГО и Авиационной службы КНБ) (рисунок 137).</w:t>
      </w:r>
    </w:p>
    <w:bookmarkEnd w:id="1031"/>
    <w:bookmarkStart w:name="z105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нарукавного знака: по высоте – 90 миллиметров, по ширине – 75 миллиметров. Цвет поля нарукавного знака к парадной и повседневной форме одежды такой же, как и цвет формы одежды военнослужащих военно-следственных органов на парадном мундире серого цвета – серый, на парадном мундире цвета темной полыни – желтый. Цвет канта нарукавного знака, надписи и изображения на нем – золотистый. Для полевой формы одежды – цвет поля нарукавного знака соответствует цвету обмундирования, цвет канта нарукавного знака, надписи и изображения на нем – черный.</w:t>
      </w:r>
    </w:p>
    <w:bookmarkEnd w:id="1032"/>
    <w:bookmarkStart w:name="z105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 СГО имеет овальную форму высотой 100 миллиметров и шириной 90 миллиметров.</w:t>
      </w:r>
    </w:p>
    <w:bookmarkEnd w:id="1033"/>
    <w:bookmarkStart w:name="z105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 Авиационной службы КНБ представляет собой круг диаметром 70 миллиметров.</w:t>
      </w:r>
    </w:p>
    <w:bookmarkEnd w:id="1034"/>
    <w:bookmarkStart w:name="z105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нарукавного знака:</w:t>
      </w:r>
    </w:p>
    <w:bookmarkEnd w:id="1035"/>
    <w:bookmarkStart w:name="z105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Верховного Главнокомандующего – звезда красного цвета, посередине звезды солнце и под ним парящий орел золотистого цвета (эмблема ВС) на фоне карты Республики Казахстан, в верхней части нарукавного знака – надпись "ҚАЗАҚСТАН";</w:t>
      </w:r>
    </w:p>
    <w:bookmarkEnd w:id="1036"/>
    <w:bookmarkStart w:name="z106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ВС – звезда красного цвета, посередине звезды солнце и под ним парящий орел золотистого цвета (эмблема ВС), в верхней части – надпись "ҚАЗАҚСТАН", в нижней – "ҚАРУЛЫ КҮШТЕРІ", звездочка и стилизованный пшеничный колос;</w:t>
      </w:r>
    </w:p>
    <w:bookmarkEnd w:id="1037"/>
    <w:bookmarkStart w:name="z106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СГО, участвующих в протокольных мероприятиях, – представляют собой щит овальной формы высотой 100 миллиметров и шириной 90 миллиметров с двумя верхними боковыми вырезами, в центре щита расположено изображение контурной семиконечной звезды василькового цвета в золотистом (желтом) обрамлении, в белом (серебристом) поле которой по центру расположена пятиконечная звезда голубого цвета в золотистом обрамлении. В центре пятиконечной звезды изображены солнце и парящий под ним орел золотистого цвета. Под семиконечной звездой – лавровые ветви, сверху изображен национальный орнамент. Снизу вдоль внутренней каймы щита лента голубого цвета в золотистом (желтом) обрамлении с треугольными вырезами на концах на ленте надпись "ҚАЗАҚСТАН РЕСПУБЛИКАСЫ". В верхней части каймы щита одиннадцать круглых заклепок. В нижней части каймы надпись "МЕМЛЕКЕТТІК КҮЗЕТ ҚЫЗМЕТІ". Фон нарукавного знака бирюзового цвета, надписи и изображения выполнены вышивкой.</w:t>
      </w:r>
    </w:p>
    <w:bookmarkEnd w:id="1038"/>
    <w:bookmarkStart w:name="z106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органов военной прокуратуры – восьмиконечная звезда, в центре размещается изображение Государственного Герба Республики Казахстан, в верхней части – надпись "ҚАЗАҚСТАН", в нижней – надпись "ӘСКЕРИ ПРОКУРАТУРАСЫ";</w:t>
      </w:r>
    </w:p>
    <w:bookmarkEnd w:id="1039"/>
    <w:bookmarkStart w:name="z106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органов военной полиции, военной контрразведки и Пограничной академии КНБ – внутри изображение круглого щита с центральным полем бирюзового (голубого) цвета и внешней окружностью василькового (синего) цвета, окольцованный золотистым (желтым) кантом. По внешней окружности щита василькового (синего) цвета надпись на государственном языке: по верху "ҚАЗАҚСТАН РЕСПУБЛИКАСЫ", по низу – "ҰЛТТЫҚ ҚАУІПСІЗДІК КОМИТЕТІ". Надписи выполнены серебристым (белым) цветом. Посередине щита на поле бирюзового (голубого) цвета расположена стилизованная семиконечная звезда бордового (темно-красного) цвета на золотом (желтом) основании, имеющем также семь тупоугольных лучей. По центру рубиновой звезды – малый щит. По окружности щита василькового (синего) цвета, окольцованного золотистым (желтым) кантом, нанесена надпись на государственном языке: девиз "НАМЫС. АЙБЫН. ОТАН". Надписи выполнены серебристым (белым) цветом. По центру щита – стилизованное изображение свода (остова) юрты – шанырака золотистого (желтого) цвета на бирюзовом (голубом) фоне;</w:t>
      </w:r>
    </w:p>
    <w:bookmarkEnd w:id="1040"/>
    <w:bookmarkStart w:name="z106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Авиационной службы КНБ – изображение круглого щита диаметром 70 миллиметров с полем темно-синего цвета, окольцованной золотистым кантом. По внешней окружности щита нанесена надпись: по верху – "ҚАЗАҚСТАН РЕСПУБЛИКАСЫ", по низу – "ҰЛТТЫҚ ҚАУІПСІЗДІК КОМИТЕТІ". Надписи выполнены золотистым (серебристым) цветом. В середине щита расположена стилизованная семиконечная звезда темно-синего (василькового) цвета на золотом основании, имеющем семь лучей. В центре звезды расположен малый щит темно-синего цвета. По окружности щита, окольцованной золотистым кантом, нанесена надпись: "НАМЫС. АЙБЫН. ОТАН", выполненная золотистым (серебристым) цветом. По центру щита – стилизованное изображение свода (остова) юрты – шанырака золотистого цвета на темно-синем (васильковом) фоне;</w:t>
      </w:r>
    </w:p>
    <w:bookmarkEnd w:id="1041"/>
    <w:bookmarkStart w:name="z106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ПС КНБ – внутри изображение большого круглого щита с центральным полем изумрудно-зеленого цвета с окантовкой красного цвета и окружностью васильково-синего цвета. В центральной части щита расположена семиконечная звезда из наконечников стрел серебряного цвета. Звезду покрывает малый щит с окружностью васильково-синего цвета и сердцевиной лазурно-голубого цвета. Центр малого щита представляет собой свод (остов) юрты – шанырак. По окружности большого щита нанесена надпись: по верху – "ҚАЗАҚСТАН РЕСПУБЛИКАСЫ", по низу – "ҰЛТТЫҚ ҚАУІПСІЗДІК КОМИТЕТІНІҢ ШЕКАРА ҚЫЗМЕТІ". По окружности малого щита нанесена надпись: "БІЗ – ОТАННЫҢ БЕРІК ҚАЛҚАНЫ". Надписи выполнены белым цветом на государственном языке;</w:t>
      </w:r>
    </w:p>
    <w:bookmarkEnd w:id="1042"/>
    <w:bookmarkStart w:name="z106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военно-следственных органов – в средней части расположен круг диаметром 45 миллиметров с полем голубого цвета. По внешнему краю круга выполнена обводка красного цвета шириной 2 миллиметра, по внутреннему краю обводка золотистого цвета шириной 2 миллиметра. В центре круга расположено изображение фигурного щита коричневого цвета, на заднем плане два меча золотистого цвета с обводкой коричного цвета, в центре малого фигурного щита золотистого цвета расположен круг с полем голубого цвета, по внешнему краю круга выполнены 3 обводки коричневого цвета шириной 1 миллиметр, внутри которого изображение шанырака, сверху пятиконечная звезда золотистого цвета, в нижней части лавровые ветви золотистого цвета, в верхней части шеврона выполнена надпись золотистого цвета "ҚАЗАҚСТАН", высота букв – 6 миллиметров в нижней части, по периметру круга выполнена надпись золотистого цвета – "ӘСКЕРИ ТЕРГЕУ ОРГАНДАРЫ", высота букв – 4 миллиметра, под надписью расположен элемент национального орнамента золотистого цвета. По внешнему краю шеврона выполнен кант красного цвета шириной 3 миллиметра, по внутреннему периметру выполнена обводка в виде вьющейся ленты золотистого цвета шириной 3 миллиметра;</w:t>
      </w:r>
    </w:p>
    <w:bookmarkEnd w:id="1043"/>
    <w:bookmarkStart w:name="z10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МЧС – окантовка красного цвета, центральное поле окольцовано стилизованным пшеничным колосом золотистого цвета. Стилизованный пшеничный колос в верхней и нижней части разделен точками золотистого цвета. Посередине щита расположен земной шар овальной формы голубого цвета, опоясанный двумя условными линиями параллелей, и меридиан белого цвета, в центре которого – "роза ветров" белого цвета с оранжевым кругом посередине, внутри которого – синий треугольник. Под земным шаром расположено силуэтное изображение парящего орла. В верхней части – надпись "ҚАЗАҚСТАН", в нижней – "ТЖМ". Цвет надписей и силуэтного изображения парящего беркута – золотистый;</w:t>
      </w:r>
    </w:p>
    <w:bookmarkEnd w:id="1044"/>
    <w:bookmarkStart w:name="z106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НГ – по центру нарукавного знака размещено солнце с 32 лучами и под ним силуэтное изображение парящего беркута золотисто-желтого цвета, наложенные на полотно флага небесно-голубого цвета. В верхней части – надпись "ҚАЗАҚСТАН", в нижней – "ҰЛТТЫҚ ҰЛАН". Цвет надписей, солнца с 32 лучами, канта нарукавного знака и силуэтного изображения парящего беркута золотисто-желтый.</w:t>
      </w:r>
    </w:p>
    <w:bookmarkEnd w:id="1045"/>
    <w:bookmarkStart w:name="z106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Нарукавные знаки, нашиваемые на правом рукаве обмундирования (кроме рубашки) (рисунок 138):</w:t>
      </w:r>
    </w:p>
    <w:bookmarkEnd w:id="1046"/>
    <w:bookmarkStart w:name="z10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Верховного Главнокомандующего – круг диаметром 81 миллиметр, внутри которого изображен Государственный Герб Республики Казахстан. В верхней части круга надпись "ЖОҒАРҒЫ БАС ҚОЛБАСШЫ". Круг окантован позолоченной мишурой. Цвет канта нарукавного знака, надписей и изображений на нем золотистый;</w:t>
      </w:r>
    </w:p>
    <w:bookmarkEnd w:id="1047"/>
    <w:bookmarkStart w:name="z107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Министра обороны – круг диаметром 81 миллиметров, внутри которого изображен золотой воин, летящий на крылатом барсе. Круг окантован позолоченной мишурой. Цвет канта нарукавного знака, надписей и изображения на нем золотистый;</w:t>
      </w:r>
    </w:p>
    <w:bookmarkEnd w:id="1048"/>
    <w:bookmarkStart w:name="z107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первого заместителя Министра обороны – Начальника Генерального штаба ВС – круг диаметром 81 миллиметр, внутри которого изображены крылатый барс и эмблема ВС (пятиконечная звезда красного цвета, солнце золотистого цвета, под ним парящий орел золотистого цвета). Круг окантован позолоченной мишурой. Цвет канта нарукавного знака, надписей и изображения на нем золотистый.</w:t>
      </w:r>
    </w:p>
    <w:bookmarkEnd w:id="1049"/>
    <w:bookmarkStart w:name="z107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Нарукавные знаки различия по воинским званиям адмиралов и офицеров, имеющих корабельные воинские звания ВМС ВС, – галуны золотистого цвета (рисунок 139).</w:t>
      </w:r>
    </w:p>
    <w:bookmarkEnd w:id="1050"/>
    <w:bookmarkStart w:name="z107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Галуны соответственно присвоенному воинскому званию у:</w:t>
      </w:r>
    </w:p>
    <w:bookmarkEnd w:id="1051"/>
    <w:bookmarkStart w:name="z107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адмиралов – один широкий и выше него три средних;</w:t>
      </w:r>
    </w:p>
    <w:bookmarkEnd w:id="1052"/>
    <w:bookmarkStart w:name="z107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вице-адмиралов – один широкий и выше него два средних;</w:t>
      </w:r>
    </w:p>
    <w:bookmarkEnd w:id="1053"/>
    <w:bookmarkStart w:name="z107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контр-адмиралов – один широкий и выше него один средний;</w:t>
      </w:r>
    </w:p>
    <w:bookmarkEnd w:id="1054"/>
    <w:bookmarkStart w:name="z107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капитанов первого ранга – один широкий;</w:t>
      </w:r>
    </w:p>
    <w:bookmarkEnd w:id="1055"/>
    <w:bookmarkStart w:name="z107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капитанов второго ранга – четыре средних;</w:t>
      </w:r>
    </w:p>
    <w:bookmarkEnd w:id="1056"/>
    <w:bookmarkStart w:name="z108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капитанов третьего ранга – три средних;</w:t>
      </w:r>
    </w:p>
    <w:bookmarkEnd w:id="1057"/>
    <w:bookmarkStart w:name="z108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капитан-лейтенантов – два средних и выше него один узкий;</w:t>
      </w:r>
    </w:p>
    <w:bookmarkEnd w:id="1058"/>
    <w:bookmarkStart w:name="z10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старших лейтенантов – два средних;</w:t>
      </w:r>
    </w:p>
    <w:bookmarkEnd w:id="1059"/>
    <w:bookmarkStart w:name="z108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лейтенантов – один средний и выше него один узкий.</w:t>
      </w:r>
    </w:p>
    <w:bookmarkEnd w:id="1060"/>
    <w:bookmarkStart w:name="z108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Галуны нашиваются на обоих рукавах тужурок военнослужащих, проходящих воинскую службу по контракту, и офицеров по призыву (кроме военнослужащих-женщин) параллельно их нижним краям: от шва до шва на парадных и повседневных тужурках.</w:t>
      </w:r>
    </w:p>
    <w:bookmarkEnd w:id="1061"/>
    <w:bookmarkStart w:name="z108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галунами – 5 миллиметров.</w:t>
      </w:r>
    </w:p>
    <w:bookmarkEnd w:id="1062"/>
    <w:bookmarkStart w:name="z108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галунами нашиваются пятиконечные звезды золотистого цвета: у адмиралов – контур звезды с изображением посередине якоря золотистого цвета, у остальных офицеров – сплошная звезда.</w:t>
      </w:r>
    </w:p>
    <w:bookmarkEnd w:id="1063"/>
    <w:bookmarkStart w:name="z108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верхнего края галуна до центра звезды 30 миллиметров, у адмиралов – 45 миллиметров.</w:t>
      </w:r>
    </w:p>
    <w:bookmarkEnd w:id="1064"/>
    <w:bookmarkStart w:name="z108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нарукавных знаков различия офицеров по корабельным воинским званиям составляют:</w:t>
      </w:r>
    </w:p>
    <w:bookmarkEnd w:id="1065"/>
    <w:bookmarkStart w:name="z108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диаметр звезд у высшего офицерского состава – 50 миллиметров;</w:t>
      </w:r>
    </w:p>
    <w:bookmarkEnd w:id="1066"/>
    <w:bookmarkStart w:name="z109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диаметр звезд у старшего и младшего офицерского состава – 30 миллиметров;</w:t>
      </w:r>
    </w:p>
    <w:bookmarkEnd w:id="1067"/>
    <w:bookmarkStart w:name="z109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ширина широкого галуна – 30 миллиметров;</w:t>
      </w:r>
    </w:p>
    <w:bookmarkEnd w:id="1068"/>
    <w:bookmarkStart w:name="z109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ширина среднего галуна – 13 миллиметров;</w:t>
      </w:r>
    </w:p>
    <w:bookmarkEnd w:id="1069"/>
    <w:bookmarkStart w:name="z109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ширина узкого галуна – 6 миллиметров.</w:t>
      </w:r>
    </w:p>
    <w:bookmarkEnd w:id="1070"/>
    <w:bookmarkStart w:name="z109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Нарукавные знаки по курсам обучения у курсантов военных (специальных) учебных заведений – угольники из галуна золотистого цвета, расположенные углом вниз на клапане из сукна по цвету ткани верха обмундирования (рисунок 140).</w:t>
      </w:r>
    </w:p>
    <w:bookmarkEnd w:id="1071"/>
    <w:bookmarkStart w:name="z109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курсом обучения на нарукавных знаках размещаются угольники: один, два, три, четыре, пять – для курсантов соответственно 1, 2, 3, 4, 5-го курсов.</w:t>
      </w:r>
    </w:p>
    <w:bookmarkEnd w:id="1072"/>
    <w:bookmarkStart w:name="z109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галуна – 10 миллиметров, длина – 75 миллиметров.</w:t>
      </w:r>
    </w:p>
    <w:bookmarkEnd w:id="1073"/>
    <w:bookmarkStart w:name="z109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угольниками – 2 миллиметра.</w:t>
      </w:r>
    </w:p>
    <w:bookmarkEnd w:id="1074"/>
    <w:bookmarkStart w:name="z109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Знак различия, обозначающий государственную принадлежность, пришивается на повседневной форме одежды № 1 военнослужащих ВС, других войск и воинских формирований, а также на полевом и специальном обмундировании у военнослужащих, выполняющих задачи за пределами Республики Казахстан (кроме ДШВ). Допускается данный знак различия выполнять (вышивать) в виде изображения левой (лицевой) или правой (оборотной) стороны уменьшенной копии Государственного Флага Республики Казахстан. Данный знак различия нашивается на левой стороне груди повседневной формы одежды № 1 и рукаве полевой формы одежды военнослужащего на расстоянии 2 сантиметров от верхней точки рукава (рисунок 141).</w:t>
      </w:r>
    </w:p>
    <w:bookmarkEnd w:id="1075"/>
    <w:bookmarkStart w:name="z109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правой стороне груди повседневной формы одежды № 1 нашивается нагрудный знак классной квалификации военнослужащего, обозначающий классную квалификацию.</w:t>
      </w:r>
    </w:p>
    <w:bookmarkEnd w:id="1076"/>
    <w:bookmarkStart w:name="z1100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Описание образцов кокард и эмблем на головных уборах</w:t>
      </w:r>
    </w:p>
    <w:bookmarkEnd w:id="1077"/>
    <w:bookmarkStart w:name="z11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Верховного Главнокомандующего, офицерского, сержантского и рядового составов предусмотрены кокарды и эмблемы (рисунок 142):</w:t>
      </w:r>
    </w:p>
    <w:bookmarkEnd w:id="1078"/>
    <w:bookmarkStart w:name="z11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кокарды к шапке с козырьком и шапке-ушанке Верховного Главнокомандующего, офицерского состава, сержантского и рядового составов по контракту выполнены из сплавов цветных металлов:</w:t>
      </w:r>
    </w:p>
    <w:bookmarkEnd w:id="1079"/>
    <w:bookmarkStart w:name="z11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общевойсковая для ВС, других войск и воинских формирований (кроме СВО, ДШВ, ВМС, частей и подразделений морской пехоты ВС, МЧС, СГО и Авиационной службы КНБ) овальной формы в виде эмблемы ВС на голубом фоне, края кокарды выполнены в виде лучей золотистого цвета;</w:t>
      </w:r>
    </w:p>
    <w:bookmarkEnd w:id="1080"/>
    <w:bookmarkStart w:name="z11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 и ДШВ ВС выполнена как общевойсковая кокарда в обрамлении, стилизованном лавровыми ветвями;</w:t>
      </w:r>
    </w:p>
    <w:bookmarkEnd w:id="1081"/>
    <w:bookmarkStart w:name="z11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Авиационной службы КНБ представляет собой пятиконечную звезду золотистого цвета, по центру которой стилизованное изображение свода (остова) юрты – шанырака золотистого (желтого) цвета на бюризовом (голубом) фоне, в обрамлении, стилизованном лавровыми ветвями золотистого цвета;</w:t>
      </w:r>
    </w:p>
    <w:bookmarkEnd w:id="1082"/>
    <w:bookmarkStart w:name="z11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ВМС, частей и подразделений морской пехоты ВС полуовальной формы, в центре расположен якорь, в центре якоря – пятиконечная звезда красного цвета, посередине звезды – солнце, под ним – парящий орел золотистого цвета, края кокарды выполнены в виде лучей золотистого цвета;</w:t>
      </w:r>
    </w:p>
    <w:bookmarkEnd w:id="1083"/>
    <w:bookmarkStart w:name="z11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МЧС аналогична общевойсковой кокарде, упомянутой в части первой настоящего подпункта, но в центре кокарды вместо эмблемы ВС размещена "роза ветров" белого цвета с оранжевым кругом посередине, внутри которого синий треугольник;</w:t>
      </w:r>
    </w:p>
    <w:bookmarkEnd w:id="1084"/>
    <w:bookmarkStart w:name="z11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кокарды к фуражкам и шапкам подразделений почҰтного караула СГО и НГ выполнены из сплавов цветных металлов:</w:t>
      </w:r>
    </w:p>
    <w:bookmarkEnd w:id="1085"/>
    <w:bookmarkStart w:name="z11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тулье фуражки и шапке-ушанке из каракуля для военнослужащих СГО, участвующих в протокольных мероприятиях, тулье фуражки военнослужащих роты почетного караула НГ аналогична изображению Государственного Герба Республики Казахстан;</w:t>
      </w:r>
    </w:p>
    <w:bookmarkEnd w:id="1086"/>
    <w:bookmarkStart w:name="z11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парадных фуражек и шляп военнослужащих СГО, участвующих в протокольных мероприятиях, представляет собой пятиконечную звезду, посередине которой изображен всадник, скачущий на коне, на бирюзовом фоне в обрамлении, стилизованном лавровыми ветвями, вытянутыми по ширине.</w:t>
      </w:r>
    </w:p>
    <w:bookmarkEnd w:id="1087"/>
    <w:bookmarkStart w:name="z11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Нижние края козырька выполнены позолоченным шитьем в виде двух лавровых ветвей. Наружные края и центр ремешка в виде национального орнамента выполнены позолоченным шитьем на бирюзовом фоне.</w:t>
      </w:r>
    </w:p>
    <w:bookmarkEnd w:id="1088"/>
    <w:bookmarkStart w:name="z111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кокарды с эмблемами к фуражкам, шляпам, кепи Верховного Главнокомандующего, офицерского состава, сержантского и рядового составов по контракту выполнены вышивкой шелковой нитью, на головных уборах (для фуражек на основе цвета ткани верха) с обшитым краем нитью цвета ткани верха головных уборов:</w:t>
      </w:r>
    </w:p>
    <w:bookmarkEnd w:id="1089"/>
    <w:bookmarkStart w:name="z111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общевойсковая для ВС, других войск и воинских формирований (кроме СВО, ДШВ, ВМС, частей и подразделений морской пехоты ВС, МЧС, СГО и Авиационной службы КНБ) представляет собой эмблему ВС в обрамлении, стилизованном лавровыми ветвями золотистого цвета, вытянутыми по ширине, вышитыми позолоченной мишурой. Звезда в эмблеме ВС вышита шелковой нитью красного цвета. Кайма звезды, солнце, орел и лавровые ветви в эмблеме ВС вышиты шелковой нитью золотистого цвета.</w:t>
      </w:r>
    </w:p>
    <w:bookmarkEnd w:id="1090"/>
    <w:bookmarkStart w:name="z111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 и ДШВ ВС выполнена овальной формы в виде эмблемы ВС на голубом фоне овальной формы, от которой направлены лучи золотистого и желтого цвета. Края лучей размещены в обрамлении, стилизованном лавровыми ветвями. Звезда в эмблеме ВС вышита шелковой нитью красного цвета. Кайма звезды, солнце, орел и лавровые ветви в эмблеме ВС вышиты шелковой нитью золотистого цвета.</w:t>
      </w:r>
    </w:p>
    <w:bookmarkEnd w:id="1091"/>
    <w:bookmarkStart w:name="z111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ВМС представляет собой эмблему ВС на фоне якоря золотистого цвета в обрамлении, стилизованном лавровыми ветвями золотистого цвета, вытянутыми по ширине, вышитыми позолоченной мишурой. Звезда в эмблеме ВС вышита шелковой нитью красного цвета. Кайма звезды, солнце, орел, якорь и лавровые ветви в эмблеме ВС вышиты шелковой нитью золотистого цвета. Кокарда на кепи вышивается без основы непосредственно на ткани верха.</w:t>
      </w:r>
    </w:p>
    <w:bookmarkEnd w:id="1092"/>
    <w:bookmarkStart w:name="z111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МЧС аналогична общевойсковой кокарде с эмблемой, упомянутой в части первой настоящего подпункта, но в центре кокарды вместо эмблемы ВС размещена "роза ветров" белого цвета с оранжевым кругом посередине, внутри которого синий треугольник;</w:t>
      </w:r>
    </w:p>
    <w:bookmarkEnd w:id="1093"/>
    <w:bookmarkStart w:name="z111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Авиационной службы КНБ выполнена вышивкой шелковой нитью, изображение круглого щита диаметром 50 миллиметров с полем цвета вверха обмундирования, окольцованного желтым (защитным) кантом.</w:t>
      </w:r>
    </w:p>
    <w:bookmarkEnd w:id="1094"/>
    <w:bookmarkStart w:name="z111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нанесена надпись: по верху – "ҚАЗАҚСТАН РЕСПУБЛИКАСЫ", по низу – "ҰЛТТЫҚ ҚАУІПСІЗДІК КОМИТЕТІ". Надписи выполнены желтым (белым) цветом.</w:t>
      </w:r>
    </w:p>
    <w:bookmarkEnd w:id="1095"/>
    <w:bookmarkStart w:name="z111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щита расположена стилизованная семиконечная звезда цвета вверха обмундирования на желтом (защитном) основании, имеющем семь топоугольных лучей. В центре звезды расположен малый щит в цвет вверха обмундирования. По окружности щита, окольцованной желтым (белым) кантом, нанесена надпись: "НАМЫС. АЙБЫН. ОТАН", выполненная желтым (белым) цветом. По центру щита – стилизованное изображение свода (остова) юрты – шанырака желтого (белого) цвета.</w:t>
      </w:r>
    </w:p>
    <w:bookmarkEnd w:id="1096"/>
    <w:bookmarkStart w:name="z112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кокарды с эмблемами к кепи и панаме полевым по контракту выполнены вышивкой шелковой нитью, на головном уборе с обшитым краем нитями цвета ткани верха головных уборов:</w:t>
      </w:r>
    </w:p>
    <w:bookmarkEnd w:id="1097"/>
    <w:bookmarkStart w:name="z112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общевойсковая для ВС, других войск и воинских формирований (кроме МЧС, СГО и Авиационной службы КНБ) аналогична упомянутой в части первой подпункта 3) настоящего пункта вышиты шелковой нитью, но при этом используются шелковые нити цветов, идентичных применяемым в ткани верха полевых головных уборов;</w:t>
      </w:r>
    </w:p>
    <w:bookmarkEnd w:id="1098"/>
    <w:bookmarkStart w:name="z112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МЧС аналогична кокарде с эмблемой, упомянутой в части четвертой подпункта 3) настоящего пункта, но при этом используются шелковые нити цветов, идентичных применяемым в ткани верха полевых головных уборов;</w:t>
      </w:r>
    </w:p>
    <w:bookmarkEnd w:id="1099"/>
    <w:bookmarkStart w:name="z112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Авиационной службы КНБ аналогична кокарде с эмблемой, упомянутой в части пятой подпункта 3) настоящего пункта, но при этом используются шелковые нити цветов, идентичных применяемым в ткани верха полевых головных уборов.</w:t>
      </w:r>
    </w:p>
    <w:bookmarkEnd w:id="1100"/>
    <w:bookmarkStart w:name="z112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 военнослужащих срочной службы, курсантов, кадетов, уланов военных, военных, специальных учебных заведений (рисунок 142):</w:t>
      </w:r>
    </w:p>
    <w:bookmarkEnd w:id="1101"/>
    <w:bookmarkStart w:name="z112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кокарда с эмблемой для шапок-ушанок (кроме ВМС, частей и подразделений морской пехоты ВС) изготавливается из алюминиевого сплава в виде пятиконечной звезды красного цвета, в центре звезды – солнце и парящий под ним орел золотистого цвета. Эмблема обрамлена ветвями золотистого цвета.</w:t>
      </w:r>
    </w:p>
    <w:bookmarkEnd w:id="1102"/>
    <w:bookmarkStart w:name="z112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кокарда с эмблемой для бескозырок, шапок-ушанок военнослужащих ВМС, частей и подразделений морской пехоты ВС изготавливается из алюминиевого сплава. В центре расположен якорь, на фоне которого размещена пятиконечная звезда красного цвета, посередине звезды – солнце и под ним – парящий орел золотистого цвета.</w:t>
      </w:r>
    </w:p>
    <w:bookmarkEnd w:id="1103"/>
    <w:bookmarkStart w:name="z1127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Описание образцов эмблем и шитья на обмундировании</w:t>
      </w:r>
    </w:p>
    <w:bookmarkEnd w:id="1104"/>
    <w:bookmarkStart w:name="z112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Эмблема на погонах Верховного Главнокомандующего выполнена вышивкой на тканевой основе шелковой и металлизированной нити золотистого и голубого цвета в виде Государственного Герба Республики Казахстан диаметром 40 миллиметров (рисунок 143).</w:t>
      </w:r>
    </w:p>
    <w:bookmarkEnd w:id="1105"/>
    <w:bookmarkStart w:name="z112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верхней части тульи парадной фуражки Верховного Главнокомандующего размещается вышивка на основе шелковой и металлизированной нити золотистого и голубого цвета в виде Государственного Герба Республики Казахстан высотой в 48 миллиметров.</w:t>
      </w:r>
    </w:p>
    <w:bookmarkEnd w:id="1106"/>
    <w:bookmarkStart w:name="z113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 низу передней стороны околыша фуражек Верховного Главнокомандующего и высшего офицерского состава размещается лента с вышивкой, выполненная из позолоченной мишуры золотистого цвета. На козырьке парадной фуражки выполнен национальный орнамент с лавровыми ветвями.</w:t>
      </w:r>
    </w:p>
    <w:bookmarkEnd w:id="1107"/>
    <w:bookmarkStart w:name="z113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кепи повседневном Верховного Главнокомандующего и высшего офицерского состава на козырьке вышиваются лавровые ветви золотистого цвета.</w:t>
      </w:r>
    </w:p>
    <w:bookmarkEnd w:id="1108"/>
    <w:bookmarkStart w:name="z113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козырьках фуражек и шапки из каракуля с козырьком высшего офицерского состава ВМС ВС вышиваются дубовые ветви.</w:t>
      </w:r>
    </w:p>
    <w:bookmarkEnd w:id="1109"/>
    <w:bookmarkStart w:name="z113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шапках из каракуля с козырьком Верховного Главнокомандующего и высшего офицерского состава по низу передней стороны над козырьком размещается лента с вышивками из позолоченной мишуры золотистого цвета.</w:t>
      </w:r>
    </w:p>
    <w:bookmarkEnd w:id="1110"/>
    <w:bookmarkStart w:name="z113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Эмблема на тулью парадной и повседневной фуражек старшего и младшего офицерского составов, сержантского и рядового составов по контракту СВО и ДШВ ВС выполнена вышивкой на основе металлизированной нити золотистого цвета в виде крыльев. В центре над крыльями расположена пятиконечная звезда. Размер эмблемы 34х24 миллиметра.</w:t>
      </w:r>
    </w:p>
    <w:bookmarkEnd w:id="1111"/>
    <w:bookmarkStart w:name="z113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 краю воротников мундиров и кителей (тужурок) Верховного Главнокомандующего и высшего офицерского состава выполняется шитье из позолоченной мишуры (рисунок 144).</w:t>
      </w:r>
    </w:p>
    <w:bookmarkEnd w:id="1112"/>
    <w:bookmarkStart w:name="z113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воротниках тужурок военнослужащих (кроме адмиралов) ВМС ВС прикреплены эмблемы золотистого цвета:</w:t>
      </w:r>
    </w:p>
    <w:bookmarkEnd w:id="1113"/>
    <w:bookmarkStart w:name="z113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офицерского состава – дубовые листья с якорем на парадной тужурке белого цвета для высшего офицерского состава и на парадной тужурке черного цвета для всех, размер якоря 30х20 миллиметров золотистого цвета;</w:t>
      </w:r>
    </w:p>
    <w:bookmarkEnd w:id="1114"/>
    <w:bookmarkStart w:name="z113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сержантского и рядового составов, проходящих воинскую службу по контракту, на парадных тужурках – якорь размером 34х24 миллиметра.</w:t>
      </w:r>
    </w:p>
    <w:bookmarkEnd w:id="1115"/>
    <w:bookmarkStart w:name="z11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воротниках мундиров и кителей (кроме Верховного Главнокомандующего, высшего офицерского состава, военно-следственных органов и органов военной прокуратуры) крепятся буквы "КZ" золотистого цвета.</w:t>
      </w:r>
    </w:p>
    <w:bookmarkEnd w:id="1116"/>
    <w:bookmarkStart w:name="z114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погонах мундиров и кителей, а также съемных погонах офицерского, сержантского и рядового составов военно-следственных органов и органов военной прокуратуры крепятся эмблемы с изображением щита на фоне двух перекрещенных мечей.</w:t>
      </w:r>
    </w:p>
    <w:bookmarkEnd w:id="1117"/>
    <w:bookmarkStart w:name="z1141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Описание образцов нашивок и кокард на берет</w:t>
      </w:r>
    </w:p>
    <w:bookmarkEnd w:id="1118"/>
    <w:bookmarkStart w:name="z114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Нашивка голубого цвета (у ССО голубого, зеленого и синего цветов, у кадетов, уланов военного колледжа черного цвета) на берет представляет собой форму щита с окантовкой золотистого цвета (для ДШВ имеет трапециовидную форму) и нашивается на левой стороне берета. Размер нашивки: высота – 50 миллиметров, ширина – 40 миллиметров (для ДШВ высота передней части – 35 миллиметров, задней части – 15 миллиметров, длина верхней части – 80 миллиметров и нижней части – 70 миллиметров) (рисунок 145).</w:t>
      </w:r>
    </w:p>
    <w:bookmarkEnd w:id="1119"/>
    <w:bookmarkStart w:name="z114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нашивки размещаются:</w:t>
      </w:r>
    </w:p>
    <w:bookmarkEnd w:id="1120"/>
    <w:bookmarkStart w:name="z114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пятиконечная звезда, в центре звезды – солнце и парящий под ним орел (кроме ВМС, ДШВ, ССО, частей и подразделений морской пехоты, частей (подразделений) специального назначения органов военной разведки, Военного колледжа ВС, МЧС, НГ и ПС КНБ);</w:t>
      </w:r>
    </w:p>
    <w:bookmarkEnd w:id="1121"/>
    <w:bookmarkStart w:name="z114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ДШВ ВС – в левой части нашивки размещается изображение парашютиста с парашютом с двумя самолетами по краям. В центре парашюта – пятиконечная звезда, в центре звезды – солнце и парящий под ним орел.</w:t>
      </w:r>
    </w:p>
    <w:bookmarkEnd w:id="1122"/>
    <w:bookmarkStart w:name="z114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 ДШВ ВС дополнительно предусмотрена отдельная металлическая кокарда, которая выполнена из металла золотистого цвета. Звезда в эмблеме ВС красного цвета. Цвет поля внутренней кокарды голубой. Края внутренней кокарды выполнены в виде лучей золотистого цвета. Кайма звезды, солнце, орел и лавровые ветви в эмблеме ВС золотистого цвета. Кокарда обрамлена металлическими лавровыми ветвями золотистого цвета;</w:t>
      </w:r>
    </w:p>
    <w:bookmarkEnd w:id="1123"/>
    <w:bookmarkStart w:name="z114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ВМС, частей и подразделений морской пехоты ВС – якорь с канатом, в центре которого изображена пятиконечная звезда, в центре звезды – солнце и парящий под ним орел;</w:t>
      </w:r>
    </w:p>
    <w:bookmarkEnd w:id="1124"/>
    <w:bookmarkStart w:name="z114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ССО ВС – поле кокарды состоит из голубого, зеленого и темно-синего цветов, обозначающих небо, сушу и море. В центре кокарды изображен символ ВС на фоне стилизованного изображения двух барсов и меча "Акинак", направленного острием вверх.</w:t>
      </w:r>
    </w:p>
    <w:bookmarkEnd w:id="1125"/>
    <w:bookmarkStart w:name="z114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офицерского состава предусматривается эмблема ССО ВС на беретном знаке из металла, на которой изображены барсы золотистого цвета, меч "Акинак" стального цвета, эмблема ВС. Кайма звезды, солнце, орел и лавровые ветви в эмблеме ВС золотистого цвета;</w:t>
      </w:r>
    </w:p>
    <w:bookmarkEnd w:id="1126"/>
    <w:bookmarkStart w:name="z115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подразделений специального назначения органа военной разведки МО вместо нашивки носится кокарда в виде совы с расправленными крыльями цвета "вороненная сталь" на фоне лавровых ветвей золотого цвета. В нижней части по центру – национальный щит с изображением шанырака, в центре с перекрестьем из национального холодного оружия – "қылыш", "найза" и "балта" остриями вверх – золотого цвета (для подразделений специального назначения органа военной разведки ВС);</w:t>
      </w:r>
    </w:p>
    <w:bookmarkEnd w:id="1127"/>
    <w:bookmarkStart w:name="z115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МЧС – "роза ветров" с оранжевым кругом посередине, внутри которого синий треугольник;</w:t>
      </w:r>
    </w:p>
    <w:bookmarkEnd w:id="1128"/>
    <w:bookmarkStart w:name="z115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НГ – изображение лучей солнца с охваченными снизу силуэтным изображением парящего орла (элемент Государственного Флага Республики Казахстан) голубого цвета, в средней части лучей располагается изображение шанырака (элемент Государственного Герба Республики Казахстан), выполненное в золотисто-желтом цвете, поверх которого размещен силуэт всадника, скачущего на коне, в руках держащего древко с флагом, в краповом цвете. Между лучами солнца и силуэтным изображением парящего орла располагается надпись на государственном языке "ҰЛТТЫҚ ҰЛАН". Надпись, изображение лучей и силуэтные очертания орла выполнены в желтом цвете;</w:t>
      </w:r>
    </w:p>
    <w:bookmarkEnd w:id="1129"/>
    <w:bookmarkStart w:name="z115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ПС и Пограничной академии КНБ – семиконечная звезда из наконечников стрел серебряного цвета. Звезду покрывает малый щит с окружностью васильково-синего цвета и сердцевиной лазурно-голубого цвета. Центр малого щита представляет собой свод (остов) юрты – шанырак. По окружности малого щита нанесена надпись: "БІЗ – ОТАННЫҢ БЕРІК ҚАЛҚАНЫ". Надписи выполнены белым цветом на государственном языке;</w:t>
      </w:r>
    </w:p>
    <w:bookmarkEnd w:id="1130"/>
    <w:bookmarkStart w:name="z115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кадетов и уланов военного колледжа – нашивка черного цвета с окантовкой золотистого цвета представляет собой форму щита. В середине нашивки размещается изображение головы орла золотистого цвета.</w:t>
      </w:r>
    </w:p>
    <w:bookmarkEnd w:id="1131"/>
    <w:bookmarkStart w:name="z1155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Описание образцов пряжек к поясу парадному и пуговиц на форменное обмундирование</w:t>
      </w:r>
    </w:p>
    <w:bookmarkEnd w:id="1132"/>
    <w:bookmarkStart w:name="z115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Пряжки к поясам парадным изготавливаются из сплавов цветных металлов и имеют овальную форму. Размеры пряжки: высота – 50 миллиметров, ширина – 43 миллиметра. Пряжка и все символы на ней золотистого цвета (рисунок 146). В середине пряжки размещается изображение:</w:t>
      </w:r>
    </w:p>
    <w:bookmarkEnd w:id="1133"/>
    <w:bookmarkStart w:name="z115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Верховного Главнокомандующего и высшего офицерского состава – Государственного Герба Республики Казахстан, снаружи которого изображен национальный орнамент;</w:t>
      </w:r>
    </w:p>
    <w:bookmarkEnd w:id="1134"/>
    <w:bookmarkStart w:name="z115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офицерского, сержантского и рядового состава – пятиконечной звезды, в центре звезды – солнце и парящий под ним орел, снаружи которой изображен национальный орнамент (кроме ВМС, частей и подразделений морской пехоты ВС, СГО и МЧС);</w:t>
      </w:r>
    </w:p>
    <w:bookmarkEnd w:id="1135"/>
    <w:bookmarkStart w:name="z115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ВМС, частей и подразделений морской пехоты ВС – якорь с канатом, поверх которого изображена пятиконечная звезда, снаружи которой изображен национальный орнамент;</w:t>
      </w:r>
    </w:p>
    <w:bookmarkEnd w:id="1136"/>
    <w:bookmarkStart w:name="z116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военнослужащих СГО, участвующих в протокольных мероприятиях, – пятиконечная звезда, в центре которой – всадник, скачущий на коне, снаружи которой изображен национальный орнамент;</w:t>
      </w:r>
    </w:p>
    <w:bookmarkEnd w:id="1137"/>
    <w:bookmarkStart w:name="z116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МЧС – "роза ветров" и парящего под ней орла, снаружи которой изображен национальный орнамент.</w:t>
      </w:r>
    </w:p>
    <w:bookmarkEnd w:id="1138"/>
    <w:bookmarkStart w:name="z116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Пряжка для поясного ремня военнослужащих срочной службы, курсантов, кадетов, уланов военных, специальных учебных заведений изготавливается из сплава цветных металлов. Размеры пряжки: высота – 53 миллиметра и ширина – 70 миллиметров. Пряжка и все символы на ней золотистого цвета (рисунок 147).</w:t>
      </w:r>
    </w:p>
    <w:bookmarkEnd w:id="1139"/>
    <w:bookmarkStart w:name="z116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пряжки тиснением выполнены изображения:</w:t>
      </w:r>
    </w:p>
    <w:bookmarkEnd w:id="1140"/>
    <w:bookmarkStart w:name="z116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ВС, других войск и воинских формирований (кроме ВМС, частей и подразделений морской пехоты ВС и МЧС) – пятиконечной звезды диаметром 44 миллиметра, в центре звезды – солнце и парящий под ним орел;</w:t>
      </w:r>
    </w:p>
    <w:bookmarkEnd w:id="1141"/>
    <w:bookmarkStart w:name="z116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ВМС, частей и подразделений морской пехоты ВС – якоря размером 40 миллиметров на 44 миллиметра, в центре якоря – пятиконечная звезда диаметром 28 миллиметров, в центре звезды – солнце и парящий под ним орел;</w:t>
      </w:r>
    </w:p>
    <w:bookmarkEnd w:id="1142"/>
    <w:bookmarkStart w:name="z116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МЧС – "розы ветров" и парящего под этим изображением орла размером 44х30 миллиметров.</w:t>
      </w:r>
    </w:p>
    <w:bookmarkEnd w:id="1143"/>
    <w:bookmarkStart w:name="z116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Пуговицы на форменное обмундирование изготавливаются диаметрами: для Верховного Главнокомандующего и высшего офицерского состава – 24 миллиметра, для остальных – 22 миллиметра, малые – 14 миллиметров. Пуговица и все символы на ней золотистого цвета (рисунок 148).</w:t>
      </w:r>
    </w:p>
    <w:bookmarkEnd w:id="1144"/>
    <w:bookmarkStart w:name="z116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пуговицах изображены:</w:t>
      </w:r>
    </w:p>
    <w:bookmarkEnd w:id="1145"/>
    <w:bookmarkStart w:name="z116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Верховного Главнокомандующего и высшего офицерского состава – Государственный Герб Республики Казахстан;</w:t>
      </w:r>
    </w:p>
    <w:bookmarkEnd w:id="1146"/>
    <w:bookmarkStart w:name="z117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офицерского, сержантского и рядового составов, курсантов, кадетов, уланов военных, специальных учебных заведений (кроме ВМС, частей и подразделений морской пехоты ВС, СГО и МЧС) – пятиконечная звезда, в центре звезды – солнце и парящий орел под ним;</w:t>
      </w:r>
    </w:p>
    <w:bookmarkEnd w:id="1147"/>
    <w:bookmarkStart w:name="z117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ВМС, частей и подразделений морской пехоты ВС – якорь;</w:t>
      </w:r>
    </w:p>
    <w:bookmarkEnd w:id="1148"/>
    <w:bookmarkStart w:name="z117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военнослужащих СГО, участвующих в протокольных мероприятиях, – пятиконечная звезда, в центре звезды – всадник, скачущий на коне;</w:t>
      </w:r>
    </w:p>
    <w:bookmarkEnd w:id="1149"/>
    <w:bookmarkStart w:name="z117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МЧС – "роза ветров".</w:t>
      </w:r>
    </w:p>
    <w:bookmarkEnd w:id="1150"/>
    <w:bookmarkStart w:name="z1174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Описание образцов нашивок по воинскому званию и группы крови к полевому обмундированию</w:t>
      </w:r>
    </w:p>
    <w:bookmarkEnd w:id="1151"/>
    <w:bookmarkStart w:name="z117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Нагрудные нашивки с указанием воинского звания – прямоугольные из тканого полотна камуфляжной расцветки носятся на зимних, летних и демисезонных куртках полевых. Ширина нашивки – 3,5 сантиметра, длина – 13 сантиметров (рисунок 149).</w:t>
      </w:r>
    </w:p>
    <w:bookmarkEnd w:id="1152"/>
    <w:bookmarkStart w:name="z117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нагрудных нашивках соответственно воинскому званию размещаются у:</w:t>
      </w:r>
    </w:p>
    <w:bookmarkEnd w:id="1153"/>
    <w:bookmarkStart w:name="z117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Верховного Главнокомандующего – вышитый шелком черного цвета Государственный Герб Республики Казахстан;</w:t>
      </w:r>
    </w:p>
    <w:bookmarkEnd w:id="1154"/>
    <w:bookmarkStart w:name="z117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высшего офицерского состава – с правого края нашивки черного цвета парящий орел (расстояние от нижнего края нашивки до края орла 10 миллиметров). В центре симметрично вдоль одной линии размещаются звездочки черного цвета (расстояние от нижнего края нашивки до края звезды 10 миллиметров) диаметром 17 миллиметров.</w:t>
      </w:r>
    </w:p>
    <w:bookmarkEnd w:id="1155"/>
    <w:bookmarkStart w:name="z117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старшего офицерского состава – с правого края нашивки две поперечные полосы черного цвета шириной 5 миллиметров, расстояние от правого края нашивки до нижнего края полосы 15 миллиметров, между полосами – 3 миллиметра. В центре симметрично вдоль одной линии размещаются звездочки черного цвета диаметром 17 миллиметров. От нижнего края нашивки до края звезды – 10 миллиметров.</w:t>
      </w:r>
    </w:p>
    <w:bookmarkEnd w:id="1156"/>
    <w:bookmarkStart w:name="z118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младшего офицерского состава – с правого края нашивки одна поперечная полоса черного цвета шириной 5 миллиметров, расстояние от правого края нашивки до нижнего края полосы 15 миллиметров. В центре симметрично вдоль одной линии размещаются звездочки черного цвета диаметром 10 миллиметров. От нижнего края нашивки до края звезды – 10 миллиметров.</w:t>
      </w:r>
    </w:p>
    <w:bookmarkEnd w:id="1157"/>
    <w:bookmarkStart w:name="z118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сержантского и рядового составов, проходящих воинскую службу по контракту и призыву, курсантов, кадетов, уланов военных, специальных учебных заведений – поперечные обозначения воинского звания и буквы.</w:t>
      </w:r>
    </w:p>
    <w:bookmarkEnd w:id="1158"/>
    <w:bookmarkStart w:name="z118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воинского звания в форме угольника расположены на продольной осевой линии нашивки углом вправо. Ширина широкого угольника – 15 миллиметров, ширина узкого угольника – 7 миллиметров, расстояние между угольниками – 2 миллиметра, расстояние от нижнего края нашивки до нижнего края угольника – 5 миллиметров.</w:t>
      </w:r>
    </w:p>
    <w:bookmarkEnd w:id="1159"/>
    <w:bookmarkStart w:name="z118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букв – 20 миллиметров, расстояние от нижнего края нашивки до нижнего края букв – 7 миллиметров.</w:t>
      </w:r>
    </w:p>
    <w:bookmarkEnd w:id="1160"/>
    <w:bookmarkStart w:name="z118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Нагрудные нашивки с указанием группы крови, различающиеся между собой комбинацией геометрических силуэтов, содержанием нанесенных изображений и текстовыми надписями, изготовленные из ткани, с указанием группы крови – прямоугольные из тканого полотна камуфляжной расцветки. Ширина знаков – 3,5 сантиметра, длина – 13 сантиметров. Высота букв (цифр) – 17 миллиметров (рисунок 150).</w:t>
      </w:r>
    </w:p>
    <w:bookmarkEnd w:id="1161"/>
    <w:bookmarkStart w:name="z1185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Рисунки военной формы одежды и знаков различия</w:t>
      </w:r>
    </w:p>
    <w:bookmarkEnd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Указом Президента РК от 28.10.2025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1. Летняя парадная форма одежды Верховного Главнокомандующего</w:t>
            </w:r>
          </w:p>
          <w:bookmarkEnd w:id="116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 Зимняя парадная форма одежды Верховного Главнокомандующего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3. Летняя парадная форма одежды высшего офицерского состава (кроме СВО, ВМС ВС)</w:t>
            </w:r>
          </w:p>
          <w:bookmarkEnd w:id="116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4. Зимняя парадная форма одежды высшего офицерского состава (кроме СВО,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5. Летняя парадная форма одежды высшего офицерского состава СВО ВС и авиации НГ</w:t>
            </w:r>
          </w:p>
          <w:bookmarkEnd w:id="1168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6. Зимняя парадная форма одежды высшего офицерского состава СВО ВС и авиации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70"/>
          <w:p>
            <w:pPr>
              <w:spacing w:after="20"/>
              <w:ind w:left="20"/>
              <w:jc w:val="both"/>
            </w:pPr>
          </w:p>
          <w:bookmarkEnd w:id="117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7. Летняя парадная форма одежды (в мундире серого цвета) Верховного Главнокомандующего и высшего офицерского состава (кроме СВО, ВМС ВС)</w:t>
            </w:r>
          </w:p>
          <w:bookmarkEnd w:id="117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8. Летняя парадная форма одежды (в мундире серого цвета) высшего офицерского состава СВО ВС и авиации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73"/>
          <w:p>
            <w:pPr>
              <w:spacing w:after="20"/>
              <w:ind w:left="20"/>
              <w:jc w:val="both"/>
            </w:pPr>
          </w:p>
          <w:bookmarkEnd w:id="117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9. Летняя повседневная форма одежды № 1 Верховного Главнокомандующего и высшего офицерского состава (кроме СВО, ВМС ВС)</w:t>
            </w:r>
          </w:p>
          <w:bookmarkEnd w:id="117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10. Летняя повседневная форма одежды № 2 Верховного Главнокомандующего и высшего офицерского состава (кроме СВО,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76"/>
          <w:p>
            <w:pPr>
              <w:spacing w:after="20"/>
              <w:ind w:left="20"/>
              <w:jc w:val="both"/>
            </w:pPr>
          </w:p>
          <w:bookmarkEnd w:id="117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11. Летняя повседневная форма одежды (с короткими рукавами) № 1 Верховного Главнокомандующего и высшего офицерского состава (кроме СВО, ВМС ВС)</w:t>
            </w:r>
          </w:p>
          <w:bookmarkEnd w:id="117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12. Зимняя повседневная форма одежды Верховного Главнокомандующего и высшего офицерского состава (кроме СВО,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79"/>
          <w:p>
            <w:pPr>
              <w:spacing w:after="20"/>
              <w:ind w:left="20"/>
              <w:jc w:val="both"/>
            </w:pPr>
          </w:p>
          <w:bookmarkEnd w:id="117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13. Летняя повседневная форма одежды № 1 высшего офицерского состава СВО ВС</w:t>
            </w:r>
          </w:p>
          <w:bookmarkEnd w:id="118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14. Летняя повседневная форма одежды № 2 высшего офицерского состава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82"/>
          <w:p>
            <w:pPr>
              <w:spacing w:after="20"/>
              <w:ind w:left="20"/>
              <w:jc w:val="both"/>
            </w:pPr>
          </w:p>
          <w:bookmarkEnd w:id="118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15. Летняя повседневная форма одежды (с короткими рукавами) № 1 высшего офицерского состава СВО ВС</w:t>
            </w:r>
          </w:p>
          <w:bookmarkEnd w:id="118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16. Зимняя повседневная форма одежды высшего офицерского состава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85"/>
          <w:p>
            <w:pPr>
              <w:spacing w:after="20"/>
              <w:ind w:left="20"/>
              <w:jc w:val="both"/>
            </w:pPr>
          </w:p>
          <w:bookmarkEnd w:id="118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17. Летняя полевая форма одежды Верховного Главнокомандующего и высшего офицерского состава (кроме ВМС ВС)</w:t>
            </w:r>
          </w:p>
          <w:bookmarkEnd w:id="118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18. Демисезонная полевая форма одежды Верховного Главнокомандующего и высшего офицерского состава (кроме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88"/>
          <w:p>
            <w:pPr>
              <w:spacing w:after="20"/>
              <w:ind w:left="20"/>
              <w:jc w:val="both"/>
            </w:pPr>
          </w:p>
          <w:bookmarkEnd w:id="118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19. Демисезонная полевая форма одежды (в свитере полевом) Верховного Главнокомандующего и высшего офицерского состава (кроме ВМС ВС)</w:t>
            </w:r>
          </w:p>
          <w:bookmarkEnd w:id="118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20. Зимняя полевая форма одежды Верховного Главнокомандующего и высшего офицерского состава (кроме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91"/>
          <w:p>
            <w:pPr>
              <w:spacing w:after="20"/>
              <w:ind w:left="20"/>
              <w:jc w:val="both"/>
            </w:pPr>
          </w:p>
          <w:bookmarkEnd w:id="119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21. Летняя парадная форма одежды № 1 высшего офицерского состава ВМС ВС</w:t>
            </w:r>
          </w:p>
          <w:bookmarkEnd w:id="119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22. Летняя парадная форма одежды № 2 высшего офицерского состава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94"/>
          <w:p>
            <w:pPr>
              <w:spacing w:after="20"/>
              <w:ind w:left="20"/>
              <w:jc w:val="both"/>
            </w:pPr>
          </w:p>
          <w:bookmarkEnd w:id="119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23. Зимняя парадная форма одежды высшего офицерского состава ВМС ВС</w:t>
            </w:r>
          </w:p>
          <w:bookmarkEnd w:id="1195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24. Летняя повседневная форма одежды № 1 высшего офицерского состава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25. Летняя повседневная форма одежды № 2 высшего офицерского состава ВМС ВС</w:t>
            </w:r>
          </w:p>
          <w:bookmarkEnd w:id="119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26. Летняя повседневная форма одежды (с короткими рукавами) № 1 высшего офицерского состава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199"/>
          <w:p>
            <w:pPr>
              <w:spacing w:after="20"/>
              <w:ind w:left="20"/>
              <w:jc w:val="both"/>
            </w:pPr>
          </w:p>
          <w:bookmarkEnd w:id="119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27. Демисезонная повседневная форма одежды № 1 высшего офицерского состава ВМС ВС</w:t>
            </w:r>
          </w:p>
          <w:bookmarkEnd w:id="120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28. Зимняя повседневная форма одежды высшего офицерского состава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02"/>
          <w:p>
            <w:pPr>
              <w:spacing w:after="20"/>
              <w:ind w:left="20"/>
              <w:jc w:val="both"/>
            </w:pPr>
          </w:p>
          <w:bookmarkEnd w:id="120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29. Летняя полевая форма одежды высшего офицерского состава ВМС ВС</w:t>
            </w:r>
          </w:p>
          <w:bookmarkEnd w:id="120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30. Зимняя полевая форма одежды высшего офицерского состава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05"/>
          <w:p>
            <w:pPr>
              <w:spacing w:after="20"/>
              <w:ind w:left="20"/>
              <w:jc w:val="both"/>
            </w:pPr>
          </w:p>
          <w:bookmarkEnd w:id="120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31. Летняя парадная форма одежды офицерского, сержантского и рядового составов (кроме СВО, ВМС, частей и подразделений морской пехоты ВС)</w:t>
            </w:r>
          </w:p>
          <w:bookmarkEnd w:id="120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32. Зимняя парадная форма одежды офицерского, сержантского и рядового составов (кроме СВО, ВМС, частей и подразделений морской пехоты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08"/>
          <w:p>
            <w:pPr>
              <w:spacing w:after="20"/>
              <w:ind w:left="20"/>
              <w:jc w:val="both"/>
            </w:pPr>
          </w:p>
          <w:bookmarkEnd w:id="120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33. Летняя парадная форма одежды офицерского, сержантского и рядового составов морской пехоты ВС</w:t>
            </w:r>
          </w:p>
          <w:bookmarkEnd w:id="120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34. Зимняя парадная форма одежды офицерского, сержантского и рядового составов морской пехоты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11"/>
          <w:p>
            <w:pPr>
              <w:spacing w:after="20"/>
              <w:ind w:left="20"/>
              <w:jc w:val="both"/>
            </w:pPr>
          </w:p>
          <w:bookmarkEnd w:id="121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35. Летняя парадная форма одежды офицерского, сержантского и рядового составов СВО ВС и авиации НГ</w:t>
            </w:r>
          </w:p>
          <w:bookmarkEnd w:id="121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36. Зимняя парадная форма одежды офицерского, сержантского и рядового составов СВО ВС и авиации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14"/>
          <w:p>
            <w:pPr>
              <w:spacing w:after="20"/>
              <w:ind w:left="20"/>
              <w:jc w:val="both"/>
            </w:pPr>
          </w:p>
          <w:bookmarkEnd w:id="121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37. Летняя парадная форма одежды полковников (кроме СВО, ВМС, частей и подразделений морской пехоты ВС)</w:t>
            </w:r>
          </w:p>
          <w:bookmarkEnd w:id="1215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38. Летняя парадная форма одежды полковников СВО ВС и авиации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17"/>
          <w:p>
            <w:pPr>
              <w:spacing w:after="20"/>
              <w:ind w:left="20"/>
              <w:jc w:val="both"/>
            </w:pPr>
          </w:p>
          <w:bookmarkEnd w:id="121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39. Летняя повседневная форма одежды № 1 офицерского, сержантского и рядового составов (кроме СВО, ВМС, частей и подразделений морской пехоты ВС)</w:t>
            </w:r>
          </w:p>
          <w:bookmarkEnd w:id="1218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40. Летняя повседневная форма одежды № 2 (кроме СВО, ВМС, частей и подразделений морской пехоты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20"/>
          <w:p>
            <w:pPr>
              <w:spacing w:after="20"/>
              <w:ind w:left="20"/>
              <w:jc w:val="both"/>
            </w:pPr>
          </w:p>
          <w:bookmarkEnd w:id="122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41. Летняя повседневная форма одежды (с короткими рукавами) № 1 офицерского, сержантского и рядового составов (кроме СВО, ВМС, частей и подразделений морской пехоты ВС)</w:t>
            </w:r>
          </w:p>
          <w:bookmarkEnd w:id="122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42.Зимняя повседневная форма одежды офицерского, сержантского и рядового составов (кроме СВО, ВМС, частей и подразделений морской пехоты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23"/>
          <w:p>
            <w:pPr>
              <w:spacing w:after="20"/>
              <w:ind w:left="20"/>
              <w:jc w:val="both"/>
            </w:pPr>
          </w:p>
          <w:bookmarkEnd w:id="122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43. Летняя повседневная форма одежды № 1 офицерского, сержантского и рядового составов СВО ВС</w:t>
            </w:r>
          </w:p>
          <w:bookmarkEnd w:id="122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44. Летняя повседневная форма одежды № 2 офицерского, сержантского и рядового составов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26"/>
          <w:p>
            <w:pPr>
              <w:spacing w:after="20"/>
              <w:ind w:left="20"/>
              <w:jc w:val="both"/>
            </w:pPr>
          </w:p>
          <w:bookmarkEnd w:id="122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45. Летняя повседневная форма одежды (с короткими рукавами) № 1 офицерского, сержантского и рядового составов СВО ВС</w:t>
            </w:r>
          </w:p>
          <w:bookmarkEnd w:id="122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46. Зимняя повседневная форма одежды офицерского, сержантского и рядового составов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229"/>
          <w:p>
            <w:pPr>
              <w:spacing w:after="20"/>
              <w:ind w:left="20"/>
              <w:jc w:val="both"/>
            </w:pPr>
          </w:p>
          <w:bookmarkEnd w:id="122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47. Летняя полевая форма одежды офицерского, сержантского и рядового составов (кроме ВМС ВС)</w:t>
            </w:r>
          </w:p>
          <w:bookmarkEnd w:id="123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48. Демисезонная полевая форма одежды офицерского, сержантского и рядового составов (кроме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32"/>
          <w:p>
            <w:pPr>
              <w:spacing w:after="20"/>
              <w:ind w:left="20"/>
              <w:jc w:val="both"/>
            </w:pPr>
          </w:p>
          <w:bookmarkEnd w:id="123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49. Демисезонная полевая форма одежды (в свитере полевом) офицерского, сержантского и рядового составов (кроме ВМС ВС)</w:t>
            </w:r>
          </w:p>
          <w:bookmarkEnd w:id="123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50. Зимняя полевая форма одежды офицерского, сержантского и рядового составов (кроме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235"/>
          <w:p>
            <w:pPr>
              <w:spacing w:after="20"/>
              <w:ind w:left="20"/>
              <w:jc w:val="both"/>
            </w:pPr>
          </w:p>
          <w:bookmarkEnd w:id="123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51. Летняя парадная форма одежды № 1 офицерского, сержантского и рядового составов ВМС ВС</w:t>
            </w:r>
          </w:p>
          <w:bookmarkEnd w:id="123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52. Летняя парадная форма одежды № 2 офицерского, сержантского и рядового составов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238"/>
          <w:p>
            <w:pPr>
              <w:spacing w:after="20"/>
              <w:ind w:left="20"/>
              <w:jc w:val="both"/>
            </w:pPr>
          </w:p>
          <w:bookmarkEnd w:id="123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53. Зимняя парадная форма одежды офицерского, сержантского и рядового составов ВМС ВС</w:t>
            </w:r>
          </w:p>
          <w:bookmarkEnd w:id="123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54. Летняя повседневная форма одежды № 1 офицерского, сержантского и рядового составов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241"/>
          <w:p>
            <w:pPr>
              <w:spacing w:after="20"/>
              <w:ind w:left="20"/>
              <w:jc w:val="both"/>
            </w:pPr>
          </w:p>
          <w:bookmarkEnd w:id="124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55. Летняя повседневная форма одежды (с короткими рукавами) офицерского, сержантского и рядового составов ВМС ВС</w:t>
            </w:r>
          </w:p>
          <w:bookmarkEnd w:id="124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56. Демисезонная повседневная форма одежды офицерского, сержантского и рядового составов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244"/>
          <w:p>
            <w:pPr>
              <w:spacing w:after="20"/>
              <w:ind w:left="20"/>
              <w:jc w:val="both"/>
            </w:pPr>
          </w:p>
          <w:bookmarkEnd w:id="124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57. Зимняя повседневная форма одежды офицерского, сержантского и рядового составов ВМС ВС</w:t>
            </w:r>
          </w:p>
          <w:bookmarkEnd w:id="1245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58. Летняя полевая форма одежды офицерского, сержантского и рядового составов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47"/>
          <w:p>
            <w:pPr>
              <w:spacing w:after="20"/>
              <w:ind w:left="20"/>
              <w:jc w:val="both"/>
            </w:pPr>
          </w:p>
          <w:bookmarkEnd w:id="124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59. Зимняя полевая форма одежды офицерского, сержантского и рядового составов ВМС ВС</w:t>
            </w:r>
          </w:p>
          <w:bookmarkEnd w:id="1248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60. Летняя парадная форма одежды военнослужащих-женщин (кроме СВО, ВМС, частей и подразделений морской пехоты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50"/>
          <w:p>
            <w:pPr>
              <w:spacing w:after="20"/>
              <w:ind w:left="20"/>
              <w:jc w:val="both"/>
            </w:pPr>
          </w:p>
          <w:bookmarkEnd w:id="125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61. Зимняя парадная форма одежды военнослужащих-женщин (кроме СВО, ВМС, частей и подразделений морской пехоты ВС)</w:t>
            </w:r>
          </w:p>
          <w:bookmarkEnd w:id="125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62. Летняя парадная форма одежды военнослужащих-женщин частей и подразделений морской пехоты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253"/>
          <w:p>
            <w:pPr>
              <w:spacing w:after="20"/>
              <w:ind w:left="20"/>
              <w:jc w:val="both"/>
            </w:pPr>
          </w:p>
          <w:bookmarkEnd w:id="125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63. Зимняя парадная форма одежды военнослужащих-женщин частей и подразделений морской пехоты ВС</w:t>
            </w:r>
          </w:p>
          <w:bookmarkEnd w:id="125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64. Летняя парадная форма одежды военнослужащих-женщин СВО ВС и авиации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256"/>
          <w:p>
            <w:pPr>
              <w:spacing w:after="20"/>
              <w:ind w:left="20"/>
              <w:jc w:val="both"/>
            </w:pPr>
          </w:p>
          <w:bookmarkEnd w:id="125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65. Зимняя парадная форма одежды военнослужащих-женщин СВО ВС и авиации НГ</w:t>
            </w:r>
          </w:p>
          <w:bookmarkEnd w:id="125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66. Летняя парадная форма одежды полковников военнослужащих-женщин (кроме СВО, ВМС, частей и подразделений морской пехоты ВС, авиации НГ)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259"/>
          <w:p>
            <w:pPr>
              <w:spacing w:after="20"/>
              <w:ind w:left="20"/>
              <w:jc w:val="both"/>
            </w:pPr>
          </w:p>
          <w:bookmarkEnd w:id="125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67. Летняя парадная форма одежды полковников военнослужащих-женщин СВО ВС и авиации НГ</w:t>
            </w:r>
          </w:p>
          <w:bookmarkEnd w:id="126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68. Летняя повседневная форма одежды военнослужащих-женщин (кроме СВО, ВМС, частей и подразделений морской пехоты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262"/>
          <w:p>
            <w:pPr>
              <w:spacing w:after="20"/>
              <w:ind w:left="20"/>
              <w:jc w:val="both"/>
            </w:pPr>
          </w:p>
          <w:bookmarkEnd w:id="126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69. Летняя повседневная форма одежды (с короткими рукавами) военнослужащих-женщин (кроме СВО, ВМС, частей и подразделений морской пехоты ВС)</w:t>
            </w:r>
          </w:p>
          <w:bookmarkEnd w:id="126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70. Зимняя повседневная форма одежды военнослужащих-женщин (кроме СВО, ВМС, частей и подразделений морской пехоты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265"/>
          <w:p>
            <w:pPr>
              <w:spacing w:after="20"/>
              <w:ind w:left="20"/>
              <w:jc w:val="both"/>
            </w:pPr>
          </w:p>
          <w:bookmarkEnd w:id="126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71. Летняя повседневная форма одежды военнослужащих-женщин СВО ВС</w:t>
            </w:r>
          </w:p>
          <w:bookmarkEnd w:id="126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72. Летняя повседневная форма одежды (с короткими рукавами) военнослужащих-женщин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268"/>
          <w:p>
            <w:pPr>
              <w:spacing w:after="20"/>
              <w:ind w:left="20"/>
              <w:jc w:val="both"/>
            </w:pPr>
          </w:p>
          <w:bookmarkEnd w:id="126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73. Зимняя повседневная форма одежды военнослужащих-женщин СВО ВС</w:t>
            </w:r>
          </w:p>
          <w:bookmarkEnd w:id="126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74. Летняя полевая форма одежды военнослужащих-женщин (кроме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271"/>
          <w:p>
            <w:pPr>
              <w:spacing w:after="20"/>
              <w:ind w:left="20"/>
              <w:jc w:val="both"/>
            </w:pPr>
          </w:p>
          <w:bookmarkEnd w:id="127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75. Демисезонная полевая форма одежды военнослужащих-женщин (кроме ВМС ВС)</w:t>
            </w:r>
          </w:p>
          <w:bookmarkEnd w:id="127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76. Демисезонная полевая форма одежды (в свитере полевом) военнослужащих-женщин (кроме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274"/>
          <w:p>
            <w:pPr>
              <w:spacing w:after="20"/>
              <w:ind w:left="20"/>
              <w:jc w:val="both"/>
            </w:pPr>
          </w:p>
          <w:bookmarkEnd w:id="127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77. Зимняя полевая форма одежды военнослужащих-женщин (кроме ВМС ВС)</w:t>
            </w:r>
          </w:p>
          <w:bookmarkEnd w:id="1275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78. Летняя парадная форма одежды № 1 военнослужащих-женщин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277"/>
          <w:p>
            <w:pPr>
              <w:spacing w:after="20"/>
              <w:ind w:left="20"/>
              <w:jc w:val="both"/>
            </w:pPr>
          </w:p>
          <w:bookmarkEnd w:id="127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79. Летняя парадная форма одежды № 2 военнослужащих-женщин ВМС ВС</w:t>
            </w:r>
          </w:p>
          <w:bookmarkEnd w:id="1278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80. Зимняя парадная форма одежды военнослужащих-женщин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280"/>
          <w:p>
            <w:pPr>
              <w:spacing w:after="20"/>
              <w:ind w:left="20"/>
              <w:jc w:val="both"/>
            </w:pPr>
          </w:p>
          <w:bookmarkEnd w:id="128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81. Летняя повседневная форма одежды военнослужащих-женщин ВМС ВС</w:t>
            </w:r>
          </w:p>
          <w:bookmarkEnd w:id="128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82. Летняя повседневная форма одежды (с короткими рукавами) военнослужащих-женщин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283"/>
          <w:p>
            <w:pPr>
              <w:spacing w:after="20"/>
              <w:ind w:left="20"/>
              <w:jc w:val="both"/>
            </w:pPr>
          </w:p>
          <w:bookmarkEnd w:id="128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83. Демисезонная повседневная форма одежды военнослужащих-женщин ВМС ВС</w:t>
            </w:r>
          </w:p>
          <w:bookmarkEnd w:id="128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84. Зимняя повседневная форма одежды военнослужащих-женщин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286"/>
          <w:p>
            <w:pPr>
              <w:spacing w:after="20"/>
              <w:ind w:left="20"/>
              <w:jc w:val="both"/>
            </w:pPr>
          </w:p>
          <w:bookmarkEnd w:id="128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85. Летняя полевая форма одежды военнослужащих-женщин ВМС ВС</w:t>
            </w:r>
          </w:p>
          <w:bookmarkEnd w:id="128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86. Зимняя полевая форма одежды военнослужащих-женщин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289"/>
          <w:p>
            <w:pPr>
              <w:spacing w:after="20"/>
              <w:ind w:left="20"/>
              <w:jc w:val="both"/>
            </w:pPr>
          </w:p>
          <w:bookmarkEnd w:id="128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87. Летняя парадная форма одежды курсантов, кадетов, уланов военных, специальных учебных заведений (кроме военных учебных заведений СВО, ВМС ВС)</w:t>
            </w:r>
          </w:p>
          <w:bookmarkEnd w:id="129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88. Зимняя парадная форма одежды курсантов, кадетов, уланов военных, специальных учебных заведений (кроме военных учебных заведений СВО,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292"/>
          <w:p>
            <w:pPr>
              <w:spacing w:after="20"/>
              <w:ind w:left="20"/>
              <w:jc w:val="both"/>
            </w:pPr>
          </w:p>
          <w:bookmarkEnd w:id="129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89. Летняя парадная форма одежды курсантов военных учебных заведений СВО ВС</w:t>
            </w:r>
          </w:p>
          <w:bookmarkEnd w:id="129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90. Зимняя парадная форма одежды курсантов военных учебных заведений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295"/>
          <w:p>
            <w:pPr>
              <w:spacing w:after="20"/>
              <w:ind w:left="20"/>
              <w:jc w:val="both"/>
            </w:pPr>
          </w:p>
          <w:bookmarkEnd w:id="129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91. Летняя повседневная форма одежды курсантов, кадетов, уланов военных, специальных учебных заведений (кроме военных учебных заведений СВО, ВМС ВС)</w:t>
            </w:r>
          </w:p>
          <w:bookmarkEnd w:id="129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92. Зимняя повседневная форма одежды курсантов, кадетов, уланов военных, специальных учебных заведений (кроме военных учебных заведений СВО, ВМС ВС)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298"/>
          <w:p>
            <w:pPr>
              <w:spacing w:after="20"/>
              <w:ind w:left="20"/>
              <w:jc w:val="both"/>
            </w:pPr>
          </w:p>
          <w:bookmarkEnd w:id="129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93. Летняя повседневная форма одежды курсантов военных учебных заведений СВО ВС</w:t>
            </w:r>
          </w:p>
          <w:bookmarkEnd w:id="129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94. Зимняя повседневная форма одежды курсантов военных учебных заведений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301"/>
          <w:p>
            <w:pPr>
              <w:spacing w:after="20"/>
              <w:ind w:left="20"/>
              <w:jc w:val="both"/>
            </w:pPr>
          </w:p>
          <w:bookmarkEnd w:id="130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95. Летняя парадная форма одежды военнослужащих срочной службы (кроме ВМС, частей и подразделений морской пехоты)</w:t>
            </w:r>
          </w:p>
          <w:bookmarkEnd w:id="130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96. Зимняя парадная форма одежды военнослужащих срочной службы (кроме ВМС, частей и подразделений морской пехоты)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304"/>
          <w:p>
            <w:pPr>
              <w:spacing w:after="20"/>
              <w:ind w:left="20"/>
              <w:jc w:val="both"/>
            </w:pPr>
          </w:p>
          <w:bookmarkEnd w:id="130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97. Летняя парадная форма одежды военнослужащих срочной службы частей и подразделений морской пехоты ВС</w:t>
            </w:r>
          </w:p>
          <w:bookmarkEnd w:id="1305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98. Зимняя парадная форма одежды военнослужащих срочной службы частей и подразделений морской пехоты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307"/>
          <w:p>
            <w:pPr>
              <w:spacing w:after="20"/>
              <w:ind w:left="20"/>
              <w:jc w:val="both"/>
            </w:pPr>
          </w:p>
          <w:bookmarkEnd w:id="130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99. Летняя полевая форма одежды курсантов, кадетов, уланов военных, специальных учебных заведений, а также военнослужащих срочной службы</w:t>
            </w:r>
          </w:p>
          <w:bookmarkEnd w:id="1308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100. Зимняя полевая форма одежды курсантов, кадетов, уланов военных, специальных учебных заведений, а также военнослужащих срочной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310"/>
          <w:p>
            <w:pPr>
              <w:spacing w:after="20"/>
              <w:ind w:left="20"/>
              <w:jc w:val="both"/>
            </w:pPr>
          </w:p>
          <w:bookmarkEnd w:id="131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101. Летняя парадная форма одежды военнослужащих срочной службы и курсантов военных учебных заведений ВМС ВС</w:t>
            </w:r>
          </w:p>
          <w:bookmarkEnd w:id="131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102. Зимняя парадная форма одежды военнослужащих срочной службы и курсантов военных учебных заведений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313"/>
          <w:p>
            <w:pPr>
              <w:spacing w:after="20"/>
              <w:ind w:left="20"/>
              <w:jc w:val="both"/>
            </w:pPr>
          </w:p>
          <w:bookmarkEnd w:id="131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103. Летняя повседневная форма одежды военнослужащих срочной службы и курсантов военных учебных заведений ВМС ВС</w:t>
            </w:r>
          </w:p>
          <w:bookmarkEnd w:id="131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104. Зимняя повседневная форма одежды военнослужащих срочной службы и курсантов военных учебных заведений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316"/>
          <w:p>
            <w:pPr>
              <w:spacing w:after="20"/>
              <w:ind w:left="20"/>
              <w:jc w:val="both"/>
            </w:pPr>
          </w:p>
          <w:bookmarkEnd w:id="131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105. Летняя парадная форма одежды № 1 командира роты почетного караула, главного военного дирижера и военных дирижеров центрального военного оркестра (кроме СГО и НГ)</w:t>
            </w:r>
          </w:p>
          <w:bookmarkEnd w:id="131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106. Летняя парадная форма одежды № 1 командира взвода роты почетного караула (кроме СГО и НГ)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319"/>
          <w:p>
            <w:pPr>
              <w:spacing w:after="20"/>
              <w:ind w:left="20"/>
              <w:jc w:val="both"/>
            </w:pPr>
          </w:p>
          <w:bookmarkEnd w:id="131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107. Летняя парадная форма одежды № 1 сержантского и рядового составов, проходящих воинскую службу по контракту и призыву, роты почетного караула и музыкантов духового оркестра центрального военного оркестра (кроме СГО и НГ)</w:t>
            </w:r>
          </w:p>
          <w:bookmarkEnd w:id="132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108. Зимняя парадная форма одежды № 1 командира роты и взвода почетного караула, главного военного дирижера и военных дирижеров центрального военного оркестра (кроме СГО и НГ)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322"/>
          <w:p>
            <w:pPr>
              <w:spacing w:after="20"/>
              <w:ind w:left="20"/>
              <w:jc w:val="both"/>
            </w:pPr>
          </w:p>
          <w:bookmarkEnd w:id="132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109. Зимняя парадная форма одежды № 1 сержантского и рядового составов, проходящих воинскую службу по контракту и призыву, роты почетного караула и музыкантов духового оркестра центрального военного оркестра (кроме СГО и НГ)</w:t>
            </w:r>
          </w:p>
          <w:bookmarkEnd w:id="132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110. Летняя парадная форма одежды № 2 военнослужащих роты почетного караула Сухопутных войск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325"/>
          <w:p>
            <w:pPr>
              <w:spacing w:after="20"/>
              <w:ind w:left="20"/>
              <w:jc w:val="both"/>
            </w:pPr>
          </w:p>
          <w:bookmarkEnd w:id="132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111. Летняя парадная форма одежды № 2 военнослужащих роты почетного караула СВО ВС</w:t>
            </w:r>
          </w:p>
          <w:bookmarkEnd w:id="132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112. Летняя парадная форма одежды № 2 военнослужащих роты почетного караула ВМС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328"/>
          <w:p>
            <w:pPr>
              <w:spacing w:after="20"/>
              <w:ind w:left="20"/>
              <w:jc w:val="both"/>
            </w:pPr>
          </w:p>
          <w:bookmarkEnd w:id="132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113. Зимняя парадная форма одежды № 2 военнослужащих роты почетного караула Сухопутных войск ВС</w:t>
            </w:r>
          </w:p>
          <w:bookmarkEnd w:id="132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114. Зимняя парадная форма одежды № 2 военнослужащих роты почетного караула СВО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331"/>
          <w:p>
            <w:pPr>
              <w:spacing w:after="20"/>
              <w:ind w:left="20"/>
              <w:jc w:val="both"/>
            </w:pPr>
          </w:p>
          <w:bookmarkEnd w:id="133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115. Зимняя парадная форма одежды № 2 военнослужащих роты почетного караула ВМС ВС</w:t>
            </w:r>
          </w:p>
          <w:bookmarkEnd w:id="1332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116. Летняя парадная форма одежды старшего и младшего офицерского составов СГО участвующих в протокольных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334"/>
          <w:p>
            <w:pPr>
              <w:spacing w:after="20"/>
              <w:ind w:left="20"/>
              <w:jc w:val="both"/>
            </w:pPr>
          </w:p>
          <w:bookmarkEnd w:id="133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117. Зимняя парадная форма одежды старшего и младшего офицерского составов СГО, участвующих в протокольных мероприятиях</w:t>
            </w:r>
          </w:p>
          <w:bookmarkEnd w:id="1335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118. Летняя парадная форма одежды сержантского и рядового составов, проходящих воинскую службу по контракту и призыву, СГО, участвующих в протокольных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337"/>
          <w:p>
            <w:pPr>
              <w:spacing w:after="20"/>
              <w:ind w:left="20"/>
              <w:jc w:val="both"/>
            </w:pPr>
          </w:p>
          <w:bookmarkEnd w:id="133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119. Зимняя парадная форма одежды сержантского и рядового составов, проходящих воинскую службу по контракту и призыву, СГО, участвующих в протокольных мероприятиях</w:t>
            </w:r>
          </w:p>
          <w:bookmarkEnd w:id="1338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120. Летняя парадная форма одежды старшего и младшего офицерского состава роты почетного караула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340"/>
          <w:p>
            <w:pPr>
              <w:spacing w:after="20"/>
              <w:ind w:left="20"/>
              <w:jc w:val="both"/>
            </w:pPr>
          </w:p>
          <w:bookmarkEnd w:id="134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121. Зимняя парадная форма одежды старшего и младшего офицерского составов роты почетного караула НГ</w:t>
            </w:r>
          </w:p>
          <w:bookmarkEnd w:id="134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122. Летняя парадная форма одежды сержантского и рядового составов, проходящих воинскую службу по контракту и призыву, роты почетного караула 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343"/>
          <w:p>
            <w:pPr>
              <w:spacing w:after="20"/>
              <w:ind w:left="20"/>
              <w:jc w:val="both"/>
            </w:pPr>
          </w:p>
          <w:bookmarkEnd w:id="134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123. Зимняя парадная форма одежды сержантского и рядового составов, проходящих воинскую службу по контракту и призыву, роты почетного караула НГ</w:t>
            </w:r>
          </w:p>
          <w:bookmarkEnd w:id="134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124. Летняя парадная форма одежды № 1 военных дирижеров (кроме СГО)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346"/>
          <w:p>
            <w:pPr>
              <w:spacing w:after="20"/>
              <w:ind w:left="20"/>
              <w:jc w:val="both"/>
            </w:pPr>
          </w:p>
          <w:bookmarkEnd w:id="134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125. Летняя парадная форма одежды № 2 военных дирижеров и музыкантов духового оркестра (кроме СГО)</w:t>
            </w:r>
          </w:p>
          <w:bookmarkEnd w:id="134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126. Зимняя парадная форма одежды военных дирижеров (кроме СГО)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349"/>
          <w:p>
            <w:pPr>
              <w:spacing w:after="20"/>
              <w:ind w:left="20"/>
              <w:jc w:val="both"/>
            </w:pPr>
          </w:p>
          <w:bookmarkEnd w:id="134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127. Зимняя парадная форма одежды музыкантов духового оркестра (кроме СГО)</w:t>
            </w:r>
          </w:p>
          <w:bookmarkEnd w:id="135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128. Летняя парадная форма одежды № 1 военных дирижеров СГО, участвующих в протокольных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352"/>
          <w:p>
            <w:pPr>
              <w:spacing w:after="20"/>
              <w:ind w:left="20"/>
              <w:jc w:val="both"/>
            </w:pPr>
          </w:p>
          <w:bookmarkEnd w:id="135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129. Летняя парадная форма одежды № 2 военных дирижеров и музыкантов духового оркестра СГО, участвующих в протокольных мероприятиях</w:t>
            </w:r>
          </w:p>
          <w:bookmarkEnd w:id="1353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130. Зимняя парадная форма одежды военных дирижеров и музыкантов духового оркестра СГО, участвующих в протокольных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355"/>
          <w:p>
            <w:pPr>
              <w:spacing w:after="20"/>
              <w:ind w:left="20"/>
              <w:jc w:val="both"/>
            </w:pPr>
          </w:p>
          <w:bookmarkEnd w:id="135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131. Летняя парадная форма одежды № 2 военнослужащих-женщин, выполняющих церемониальные ритуалы</w:t>
            </w:r>
          </w:p>
          <w:bookmarkEnd w:id="135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132. Зимняя парадная форма одежды военнослужащих-женщин, выполняющих церемониальные ритуалы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Верховного Главнокомандующего и высшего офицерского состава (цвет поля и окантовки по роду войск) (рисунок 133)</w:t>
            </w:r>
          </w:p>
          <w:bookmarkEnd w:id="1357"/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парадному мундиру и пальто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359"/>
          <w:p>
            <w:pPr>
              <w:spacing w:after="20"/>
              <w:ind w:left="20"/>
              <w:jc w:val="both"/>
            </w:pPr>
          </w:p>
          <w:bookmarkEnd w:id="135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повседневному кителю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360"/>
          <w:p>
            <w:pPr>
              <w:spacing w:after="20"/>
              <w:ind w:left="20"/>
              <w:jc w:val="both"/>
            </w:pPr>
          </w:p>
          <w:bookmarkEnd w:id="136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361"/>
          <w:p>
            <w:pPr>
              <w:spacing w:after="20"/>
              <w:ind w:left="20"/>
              <w:jc w:val="both"/>
            </w:pPr>
          </w:p>
          <w:bookmarkEnd w:id="136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362"/>
          <w:p>
            <w:pPr>
              <w:spacing w:after="20"/>
              <w:ind w:left="20"/>
              <w:jc w:val="both"/>
            </w:pPr>
          </w:p>
          <w:bookmarkEnd w:id="136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повседневной рубашке цвета светлой полыни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 армии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вице-адмирал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контр-адмирал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парадному пальто и мундиру</w:t>
            </w:r>
          </w:p>
          <w:bookmarkEnd w:id="136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повседневному кителю цвета темной полыни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повседневному кителю темно-синего цвета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тужуркам и пальто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повседневной тужурке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генерал-майор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контр-адмирал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контр-адмирал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повседневным костюмам и куртке зимней цвета темной полыни</w:t>
            </w:r>
          </w:p>
          <w:bookmarkEnd w:id="137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темно-синего цвета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костюмам, курткам зимней и демисезонной черного цвета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и повседневной рубашкам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генерал-майор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повседневной рубашке цвета светлой полыни</w:t>
            </w:r>
          </w:p>
          <w:bookmarkEnd w:id="137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повседневной рубакше светло-синего цвета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рубакше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рубаше</w:t>
            </w:r>
          </w:p>
        </w:tc>
      </w:tr>
    </w:tbl>
    <w:bookmarkStart w:name="z1780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ПОГОНЫ старшего и младшего офицерских составов, проходящих воинскую службу по контракту и призыву (цвет поля, окантовки и поперечные полоски – по роду войск) (рисунок 134)</w:t>
      </w:r>
    </w:p>
    <w:bookmarkEnd w:id="1379"/>
    <w:bookmarkStart w:name="z1781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Погоны старшего и младшего офицерского состава по контракту и призыву (кроме ВМС)</w:t>
      </w:r>
    </w:p>
    <w:bookmarkEnd w:id="1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лейтенант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парадному мундируи пальто</w:t>
            </w:r>
          </w:p>
          <w:bookmarkEnd w:id="1387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повседневному кителю цвета темной полыни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темно-синего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цвета темной полыни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повседневной рубашке цвета светлой полыни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старшего и младшего офицерских составов, проходящих воинскую службу по контракту и призыву, ВМС и морских подразделений ПС КНБ</w:t>
            </w:r>
          </w:p>
          <w:bookmarkEnd w:id="138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1-го ранга и полковник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2-го ранга и подполковник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3-го ранга и майор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капитан-лейтенант и капитан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лейтенант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парадным тужуркам и пальто</w:t>
            </w:r>
          </w:p>
          <w:bookmarkEnd w:id="1395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к парадной форме одежды военнослужащих почетного караула, главного военного дирижера, военных дирижеров и музыкантов духового оркестра центрального военного оркестра</w:t>
            </w:r>
          </w:p>
          <w:bookmarkEnd w:id="1396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мундирам и пальто роты почетного караула (кроме СГО и НГ)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398"/>
          <w:p>
            <w:pPr>
              <w:spacing w:after="20"/>
              <w:ind w:left="20"/>
              <w:jc w:val="both"/>
            </w:pPr>
          </w:p>
          <w:bookmarkEnd w:id="139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мундирам и пальто СГО, участвующих в протокольных мероприятиях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399"/>
          <w:p>
            <w:pPr>
              <w:spacing w:after="20"/>
              <w:ind w:left="20"/>
              <w:jc w:val="both"/>
            </w:pPr>
          </w:p>
          <w:bookmarkEnd w:id="139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мундирам и пальто роты почетного караула НГ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сержантского и рядового составов, проходящих воинскую службу по контракту и призыву (цвет поля и окантовки – по роду войск) (рисунок 135)</w:t>
            </w:r>
          </w:p>
          <w:bookmarkEnd w:id="1400"/>
        </w:tc>
      </w:tr>
      <w:tr>
        <w:trPr>
          <w:trHeight w:val="30" w:hRule="atLeast"/>
        </w:trPr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сержантского и рядового составов, проходящих воинскую службу по контракту (кроме ВМС)</w:t>
            </w:r>
          </w:p>
          <w:bookmarkEnd w:id="1401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мастер-сержант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штаб-сержант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 первого класса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 второго класса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 третьего класса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парадному мундиру и пальто</w:t>
            </w:r>
          </w:p>
          <w:bookmarkEnd w:id="1407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цвета темной полыни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темно-синего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цвета темной полыни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темно-синего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сержант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сержант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ефрейтор</w:t>
            </w:r>
          </w:p>
          <w:bookmarkEnd w:id="14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повседневным костюмам и куртке зимней цвета темной полыни</w:t>
            </w:r>
          </w:p>
          <w:bookmarkEnd w:id="1413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темно-синего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рубашке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рубашке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парадной рубашке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сержантского и рядового составов, проходящих воинскую службу по контракту, ВМС и морских подразделений ПС КНБ</w:t>
            </w:r>
          </w:p>
          <w:bookmarkEnd w:id="1414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мастер-старшина и мастер-сержант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штаб-старшина и штаб-сержант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первого класса и сержант первого класса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второго класса и сержант второго класса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третьего класса и сержант третьего класса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парадным тужуркам и пальто</w:t>
            </w:r>
          </w:p>
          <w:bookmarkEnd w:id="1420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старшина и старший сержант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первой статьи и сержант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 второй статьи и младший сержант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матрос и ефрейтор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и рядовой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повседневным костюмам и куртке зимней черного цвета</w:t>
            </w:r>
          </w:p>
          <w:bookmarkEnd w:id="1426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повседневным костюмам и куртке зимней черного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рубашке белого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рубашке белого цвета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рубашке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Погоны к парадной форме одежды военнослужащих почетного караула, главного военного дирижера, военных дирижеров и музыкантов духового оркестра центрального военного оркестра</w:t>
            </w:r>
          </w:p>
          <w:bookmarkEnd w:id="1427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мундирам и пальто роты почетного караула (кроме СГО и НГ)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429"/>
          <w:p>
            <w:pPr>
              <w:spacing w:after="20"/>
              <w:ind w:left="20"/>
              <w:jc w:val="both"/>
            </w:pPr>
          </w:p>
          <w:bookmarkEnd w:id="142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мундирам и пальто СГО, участвующих в протокольных мероприятиях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430"/>
          <w:p>
            <w:pPr>
              <w:spacing w:after="20"/>
              <w:ind w:left="20"/>
              <w:jc w:val="both"/>
            </w:pPr>
          </w:p>
          <w:bookmarkEnd w:id="143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парадным мундирам и пальто роты почетного караула НГ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Погончики военнослужащих срочной службы, имеющих корабельные воинские звания, ВМС ВС и морских подразделений ПС КНБ</w:t>
            </w:r>
          </w:p>
          <w:bookmarkEnd w:id="1431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обмундированию белого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433"/>
          <w:p>
            <w:pPr>
              <w:spacing w:after="20"/>
              <w:ind w:left="20"/>
              <w:jc w:val="both"/>
            </w:pPr>
          </w:p>
          <w:bookmarkEnd w:id="143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обмундированию синего и черного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434"/>
          <w:p>
            <w:pPr>
              <w:spacing w:after="20"/>
              <w:ind w:left="20"/>
              <w:jc w:val="both"/>
            </w:pPr>
          </w:p>
          <w:bookmarkEnd w:id="143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обмундированию белого цвета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5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ПОГОНЫ</w:t>
      </w:r>
      <w:r>
        <w:br/>
      </w:r>
      <w:r>
        <w:rPr>
          <w:rFonts w:ascii="Times New Roman"/>
          <w:b/>
          <w:i w:val="false"/>
          <w:color w:val="000000"/>
        </w:rPr>
        <w:t>курсантов, кадетов и уланов военных, специальных учебных заведений (цвет поля и окантовки – по роду войск) (рисунок 136)</w:t>
      </w:r>
    </w:p>
    <w:bookmarkEnd w:id="1435"/>
    <w:bookmarkStart w:name="z199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НАРУКАВНЫЕ ЗНАКИ Верховного Главнокомандующего, а также принадлежности военнослужащих к ВС, другим войскам и воинским формированиям, нашиваемые на левом рукаве обмундирования (рисунок 137)</w:t>
            </w:r>
          </w:p>
          <w:bookmarkEnd w:id="1437"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Верховного Главнокомандующего</w:t>
            </w:r>
          </w:p>
          <w:bookmarkEnd w:id="1438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440"/>
          <w:p>
            <w:pPr>
              <w:spacing w:after="20"/>
              <w:ind w:left="20"/>
              <w:jc w:val="both"/>
            </w:pPr>
          </w:p>
          <w:bookmarkEnd w:id="144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441"/>
          <w:p>
            <w:pPr>
              <w:spacing w:after="20"/>
              <w:ind w:left="20"/>
              <w:jc w:val="both"/>
            </w:pPr>
          </w:p>
          <w:bookmarkEnd w:id="144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442"/>
          <w:p>
            <w:pPr>
              <w:spacing w:after="20"/>
              <w:ind w:left="20"/>
              <w:jc w:val="both"/>
            </w:pPr>
          </w:p>
          <w:bookmarkEnd w:id="144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  <w:bookmarkEnd w:id="1443"/>
        </w:tc>
      </w:tr>
      <w:tr>
        <w:trPr>
          <w:trHeight w:val="30" w:hRule="atLeast"/>
        </w:trPr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445"/>
          <w:p>
            <w:pPr>
              <w:spacing w:after="20"/>
              <w:ind w:left="20"/>
              <w:jc w:val="both"/>
            </w:pPr>
          </w:p>
          <w:bookmarkEnd w:id="144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446"/>
          <w:p>
            <w:pPr>
              <w:spacing w:after="20"/>
              <w:ind w:left="20"/>
              <w:jc w:val="both"/>
            </w:pPr>
          </w:p>
          <w:bookmarkEnd w:id="144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447"/>
          <w:p>
            <w:pPr>
              <w:spacing w:after="20"/>
              <w:ind w:left="20"/>
              <w:jc w:val="both"/>
            </w:pPr>
          </w:p>
          <w:bookmarkEnd w:id="144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449"/>
          <w:p>
            <w:pPr>
              <w:spacing w:after="20"/>
              <w:ind w:left="20"/>
              <w:jc w:val="both"/>
            </w:pPr>
          </w:p>
          <w:bookmarkEnd w:id="144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450"/>
          <w:p>
            <w:pPr>
              <w:spacing w:after="20"/>
              <w:ind w:left="20"/>
              <w:jc w:val="both"/>
            </w:pPr>
          </w:p>
          <w:bookmarkEnd w:id="145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СГО</w:t>
            </w:r>
          </w:p>
          <w:bookmarkEnd w:id="1451"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Органы военной прокуратуры</w:t>
            </w:r>
          </w:p>
          <w:bookmarkEnd w:id="145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455"/>
          <w:p>
            <w:pPr>
              <w:spacing w:after="20"/>
              <w:ind w:left="20"/>
              <w:jc w:val="both"/>
            </w:pPr>
          </w:p>
          <w:bookmarkEnd w:id="145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456"/>
          <w:p>
            <w:pPr>
              <w:spacing w:after="20"/>
              <w:ind w:left="20"/>
              <w:jc w:val="both"/>
            </w:pPr>
          </w:p>
          <w:bookmarkEnd w:id="145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457"/>
          <w:p>
            <w:pPr>
              <w:spacing w:after="20"/>
              <w:ind w:left="20"/>
              <w:jc w:val="both"/>
            </w:pPr>
          </w:p>
          <w:bookmarkEnd w:id="145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Органы военной полиции, военной контрразведки и Пограничная академия КНБ</w:t>
            </w:r>
          </w:p>
          <w:bookmarkEnd w:id="145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460"/>
          <w:p>
            <w:pPr>
              <w:spacing w:after="20"/>
              <w:ind w:left="20"/>
              <w:jc w:val="both"/>
            </w:pPr>
          </w:p>
          <w:bookmarkEnd w:id="146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461"/>
          <w:p>
            <w:pPr>
              <w:spacing w:after="20"/>
              <w:ind w:left="20"/>
              <w:jc w:val="both"/>
            </w:pPr>
          </w:p>
          <w:bookmarkEnd w:id="146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462"/>
          <w:p>
            <w:pPr>
              <w:spacing w:after="20"/>
              <w:ind w:left="20"/>
              <w:jc w:val="both"/>
            </w:pPr>
          </w:p>
          <w:bookmarkEnd w:id="146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Авиационная служба КНБ</w:t>
            </w:r>
          </w:p>
          <w:bookmarkEnd w:id="1463"/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465"/>
          <w:p>
            <w:pPr>
              <w:spacing w:after="20"/>
              <w:ind w:left="20"/>
              <w:jc w:val="both"/>
            </w:pPr>
          </w:p>
          <w:bookmarkEnd w:id="146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ПС КНБ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467"/>
          <w:p>
            <w:pPr>
              <w:spacing w:after="20"/>
              <w:ind w:left="20"/>
              <w:jc w:val="both"/>
            </w:pPr>
          </w:p>
          <w:bookmarkEnd w:id="146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468"/>
          <w:p>
            <w:pPr>
              <w:spacing w:after="20"/>
              <w:ind w:left="20"/>
              <w:jc w:val="both"/>
            </w:pPr>
          </w:p>
          <w:bookmarkEnd w:id="146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469"/>
          <w:p>
            <w:pPr>
              <w:spacing w:after="20"/>
              <w:ind w:left="20"/>
              <w:jc w:val="both"/>
            </w:pPr>
          </w:p>
          <w:bookmarkEnd w:id="146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Военно-следственные органы МВД</w:t>
            </w:r>
          </w:p>
          <w:bookmarkEnd w:id="1470"/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472"/>
          <w:p>
            <w:pPr>
              <w:spacing w:after="20"/>
              <w:ind w:left="20"/>
              <w:jc w:val="both"/>
            </w:pPr>
          </w:p>
          <w:bookmarkEnd w:id="147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473"/>
          <w:p>
            <w:pPr>
              <w:spacing w:after="20"/>
              <w:ind w:left="20"/>
              <w:jc w:val="both"/>
            </w:pPr>
          </w:p>
          <w:bookmarkEnd w:id="147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474"/>
          <w:p>
            <w:pPr>
              <w:spacing w:after="20"/>
              <w:ind w:left="20"/>
              <w:jc w:val="both"/>
            </w:pPr>
          </w:p>
          <w:bookmarkEnd w:id="147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  <w:bookmarkEnd w:id="1475"/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477"/>
          <w:p>
            <w:pPr>
              <w:spacing w:after="20"/>
              <w:ind w:left="20"/>
              <w:jc w:val="both"/>
            </w:pPr>
          </w:p>
          <w:bookmarkEnd w:id="147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478"/>
          <w:p>
            <w:pPr>
              <w:spacing w:after="20"/>
              <w:ind w:left="20"/>
              <w:jc w:val="both"/>
            </w:pPr>
          </w:p>
          <w:bookmarkEnd w:id="147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479"/>
          <w:p>
            <w:pPr>
              <w:spacing w:after="20"/>
              <w:ind w:left="20"/>
              <w:jc w:val="both"/>
            </w:pPr>
          </w:p>
          <w:bookmarkEnd w:id="147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481"/>
          <w:p>
            <w:pPr>
              <w:spacing w:after="20"/>
              <w:ind w:left="20"/>
              <w:jc w:val="both"/>
            </w:pPr>
          </w:p>
          <w:bookmarkEnd w:id="148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482"/>
          <w:p>
            <w:pPr>
              <w:spacing w:after="20"/>
              <w:ind w:left="20"/>
              <w:jc w:val="both"/>
            </w:pPr>
          </w:p>
          <w:bookmarkEnd w:id="148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483"/>
          <w:p>
            <w:pPr>
              <w:spacing w:after="20"/>
              <w:ind w:left="20"/>
              <w:jc w:val="both"/>
            </w:pPr>
          </w:p>
          <w:bookmarkEnd w:id="148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484"/>
          <w:p>
            <w:pPr>
              <w:spacing w:after="20"/>
              <w:ind w:left="20"/>
              <w:jc w:val="both"/>
            </w:pPr>
          </w:p>
          <w:bookmarkEnd w:id="148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8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НАРУКАВНЫЕ ЗНАКИ, нашиваемые на правом рукаве обмундирования (рисунок 138)</w:t>
      </w:r>
    </w:p>
    <w:bookmarkEnd w:id="1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Верховного Главнокомандующего</w:t>
            </w:r>
          </w:p>
          <w:bookmarkEnd w:id="1486"/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488"/>
          <w:p>
            <w:pPr>
              <w:spacing w:after="20"/>
              <w:ind w:left="20"/>
              <w:jc w:val="both"/>
            </w:pPr>
          </w:p>
          <w:bookmarkEnd w:id="148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489"/>
          <w:p>
            <w:pPr>
              <w:spacing w:after="20"/>
              <w:ind w:left="20"/>
              <w:jc w:val="both"/>
            </w:pPr>
          </w:p>
          <w:bookmarkEnd w:id="148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490"/>
          <w:p>
            <w:pPr>
              <w:spacing w:after="20"/>
              <w:ind w:left="20"/>
              <w:jc w:val="both"/>
            </w:pPr>
          </w:p>
          <w:bookmarkEnd w:id="149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Министра обороны</w:t>
            </w:r>
          </w:p>
          <w:bookmarkEnd w:id="1491"/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493"/>
          <w:p>
            <w:pPr>
              <w:spacing w:after="20"/>
              <w:ind w:left="20"/>
              <w:jc w:val="both"/>
            </w:pPr>
          </w:p>
          <w:bookmarkEnd w:id="149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494"/>
          <w:p>
            <w:pPr>
              <w:spacing w:after="20"/>
              <w:ind w:left="20"/>
              <w:jc w:val="both"/>
            </w:pPr>
          </w:p>
          <w:bookmarkEnd w:id="149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495"/>
          <w:p>
            <w:pPr>
              <w:spacing w:after="20"/>
              <w:ind w:left="20"/>
              <w:jc w:val="both"/>
            </w:pPr>
          </w:p>
          <w:bookmarkEnd w:id="149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первого заместителя Министра обороны – Начальника Генерального штаба ВС</w:t>
            </w:r>
          </w:p>
          <w:bookmarkEnd w:id="1496"/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498"/>
          <w:p>
            <w:pPr>
              <w:spacing w:after="20"/>
              <w:ind w:left="20"/>
              <w:jc w:val="both"/>
            </w:pPr>
          </w:p>
          <w:bookmarkEnd w:id="149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499"/>
          <w:p>
            <w:pPr>
              <w:spacing w:after="20"/>
              <w:ind w:left="20"/>
              <w:jc w:val="both"/>
            </w:pPr>
          </w:p>
          <w:bookmarkEnd w:id="149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500"/>
          <w:p>
            <w:pPr>
              <w:spacing w:after="20"/>
              <w:ind w:left="20"/>
              <w:jc w:val="both"/>
            </w:pPr>
          </w:p>
          <w:bookmarkEnd w:id="150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2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НАРУКАВНЫЕ ЗНАКИ РАЗЛИЧИЯ адмиралов и офицеров, имеющих военно-морские звания (рисунок 139)</w:t>
      </w:r>
    </w:p>
    <w:bookmarkEnd w:id="1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адмирал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черного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вице-адмирал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белого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контр-адмирал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черного цвета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 первого ранга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белого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второго ранга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черного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третьего ранга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черного цвета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капитан-лейтенант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черного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белого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лейтенант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тужурке черного цвета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3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НАРУКАВНЫЕ ЗНАКИ ПО КУРСАМ ОБУЧЕНИЯ военных, специальных учебных заведений (рисунок 140)</w:t>
      </w:r>
    </w:p>
    <w:bookmarkEnd w:id="1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514"/>
          <w:p>
            <w:pPr>
              <w:spacing w:after="20"/>
              <w:ind w:left="20"/>
              <w:jc w:val="both"/>
            </w:pPr>
          </w:p>
          <w:bookmarkEnd w:id="151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515"/>
          <w:p>
            <w:pPr>
              <w:spacing w:after="20"/>
              <w:ind w:left="20"/>
              <w:jc w:val="both"/>
            </w:pPr>
          </w:p>
          <w:bookmarkEnd w:id="151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516"/>
          <w:p>
            <w:pPr>
              <w:spacing w:after="20"/>
              <w:ind w:left="20"/>
              <w:jc w:val="both"/>
            </w:pPr>
          </w:p>
          <w:bookmarkEnd w:id="151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1-м курсе</w:t>
            </w:r>
          </w:p>
          <w:bookmarkEnd w:id="151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2-м курсе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3-м курсе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4-м курсе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5-м курсе</w:t>
            </w:r>
          </w:p>
        </w:tc>
      </w:tr>
    </w:tbl>
    <w:bookmarkStart w:name="z2191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различия, обозначающий государственную принадлежность (рисунок 141)</w:t>
      </w:r>
    </w:p>
    <w:bookmarkEnd w:id="1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КОКАРДЫ НА ГОЛОВНЫХ УБОРАХ (рисунок 142) Кокарды к шапке с козырьком и шапке-ушанке Верховного Главнокомандующего, офицерского состава, сержантского и рядового составов по контракту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ВС, других войск и воинских формирований (кроме СВО, ДШВ, ВМС, частей и подразделений морской пехоты ВС, МЧС, СГО и Авиационной службы КНБ)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Кокарды к фуражкам и шапкам подразделений почетного караула СГО и НГ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к тулье фуражки и шапке-ушанке офицерского, сержантского и рядового составов СГО, участвующих в протокольных мероприятиях, тулье фуражки роты почҰтного караула 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Кокарда с эмблемой к фуражкам и шляпам офицерского, сержантского и рядового составов СГО, участвующих в протокольных мероприятиях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Кокарды с эмблемами к фуражкам, шляпам, кепи Верховного Главнокомандующего, офицерского состава, сержантского и рядового составов по контракту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ВС, других войск и воинских формирований (кроме СВО, ДШВ, ВМС, частей и подразделений морской пехоты ВС, МЧС, СГО и Авиационной службы КНБ)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Кокарды с эмблемами к кепи и панаме полевым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ВС, других войск и воинских формирований (кроме МЧС, СГО и Авиационной службы КНБ)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Кокарда с эмблемой к шапке-ушанке военнослужащих срочной службы, курсантов, кадетов, уланов, а также к фуражке-бескозырке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ВС, других войск и воинских формирований (кроме ВМС, частей и подразделений морской пехоты ВС и СГО)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ВМС, частей и подразделений морской пехоты ВС</w:t>
      </w:r>
    </w:p>
    <w:bookmarkStart w:name="z2252" w:id="1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ЭМБЛЕМЫ И ШИТЬЕ НА ГОЛОВНЫХ УБОРАХ И ПОГОНАХ (рисунок 143)</w:t>
      </w:r>
    </w:p>
    <w:bookmarkEnd w:id="1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на погонах и тулье фуражки Верховного Главнокомандующего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522"/>
          <w:p>
            <w:pPr>
              <w:spacing w:after="20"/>
              <w:ind w:left="20"/>
              <w:jc w:val="both"/>
            </w:pPr>
          </w:p>
          <w:bookmarkEnd w:id="152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для тульи к парадной и повседневной фуражке офицерского, сержантского и рядового составов по контракту СВО и ДШВ ВС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околыше фуражек парадных Верховного Главнокомандующего и высшего офицерского состава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1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ШИТЬЕ НА ОБМУНДИРОВАНИИ Верховного Главнокомандующего и высшего офицерского состава (рисунок 144)</w:t>
      </w:r>
    </w:p>
    <w:bookmarkEnd w:id="15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воротнике парадного мундира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526"/>
          <w:p>
            <w:pPr>
              <w:spacing w:after="20"/>
              <w:ind w:left="20"/>
              <w:jc w:val="both"/>
            </w:pPr>
          </w:p>
          <w:bookmarkEnd w:id="152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воротнике парадного мундира СВО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527"/>
          <w:p>
            <w:pPr>
              <w:spacing w:after="20"/>
              <w:ind w:left="20"/>
              <w:jc w:val="both"/>
            </w:pPr>
          </w:p>
          <w:bookmarkEnd w:id="152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воротнике парадного мундира серого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528"/>
          <w:p>
            <w:pPr>
              <w:spacing w:after="20"/>
              <w:ind w:left="20"/>
              <w:jc w:val="both"/>
            </w:pPr>
          </w:p>
          <w:bookmarkEnd w:id="152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воротнике повседневного кителя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обшлагах парадного мундира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530"/>
          <w:p>
            <w:pPr>
              <w:spacing w:after="20"/>
              <w:ind w:left="20"/>
              <w:jc w:val="both"/>
            </w:pPr>
          </w:p>
          <w:bookmarkEnd w:id="153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обшлагах парадного мундира серого цвета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воротниках парадных тужурок белого и черного цвета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532"/>
          <w:p>
            <w:pPr>
              <w:spacing w:after="20"/>
              <w:ind w:left="20"/>
              <w:jc w:val="both"/>
            </w:pPr>
          </w:p>
          <w:bookmarkEnd w:id="153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воротниках повседневной тужурки черного цвета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4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Орнаменты, якоря и буквы на обмундировании офицерского состава (кроме высшего), сержантского и рядового составов по контракту</w:t>
      </w:r>
    </w:p>
    <w:bookmarkEnd w:id="1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воротнике парадной тужурки черного цвета старшего и младшего офицерского состава ВМС ВС</w:t>
            </w:r>
          </w:p>
          <w:bookmarkEnd w:id="15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воротнике парадных тужурок сержантского и рядового составов по контракту ВМС ВС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537"/>
          <w:p>
            <w:pPr>
              <w:spacing w:after="20"/>
              <w:ind w:left="20"/>
              <w:jc w:val="both"/>
            </w:pPr>
          </w:p>
          <w:bookmarkEnd w:id="153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воротнике парадных мундиров и кителей офицерского, сержантского и рядового составов (кроме ВМС ВС, военно-следственных органов МВД и органов военной прокуратуры)</w:t>
            </w:r>
          </w:p>
          <w:bookmarkEnd w:id="153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на съемные погоны и воротник мундира и кителя офицерского (кроме высшего), сержантского и рядового состава военно-следственных органов МВД и органов военной прокуратуры</w:t>
            </w:r>
          </w:p>
        </w:tc>
      </w:tr>
    </w:tbl>
    <w:bookmarkStart w:name="z2299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НАШИВКИ И КОКАРДЫ НА БЕРЕТ (рисунок 145)</w:t>
      </w:r>
    </w:p>
    <w:bookmarkEnd w:id="1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другие войска и воинские формирования (кроме ВМС, частей и подразделений морской пехоты, ДШВ, ССО, подразделений специального назначения органов военной разведки и Военных колледжей ВС, МЧС, НГ, ПС и Пограничной академии КНБ)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541"/>
          <w:p>
            <w:pPr>
              <w:spacing w:after="20"/>
              <w:ind w:left="20"/>
              <w:jc w:val="both"/>
            </w:pPr>
          </w:p>
          <w:bookmarkEnd w:id="154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ДШВ ВС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ВМС, части и подразделения морской пехоты ВС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543"/>
          <w:p>
            <w:pPr>
              <w:spacing w:after="20"/>
              <w:ind w:left="20"/>
              <w:jc w:val="both"/>
            </w:pPr>
          </w:p>
          <w:bookmarkEnd w:id="154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ССО ВС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назначения органа военной разведки МО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545"/>
          <w:p>
            <w:pPr>
              <w:spacing w:after="20"/>
              <w:ind w:left="20"/>
              <w:jc w:val="both"/>
            </w:pPr>
          </w:p>
          <w:bookmarkEnd w:id="154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547"/>
          <w:p>
            <w:pPr>
              <w:spacing w:after="20"/>
              <w:ind w:left="20"/>
              <w:jc w:val="both"/>
            </w:pPr>
          </w:p>
          <w:bookmarkEnd w:id="154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и Пограничная академия КНБ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колледж ВС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4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ПРЯЖКА К ПОЯСУ ПАРАДНОМУ Верховного Главнокомандующего, офицерского, сержантского и рядового составов (рисунок 146)</w:t>
      </w:r>
    </w:p>
    <w:bookmarkEnd w:id="1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551"/>
          <w:p>
            <w:pPr>
              <w:spacing w:after="20"/>
              <w:ind w:left="20"/>
              <w:jc w:val="both"/>
            </w:pPr>
          </w:p>
          <w:bookmarkEnd w:id="155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552"/>
          <w:p>
            <w:pPr>
              <w:spacing w:after="20"/>
              <w:ind w:left="20"/>
              <w:jc w:val="both"/>
            </w:pPr>
          </w:p>
          <w:bookmarkEnd w:id="155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Главнокомандующий и высший офицерский состав</w:t>
            </w:r>
          </w:p>
          <w:bookmarkEnd w:id="155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другие войска и воинские формирования РК (кроме ВМС, частей и подразделений морской пехоты ВС, СГО, МЧС)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ВМС, части и подразделения морской пехоты ВС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555"/>
          <w:p>
            <w:pPr>
              <w:spacing w:after="20"/>
              <w:ind w:left="20"/>
              <w:jc w:val="both"/>
            </w:pPr>
          </w:p>
          <w:bookmarkEnd w:id="155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СГО, участвующие в протокольных мероприятиях</w:t>
            </w:r>
          </w:p>
          <w:bookmarkEnd w:id="155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</w:tbl>
    <w:bookmarkStart w:name="z2344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ПРЯЖКА К ПАРАДНОМУ ПОЯСУ военнослужащих срочной службы, курсантов, кадетов, уланов военных, специальных учебных заведений (рисунок 147)</w:t>
      </w:r>
    </w:p>
    <w:bookmarkEnd w:id="1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другие войска и воинские формирования РК (кроме ВМС, частей и подразделений морской пехоты ВС, МЧС)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559"/>
          <w:p>
            <w:pPr>
              <w:spacing w:after="20"/>
              <w:ind w:left="20"/>
              <w:jc w:val="both"/>
            </w:pPr>
          </w:p>
          <w:bookmarkEnd w:id="155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ВМС, части и подразделения морской пехоты ВС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560"/>
          <w:p>
            <w:pPr>
              <w:spacing w:after="20"/>
              <w:ind w:left="20"/>
              <w:jc w:val="both"/>
            </w:pPr>
          </w:p>
          <w:bookmarkEnd w:id="156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2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ПУГОВИЦЫ на форменное обмундирование (рисунок 148)</w:t>
      </w:r>
    </w:p>
    <w:bookmarkEnd w:id="1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Главнокомандующего и высшего офицерского состава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563"/>
          <w:p>
            <w:pPr>
              <w:spacing w:after="20"/>
              <w:ind w:left="20"/>
              <w:jc w:val="both"/>
            </w:pPr>
          </w:p>
          <w:bookmarkEnd w:id="156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других войск и воинских формирований (кроме высшего офицерского состава, ВМС ВС, СГО, МЧС, военно-следственных органов и органов военной прокуратуры)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Военно-следственных органов и военной прокуратуры (кроме высшего офицерского состава)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565"/>
          <w:p>
            <w:pPr>
              <w:spacing w:after="20"/>
              <w:ind w:left="20"/>
              <w:jc w:val="both"/>
            </w:pPr>
          </w:p>
          <w:bookmarkEnd w:id="156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 ВС (кроме высшего офицерского состава)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(участвующие в протокольных мероприятиях)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567"/>
          <w:p>
            <w:pPr>
              <w:spacing w:after="20"/>
              <w:ind w:left="20"/>
              <w:jc w:val="both"/>
            </w:pPr>
          </w:p>
          <w:bookmarkEnd w:id="156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(кроме высшего офицерского состава)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8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НАШИВКИ</w:t>
      </w:r>
      <w:r>
        <w:br/>
      </w:r>
      <w:r>
        <w:rPr>
          <w:rFonts w:ascii="Times New Roman"/>
          <w:b/>
          <w:i w:val="false"/>
          <w:color w:val="000000"/>
        </w:rPr>
        <w:t>по воинскому званию к полевому обмундированию (рисунок 149)</w:t>
      </w:r>
    </w:p>
    <w:bookmarkEnd w:id="15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рисункам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2011 года № 144</w:t>
            </w:r>
          </w:p>
        </w:tc>
      </w:tr>
    </w:tbl>
    <w:bookmarkStart w:name="z2508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РАСЦВЕТКА </w:t>
      </w:r>
      <w:r>
        <w:br/>
      </w:r>
      <w:r>
        <w:rPr>
          <w:rFonts w:ascii="Times New Roman"/>
          <w:b/>
          <w:i w:val="false"/>
          <w:color w:val="000000"/>
        </w:rPr>
        <w:t>околышей и кантов на фуражках, полосок на тельняшках, кантов и лампасов на брюках, кантов на мундирах и кителях, цвет беретов</w:t>
      </w:r>
    </w:p>
    <w:bookmarkEnd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Указом Президента РК от 28.10.2025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военнослужащих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Фуражка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беретов (шляпок женских, кепи)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кантов и лампасов на мундирах (кителях) и брюках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полосок на тельняшках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околыша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канта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Главнокомандующий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Главнокомандующий</w:t>
            </w:r>
          </w:p>
          <w:bookmarkEnd w:id="1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 (кроме ДШВ, СВО, ВМС, органа безопасности полетов, ССО), органы военной прокуратуры, военно-следственные органы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и кепи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Курсанты, кадеты, уланы военных, специальных учебных заведений </w:t>
            </w:r>
          </w:p>
          <w:bookmarkEnd w:id="1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 ВС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шляпа 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женская и кепи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ВМС ВС и морские подразделения ПС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 женщины</w:t>
            </w:r>
          </w:p>
          <w:bookmarkEnd w:id="1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шляпа женская белая, 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черное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заведений, военнослужащие срочной службы</w:t>
            </w:r>
          </w:p>
          <w:bookmarkEnd w:id="1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бескозырка парадная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белая, бескозырка повседневная черная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 и подразделения морской пехоты ВС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ДШВ и части и подразделения специального назначения ВС *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темной полыни 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голубой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волна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темной полыни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 женщины</w:t>
            </w:r>
          </w:p>
          <w:bookmarkEnd w:id="1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и кепи темной полыни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 ВС *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темной полыни,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бордового цвета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волна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полыни, берет бордового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женская,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темной полыни, берет бордовый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НГ*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шляпа женская 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и кепи 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военных, специальных учебных заведений</w:t>
            </w:r>
          </w:p>
          <w:bookmarkEnd w:id="1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оранжевый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военной полиции и военной контрразведки КНБ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кепи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темной полыни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Авиационная служба КНБ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темно-синее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шляпа женская и кепи 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 и Пограничная академия КНБ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фуражка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волны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 фуражка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темной полыни, берет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и кепи темной полыни, берет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Военнослужащие подразделений специального назначения </w:t>
            </w:r>
          </w:p>
          <w:bookmarkEnd w:id="1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СГО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Офицерский, сержантский и рядовой составы</w:t>
            </w:r>
          </w:p>
          <w:bookmarkEnd w:id="1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Военнослужащие-женщины</w:t>
            </w:r>
          </w:p>
          <w:bookmarkEnd w:id="1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бирюзовая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4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6"/>
    <w:bookmarkStart w:name="z314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Военнослужащим подразделений специального назначения ССО ВС, прошедшим квалификационные испытания, выдается берет бордового цвета с кокардой и предоставляется право его ношения.</w:t>
      </w:r>
    </w:p>
    <w:bookmarkEnd w:id="1677"/>
    <w:bookmarkStart w:name="z315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подразделений специального назначения органа военной разведки МО, прошедшим квалификационные испытания, выдается берет стального цвета с кокардой и предоставляется право его ношения.</w:t>
      </w:r>
    </w:p>
    <w:bookmarkEnd w:id="1678"/>
    <w:bookmarkStart w:name="z315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Военнослужащим частей (подразделений) специального назначения НГ, прошедшим квалификационные испытания, выдается берет крапового цвета со знаком различия к нему и предоставляется право его ношения.</w:t>
      </w:r>
    </w:p>
    <w:bookmarkEnd w:id="1679"/>
    <w:bookmarkStart w:name="z315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Работникам, сотрудникам, военнослужащим государственных органов, имеющим право ношения крапового берета, допускается его ношение.</w:t>
      </w:r>
    </w:p>
    <w:bookmarkEnd w:id="1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рисункам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одежды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2011 года № 144</w:t>
            </w:r>
          </w:p>
        </w:tc>
      </w:tr>
    </w:tbl>
    <w:bookmarkStart w:name="z3154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РАСЦВЕТКА  </w:t>
      </w:r>
      <w:r>
        <w:br/>
      </w:r>
      <w:r>
        <w:rPr>
          <w:rFonts w:ascii="Times New Roman"/>
          <w:b/>
          <w:i w:val="false"/>
          <w:color w:val="000000"/>
        </w:rPr>
        <w:t>полосок, окантовок, полей и нашивок на погонах</w:t>
      </w:r>
    </w:p>
    <w:bookmarkEnd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Указом Президента РК от 28.10.2025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военнослужащих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Погоны (погончики)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поля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окантовки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 нашивок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Погоны парадные съемные (для Верховного Главнокомандующего и высшего офицерского состава на мундирах (тужурках) и пальто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Главнокомандующий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Главнокомандующий</w:t>
            </w:r>
          </w:p>
          <w:bookmarkEnd w:id="16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 (кроме ДШВ, СВО, ВМС, ССО и СГО), органы военной прокуратуры, военно-следственные органы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6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6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Курсанты, кадеты, уланы военных, специальных учебных заведений</w:t>
            </w:r>
          </w:p>
          <w:bookmarkEnd w:id="16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 ВС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6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6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6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ВМС, части и подразделения морской пехоты ВС и морские подразделения ПС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корабельные воинские звания</w:t>
            </w:r>
          </w:p>
          <w:bookmarkEnd w:id="1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черный, 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войсковые воинские звания</w:t>
            </w:r>
          </w:p>
          <w:bookmarkEnd w:id="16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составы, имеющие корабельные воинские звания</w:t>
            </w:r>
          </w:p>
          <w:bookmarkEnd w:id="16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черный, 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составы, имеющие войсковые воинские</w:t>
            </w:r>
          </w:p>
          <w:bookmarkEnd w:id="16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службы, курсанты военных учебных заведений</w:t>
            </w:r>
          </w:p>
          <w:bookmarkEnd w:id="16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пальто зимнее черного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бушлате черного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 морской пехоты</w:t>
            </w:r>
          </w:p>
          <w:bookmarkEnd w:id="16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ДШВ, части и подразделения специального назначения ВС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6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6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 ВС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военных, специальных учебных заведений</w:t>
            </w:r>
          </w:p>
          <w:bookmarkEnd w:id="17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военной полиции и военной контрразведки КНБ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7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 и Пограничная академия КНБ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7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Авиационная служба КНБ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мундире и пальто светло-серого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Военнослужащие, участвующие в протокольных мероприятиях СГО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</w:t>
            </w:r>
          </w:p>
          <w:bookmarkEnd w:id="17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Погоны на парадной рубашке (съемные на муфтах)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Главнокомандующий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Главнокомандующий</w:t>
            </w:r>
          </w:p>
          <w:bookmarkEnd w:id="17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 (кроме ДШВ, СВО, ВМС, ССО), органы военной прокуратуры, военно-следственные органы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 ВС</w:t>
            </w:r>
          </w:p>
          <w:bookmarkEnd w:id="173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ВМС ВС и морские подразделения ПС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корабельные воинские звания</w:t>
            </w:r>
          </w:p>
          <w:bookmarkEnd w:id="17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войсковые воинские звания</w:t>
            </w:r>
          </w:p>
          <w:bookmarkEnd w:id="17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составы, имеющие корабельные воинские звания</w:t>
            </w:r>
          </w:p>
          <w:bookmarkEnd w:id="17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составы, имеющие войсковые воинские звания</w:t>
            </w:r>
          </w:p>
          <w:bookmarkEnd w:id="17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службы, курсанты военных учебных заведений</w:t>
            </w:r>
          </w:p>
          <w:bookmarkEnd w:id="1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форменной верхней рубахе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ДШВ, части и подразделения специального назначения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</w:t>
            </w:r>
          </w:p>
          <w:bookmarkEnd w:id="17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составы</w:t>
            </w:r>
          </w:p>
          <w:bookmarkEnd w:id="17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7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военной полиции и военной контрразведки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 и Пограничная академия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7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Авиационная служба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Военнослужащие, участвующие в протокольных мероприятиях СГО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Погоны повседневные съемные: на кителе и тужурке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куртки зимней и костюме погоны на муфте)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Главнокомандующий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Главнокомандующий</w:t>
            </w:r>
          </w:p>
          <w:bookmarkEnd w:id="17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 (кроме ДШВ, СВО, ВМС и ССО ВС), органы военной прокуратуры, военно-следственные органы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</w:t>
            </w:r>
          </w:p>
          <w:bookmarkEnd w:id="1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Курсанты, кадеты, уланы военных, специальных учебных заведений</w:t>
            </w:r>
          </w:p>
          <w:bookmarkEnd w:id="1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</w:t>
            </w:r>
          </w:p>
          <w:bookmarkEnd w:id="1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ВМС ВС и морские подразделения ПС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корабельные воинские звания</w:t>
            </w:r>
          </w:p>
          <w:bookmarkEnd w:id="17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войсковые воинские звания</w:t>
            </w:r>
          </w:p>
          <w:bookmarkEnd w:id="1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составы, имеющие корабельные воинские звания</w:t>
            </w:r>
          </w:p>
          <w:bookmarkEnd w:id="17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составы, имеющие войсковые воинские звания</w:t>
            </w:r>
          </w:p>
          <w:bookmarkEnd w:id="17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срочной службы, курсанты военных учебных заведений</w:t>
            </w:r>
          </w:p>
          <w:bookmarkEnd w:id="17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форменной блузе синего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ДШВ, части и подразделения специального назначения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7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7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7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7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7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8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военных, специальных учебных заведений</w:t>
            </w:r>
          </w:p>
          <w:bookmarkEnd w:id="18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военной полиции и военной контрразведки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8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 и Пограничная академия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8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Авиационная служба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Сержантский и рядовой составы </w:t>
            </w:r>
          </w:p>
          <w:bookmarkEnd w:id="18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Погоны повседневные съемные на муфтах для рубашек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Верховного Главнокомандующего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Главнокомандующий</w:t>
            </w:r>
          </w:p>
          <w:bookmarkEnd w:id="18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 (кроме ДШВ, СВО, ВМС), органы военной прокуратуры, военно-следственные органы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Сержантский и рядовой составы</w:t>
            </w:r>
          </w:p>
          <w:bookmarkEnd w:id="18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Курсанты, кадеты, уланы военных учебных заведений</w:t>
            </w:r>
          </w:p>
          <w:bookmarkEnd w:id="1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светлая полынь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ВМС ВС и морских подразделений ПС КНБ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рубашке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корабельные воинские звания</w:t>
            </w:r>
          </w:p>
          <w:bookmarkEnd w:id="18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рубашке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Офицеры, имеющие войсковые воинские звания</w:t>
            </w:r>
          </w:p>
          <w:bookmarkEnd w:id="18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рубашке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или 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ДШВ, части и подразделения специального назначения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</w:t>
            </w:r>
          </w:p>
          <w:bookmarkEnd w:id="18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ССО ВС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 (по контракту и призыву)</w:t>
            </w:r>
          </w:p>
          <w:bookmarkEnd w:id="18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военной полиции и военной контрразведки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 и Пограничная академия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</w:t>
            </w:r>
          </w:p>
          <w:bookmarkEnd w:id="18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светлой полыни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Авиационная служба КНБ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офицерский состав</w:t>
            </w:r>
          </w:p>
          <w:bookmarkEnd w:id="18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</w:t>
            </w:r>
          </w:p>
          <w:bookmarkEnd w:id="18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Курсанты военных учебных заведений</w:t>
            </w:r>
          </w:p>
          <w:bookmarkEnd w:id="18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