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c29f" w14:textId="37ac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6 сентября 2005 года № 1642 "Об утверждении Положения о прохождении службы в органах финансовой полиции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июля 2011 года № 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сентября 2005 года № 1642 "Об утверждении Положения о прохождении службы в органах финансовой полиции Республики Казахстан" (САПП Республики Казахстан, 2005 г., № 35, ст. 481).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