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ead2" w14:textId="007e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Мухамбетова А.Б. акимом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июля 2011 года № 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Мухамбетова Архимеда Бегежановича акимом Актюбинской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