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35ac" w14:textId="0e3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Решения Межгосударственного Совета (высшего органа таможенного союза) Евразийского экономического сообщества "О едином нетарифном регулировании таможенного союза Республики Беларусь, Республики Казахстан и Российской Федерации" от 27 ноября 2009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июля 2011 года № 120. Утратил силу Указом Президента Республики Казахстан от 12 мая 2016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(высшего органа таможенного союза) Евразийского экономического сообщества "О едином нетарифном регулировании таможенного союза Республики Беларусь, Республики Казахстан и Российской Федерации" от 27 ноября 2009 года № 19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Министерство индустрии и новых технологий Республики Казахстан уполномоченным органом по осуществлению государственного контроля при ввозе на территорию Республики Казахстан и вывозе с территории Республики Казахстан драгоценных металлов, драгоценных камней, сырьевых товаров, содержащих драгоценные металлы, и ювелирных изделий из драгоценных металлов и драгоценных камней, а также по контролю за соблюдением Схемы сертификации Кимберлийского процесса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Наделить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принимать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приоритетного права государства на приобретение аффинированного золота в виде слитков для пополнения золотовалютных активов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экспортными операциями банков второго уровня с аффинированными золотом и серебром в виде слитков;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контрольные испытания по заявкам уполномоченного органа проб (образцов) вывозимых с территории Республики Казахстан и ввозимых на территорию Республики Казахстан драгоценных металлов, сырьевых товаров, содержащих драгоценные металлы.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клеймения изделий из драгоценных металлов и драгоценных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определить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уполномоченную организацию по проведению экспертизы драгоценных камней, в том числе необработанных природных алмазов и ювелирных изделий из драгоценных металлов и драгоценных камней.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Национальному Банку Республики Казахстан разработать и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приоритетного права государства на приобретение аффинированного золота в виде слитков для пополнения золотовалютных активов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для банков второго уровня по экспортным операциям с аффинированными золотом и серебром в виде слитков.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и Национальному Банку Республики Казахстан принять иные меры, необходимые для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