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fd1b7" w14:textId="34fd1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Концепции новой модели государственной службы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21 июля 2011 года № 119.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Подлежит опубликованию в Собрании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актов Президента и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республиканской печати  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февраля 2010 года № 922 "О Стратегическом плане развития Республики Казахстан до 2020 года"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Концепцию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новой модели государственной службы Республики Казахстан.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Указа возложить на Администрацию Президента Республики Казахстан.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июля 2011 года № 119</w:t>
            </w:r>
          </w:p>
        </w:tc>
      </w:tr>
    </w:tbl>
    <w:bookmarkStart w:name="z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Концепция новой модели государственной службы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Содержание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1. Видение развития системы государственной службы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2. Основные принципы и общие подходы развития системы государственной службы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3. Инструменты реализации концепции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Видение развития системы государственной службы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Введение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Профессионализация системы государственной службы, основанная на принципах меритократии, эффективности, результативности, транспарентности и подотчетности обществу, является важнейшим фактором в обеспечении конкурентоспособности системы государственного управления и качественного оказания государственных услуг населению.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настоящей Концепции представлен анализ текущей ситуации в системе государственной службы, определены основные направления формирования новой модели государственной службы Республики Казахстан и ключевые механизмы ее реализации.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Концепция станет основой для разработки законодательных и иных нормативных правовых актов, направленных на оформление новой модели и дальнейшую профессионализацию государственной службы Республики Казахстан.</w:t>
      </w:r>
    </w:p>
    <w:bookmarkEnd w:id="9"/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1.1. Анализ текущей ситуации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системы государственной службы Республики Казахстан тесно связано с процессами трансформации роли государства в годы независимости, становления политической системы, экономики, общественных отношений, оптимизации системы государственного управления.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реализации целей и приоритетов независимой Республики Казахстан необходимо было создать эффективную систему отбора и продвижения кадров, обеспечить профессионализм и прозрачность деятельности государственного аппарата.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Началом институционализации современной системы государственной службы независимого Казахстана стал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Казахстан, имеющий силу Закона, от 26 декабря 1995 года № 2730 "О государственной службе", позволивший сохранить кадровое ядро системы государственного управления и заложивший основы для развития государственной службы как важного института государства.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Указа позволило урегулировать отношения на государственной службе путем установления принципов государственной службы, иерархии государственных должностей, определить правовой статус и установить социальные гарантии государственных служащих, ввести антикоррупционные ограничения.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Следующей вехой в развитии государственной службы стала </w:t>
      </w:r>
      <w:r>
        <w:rPr>
          <w:rFonts w:ascii="Times New Roman"/>
          <w:b w:val="false"/>
          <w:i w:val="false"/>
          <w:color w:val="000000"/>
          <w:sz w:val="28"/>
        </w:rPr>
        <w:t>Стратегия "Казахстан - 2030"</w:t>
      </w:r>
      <w:r>
        <w:rPr>
          <w:rFonts w:ascii="Times New Roman"/>
          <w:b w:val="false"/>
          <w:i w:val="false"/>
          <w:color w:val="000000"/>
          <w:sz w:val="28"/>
        </w:rPr>
        <w:t>, определившая в 1997 году в качестве долгосрочного приоритета государственного развития формирование профессионального правительства.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службе" (далее - Закон), принятый в 1999 году, определил новый, отвечающий актуальным потребностям подход к формированию профессиональной и эффективной системы государственной службы и единой кадровой политики.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соответствующие нормативные правовые акты, разработанные в его реализацию, регулируют вопросы поступления, прохождения и прекращения государственной службы.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Действует уполномоченный орган по делам государственной службы и его территориальные подразделения.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Вопросы поступления на государственную службу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Конституционное право граждан на равный доступ к государственной службе реализовано посредством введения обязательного конкурсного отбора, механизм которого закреплен в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иных нормативных правовых актах.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Внедрение конкурсного отбора на государственную службу направлено на определение соответствия кандидата утвержденным квалификационным требованиям к административной государственной должности.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 соответствии с Законом конкурсный отбор при поступлении на административную государственную должность предполагает проведение уполномоченным органом по делам государственной службы тестирования на знание действующего законодательства о государственной службе, а также проведение конкурсной комиссией государственного органа собеседования с кандидатами.</w:t>
      </w:r>
    </w:p>
    <w:bookmarkEnd w:id="21"/>
    <w:bookmarkStart w:name="z26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Формируется кадровый резерв государственной службы. Однако, исходя из сложившейся в настоящее время практики проведения конкурсного отбора, наблюдается некоторое недоверие со стороны граждан к объективности конкурсных процедур при поступлении на государственную службу.</w:t>
      </w:r>
    </w:p>
    <w:bookmarkEnd w:id="22"/>
    <w:bookmarkStart w:name="z26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этой связи, необходимо совершенствовать порядок конкурсного отбора на государственную службу и повысить его транспарентность.</w:t>
      </w:r>
    </w:p>
    <w:bookmarkEnd w:id="23"/>
    <w:bookmarkStart w:name="z26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Вопросы обучения государственных служащих</w:t>
      </w:r>
    </w:p>
    <w:bookmarkEnd w:id="24"/>
    <w:bookmarkStart w:name="z2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в системе государственной службы сформирована инфраструктура обучения, включающая в себя Академию государственного управления при Президенте Республики Казахстан, региональные центры переподготовки и повышения квалификации государственных служащих и иные организации образования.</w:t>
      </w:r>
    </w:p>
    <w:bookmarkEnd w:id="25"/>
    <w:bookmarkStart w:name="z2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Ежегодно в среднем одна треть государственных служащих проходит обучение на курсах переподготовки и повышения квалификации, благодаря чему в течение трехлетнего периода обеспечивается стопроцентное обучение государственных служащих.</w:t>
      </w:r>
    </w:p>
    <w:bookmarkEnd w:id="26"/>
    <w:bookmarkStart w:name="z2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Наряду с этим в настоящее время возникла необходимость модернизации системы управления качеством учебного процесса и включения инновационных методов обучения в учебные программы для государственных служащих.</w:t>
      </w:r>
    </w:p>
    <w:bookmarkEnd w:id="27"/>
    <w:bookmarkStart w:name="z2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 обучения государственных служащих должна быть направлена на развитие профессиональных знаний и умений, имеющих практическую значимость и отвечающих целям и задачам государственного органа.</w:t>
      </w:r>
    </w:p>
    <w:bookmarkEnd w:id="28"/>
    <w:bookmarkStart w:name="z2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того, необходимо обеспечить эффективную координацию работы по обучению государственных служащих.</w:t>
      </w:r>
    </w:p>
    <w:bookmarkEnd w:id="29"/>
    <w:bookmarkStart w:name="z3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Вопросы аттестации административных государственных служащих</w:t>
      </w:r>
    </w:p>
    <w:bookmarkEnd w:id="30"/>
    <w:bookmarkStart w:name="z3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законодательству о государственной службе административные государственные служащие по истечении трех лет пребывания на должности проходят аттестацию, целью которой является определение уровня их профессиональной подготовки, правовой культуры и способности работать с гражданами.</w:t>
      </w:r>
    </w:p>
    <w:bookmarkEnd w:id="31"/>
    <w:bookmarkStart w:name="z3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аттестации включает в себя представление на государственного служащего служебной характеристики непосредственным руководителем, отражающей профессиональные, личностные качества и результаты служебной деятельности аттестуемого служащего.</w:t>
      </w:r>
    </w:p>
    <w:bookmarkEnd w:id="32"/>
    <w:bookmarkStart w:name="z3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Вместе с тем, в настоящее время возникла необходимость совершенствования процедуры проведения аттестации посредством ее ориентации на оценку качества и конечных результатов деятельности государственных служащих и обеспечения взаимосвязи итогов аттестации и карьерного роста.</w:t>
      </w:r>
    </w:p>
    <w:bookmarkEnd w:id="33"/>
    <w:bookmarkStart w:name="z3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Вопросы мотивации государственных служащих</w:t>
      </w:r>
    </w:p>
    <w:bookmarkEnd w:id="34"/>
    <w:bookmarkStart w:name="z3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действует единая система оплаты труда работников государственных органов, содержащихся за счет государственного бюджета и сметы (бюджета) Национального Банка Республики Казахстан.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Данная система основана на коэффициентах и позволяет учитывать стаж и категорию занимаемой административной государственной должности.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 порядок премирования, оказания материальной помощи и установления надбавок к должностным окладам работников государственных органов за счет средств государственного бюджета.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Несмотря на стабильность, оплата труда государственных служащих остается недостаточно конкурентоспособной в сравнении с частным сектором.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согласно статистическим данным на 1 апреля 2011 года средняя заработная плата в системе государственной службы составляет 69 027 тенге, тогда как, для сравнения, средняя заработная плата в сфере строительства составляет 101 500 тенге, горнодобывающей промышленности - 133 309 тенге, финансовой и страховой деятельности - 148 680 тенге.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того, отсутствие оценки качества деятельности государственного служащего ведет к слабой взаимосвязи между его трудовым вкладом и системой материальной, карьерной и моральной мотивации.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Работа государственных органов часто характеризуется неэффективной организацией труда и отсутствием четкой системы социальной защищенности государственных служащих, что приводит к оттоку профессиональных кадров, в том числе с зарубежным образованием, в частный сектор, а также ведет к восприятию государственной службы как недостаточно престижного места для трудоустройства.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Снижение кадрового потенциала не позволяет в полной мере обеспечить профессионализацию кадрового состава государственных органов, особенно на региональном уровне.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Вопросы функционирования института ответственного секретаря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системе государственной службы введен институт ответственного секретаря, основной задачей которого является сохранение кадровой преемственности в работе государственных органов при смене политических государственных служащих.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Вместе с тем, в некоторых центральных государственных органах отмечается высокая сменяемость руководящего состава, что отражается на эффективности деятельности государственных органов.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Более того, учитывая, что должность ответственного секретаря является политической, назначение новых руководителей государственных органов на практике сопровождается сменой и самих ответственных секретарей.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Вопросы формирования этики и имиджа государственных служащих</w:t>
      </w:r>
    </w:p>
    <w:bookmarkEnd w:id="47"/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 Республики Казахстан о государственной службе носит ярко выраженный антикоррупционный характер.</w:t>
      </w:r>
    </w:p>
    <w:bookmarkEnd w:id="48"/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Например, на государственную службу не может быть принято лицо, которое привлекалось к дисциплинарной ответственности за совершение коррупционного правонарушения, либо лицо, отказавшееся принять на себя ограничения, связанные с поступлением на государственную службу и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9"/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Закреплена норма по принесению присяги государственными служащими и принятию ими письменных ограничений, связанных с пребыванием на государственной службе.</w:t>
      </w:r>
    </w:p>
    <w:bookmarkEnd w:id="50"/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Действующий Кодекс чести государственных служащих Республики Казахстан определяет требования к морально-нравственному облику и деловым качествам государственных служащих.</w:t>
      </w:r>
    </w:p>
    <w:bookmarkEnd w:id="51"/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по делам государственной службы и его территориальными подразделениями в ходе проверок осуществляется контроль соблюдения действующего законодательства о государственной службе и антикоррупционного законодательства.</w:t>
      </w:r>
    </w:p>
    <w:bookmarkEnd w:id="52"/>
    <w:bookmarkStart w:name="z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Однако результаты проверок нередко свидетельствуют о наличии в работе государственных органов нарушений действующего законодательства по вопросам поступления и прохождения государственной службы.</w:t>
      </w:r>
    </w:p>
    <w:bookmarkEnd w:id="53"/>
    <w:bookmarkStart w:name="z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по делам государственной службы и его территориальными подразделениями на основе справки о выявленных нарушениях выносятся рекомендации руководителю государственного органа об устранении нарушений и привлечении к дисциплинарной ответственности соответствующих должностных лиц, проводятся заслушивания отчетов государственных органов на дисциплинарных советах с последующим вынесением рекомендаций.</w:t>
      </w:r>
    </w:p>
    <w:bookmarkEnd w:id="54"/>
    <w:bookmarkStart w:name="z5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Вместе с тем, в настоящее время необходимо совершенствовать работу дисциплинарных советов.</w:t>
      </w:r>
    </w:p>
    <w:bookmarkEnd w:id="55"/>
    <w:bookmarkStart w:name="z5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Вопросы оказания государственных услуг</w:t>
      </w:r>
    </w:p>
    <w:bookmarkEnd w:id="56"/>
    <w:bookmarkStart w:name="z5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Важно отметить, что отношение населения к государственному аппарату в большей степени связано с качеством и доступностью государственных услуг.</w:t>
      </w:r>
    </w:p>
    <w:bookmarkEnd w:id="57"/>
    <w:bookmarkStart w:name="z5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Действующие стандарты оказания государственных услуг устанавливают порядок оказания государственной услуги, нормативные и обязательные для выполнения значения показателей качества и доступности государственной услуги, порядок обжалования и контактную информацию, а также временные ограничения при оказании государственных услуг.</w:t>
      </w:r>
    </w:p>
    <w:bookmarkEnd w:id="58"/>
    <w:bookmarkStart w:name="z6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Однако в настоящее время в деятельности государственных органов наблюдаются факты неэффективного организационного и информационного обеспечения при оказании государственных услуг, нарушения утвержденных стандартов оказания государственных услуг, что приводит к недостаточной степени удовлетворенности юридических и физических лиц качеством и доступностью государственных услуг.</w:t>
      </w:r>
    </w:p>
    <w:bookmarkEnd w:id="59"/>
    <w:bookmarkStart w:name="z6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Недостаточный уровень профессионализма государственных служащих, проявления бюрократической волокиты и наличие административных барьеров при оказании государственных услуг негативно отражаются на имидже государственной службы и являются основной причиной неудовлетворенности населения и бизнеса работой государственных органов.</w:t>
      </w:r>
    </w:p>
    <w:bookmarkEnd w:id="60"/>
    <w:bookmarkStart w:name="z6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 вышеуказанные проблемные вопросы, сегодня необходимо обеспечить дальнейшее поступательное развитие системы государственной службы и ее реформирование в тесной взаимосвязи с процессами модернизации государственного управления.</w:t>
      </w:r>
    </w:p>
    <w:bookmarkEnd w:id="61"/>
    <w:bookmarkStart w:name="z6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Таким образом, с учетом положений Стратегического плана развития Республики Казахстан до 2020 года формирование новой модели и профессионализация государственной службы Республики Казахстан будут направлены на обеспечение результативной системы государственного управления.</w:t>
      </w:r>
    </w:p>
    <w:bookmarkEnd w:id="62"/>
    <w:bookmarkStart w:name="z64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1.2. Цель и задачи новой модели государственной службы</w:t>
      </w:r>
    </w:p>
    <w:bookmarkEnd w:id="63"/>
    <w:bookmarkStart w:name="z6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Стратегии "Казахстан - 2030" определены приоритеты развития государственной службы: "улучшение системы найма, подготовки и продвижения кадров"; "государственная служба как служение нации"; "создание и поддержка высокой репутации государственной службы", которые настоящей Концепцией заложены в основу формирования новой модели государственной службы Республики Казахстан.</w:t>
      </w:r>
    </w:p>
    <w:bookmarkEnd w:id="64"/>
    <w:bookmarkStart w:name="z6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Новая модель государственной службы в первую очередь предполагает модернизацию понятия "государственная служба", которое должно стать синонимом понятия "служение нации (обществу)" и означать ориентацию на население как потребителя государственных услуг.</w:t>
      </w:r>
    </w:p>
    <w:bookmarkEnd w:id="65"/>
    <w:bookmarkStart w:name="z6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Новая модель государственной службы ориентирована на признание важности человеческого фактора и проведение эффективной кадровой работы, что является ключевым фактором ее профессионализации.</w:t>
      </w:r>
    </w:p>
    <w:bookmarkEnd w:id="66"/>
    <w:bookmarkStart w:name="z6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Новая модель государственной службы направлена на формирование эффективных кадровых механизмов - эффективный и прозрачный порядок поступления на государственную службу, возможность непрерывного профессионального развития государственных служащих, взаимосвязь результатов работы и системы поощрения.</w:t>
      </w:r>
    </w:p>
    <w:bookmarkEnd w:id="67"/>
    <w:bookmarkStart w:name="z6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новой модели государственной службы будет сформирован корпус высших административных государственных служащих, профессионально обеспечивающих эффективность реализации государственной политики, будут принципиально усовершенствованы механизмы поступления и прохождения государственной службы.</w:t>
      </w:r>
    </w:p>
    <w:bookmarkEnd w:id="68"/>
    <w:bookmarkStart w:name="z7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Таким образом, исходя из положений Стратегии "Казахстан - 2030", триединой целью формирования новой модели государственной службы является следующее:</w:t>
      </w:r>
    </w:p>
    <w:bookmarkEnd w:id="69"/>
    <w:bookmarkStart w:name="z7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эффективная кадровая политика и система управления человеческим капиталом в системе государственной службы;</w:t>
      </w:r>
    </w:p>
    <w:bookmarkEnd w:id="70"/>
    <w:bookmarkStart w:name="z7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высокое качество оказания государственных услуг и эффективность деятельности государственных органов;</w:t>
      </w:r>
    </w:p>
    <w:bookmarkEnd w:id="71"/>
    <w:bookmarkStart w:name="z7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положительный имидж и этика поведения государственных служащих.</w:t>
      </w:r>
    </w:p>
    <w:bookmarkEnd w:id="72"/>
    <w:bookmarkStart w:name="z7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триединой целью задачами формирования новой модели государственной службы определяются:</w:t>
      </w:r>
    </w:p>
    <w:bookmarkEnd w:id="73"/>
    <w:bookmarkStart w:name="z7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новых и совершенствование действующих кадровых механизмов в системе государственной службы;</w:t>
      </w:r>
    </w:p>
    <w:bookmarkEnd w:id="74"/>
    <w:bookmarkStart w:name="z7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повышение качества и доступности государственных услуг и ориентация деятельности государственных служащих на население как потребителя государственных услуг;</w:t>
      </w:r>
    </w:p>
    <w:bookmarkEnd w:id="75"/>
    <w:bookmarkStart w:name="z7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высокого статуса и престижа государственной службы, формирование этических норм поведения государственных служащих.</w:t>
      </w:r>
    </w:p>
    <w:bookmarkEnd w:id="76"/>
    <w:bookmarkStart w:name="z7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последовательного качественного кадрового обновления и профессионализации государственной службы будет модернизирована ее организационная структура и нормативная правовая база.</w:t>
      </w:r>
    </w:p>
    <w:bookmarkEnd w:id="77"/>
    <w:bookmarkStart w:name="z7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формирования новой модели станет профессиональная государственная служба, ориентированная на результат и качественное оказание государственных услуг, а также соответствующая актуальным потребностям государственного социально-экономического развития.</w:t>
      </w:r>
    </w:p>
    <w:bookmarkEnd w:id="78"/>
    <w:bookmarkStart w:name="z80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1.3. Период реализации и ожидаемые результаты</w:t>
      </w:r>
    </w:p>
    <w:bookmarkEnd w:id="79"/>
    <w:bookmarkStart w:name="z8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настоящей Концепции рассчитана на период с 2011 года до 2015 года и включает следующие этапы.</w:t>
      </w:r>
    </w:p>
    <w:bookmarkEnd w:id="80"/>
    <w:bookmarkStart w:name="z8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первом этапе (2011 - 2012 годы) предполагается реализация мер, направленных на достижение целевых индикаторов Стратегического плана развития Республики Казахстан до 2020 года:</w:t>
      </w:r>
    </w:p>
    <w:bookmarkEnd w:id="81"/>
    <w:bookmarkStart w:name="z8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внедрение нового реестра должностей государственной службы, основанного на трех корпусах;</w:t>
      </w:r>
    </w:p>
    <w:bookmarkEnd w:id="82"/>
    <w:bookmarkStart w:name="z8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улучшение процедур поступления на государственную службу и формирования кадрового резерва государственной службы;</w:t>
      </w:r>
    </w:p>
    <w:bookmarkEnd w:id="83"/>
    <w:bookmarkStart w:name="z8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базового образовательного центра по подготовке высококвалифицированных государственных служащих;</w:t>
      </w:r>
    </w:p>
    <w:bookmarkEnd w:id="84"/>
    <w:bookmarkStart w:name="z8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внедрение обновленных программ обучения, основанных на технологиях и принципах системы государственного управления, ориентированного на результат;</w:t>
      </w:r>
    </w:p>
    <w:bookmarkEnd w:id="85"/>
    <w:bookmarkStart w:name="z8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повышение эффективности деятельности кадровых служб государственных органов;</w:t>
      </w:r>
    </w:p>
    <w:bookmarkEnd w:id="86"/>
    <w:bookmarkStart w:name="z8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введение системы оценки деятельности государственных служащих;</w:t>
      </w:r>
    </w:p>
    <w:bookmarkEnd w:id="87"/>
    <w:bookmarkStart w:name="z8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введение новой системы оплаты труда государственных служащих;</w:t>
      </w:r>
    </w:p>
    <w:bookmarkEnd w:id="88"/>
    <w:bookmarkStart w:name="z9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мер, направленных на повышение качества оказания государственных услуг, в том числе внедрение системы контроля качества оказания государственных услуг, развитие механизма обратной связи для оценки качества оказываемых государственных услуг.</w:t>
      </w:r>
    </w:p>
    <w:bookmarkEnd w:id="89"/>
    <w:bookmarkStart w:name="z9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втором этапе (2013 - 2015 годы) будут осуществлены долгосрочные меры по профессионализации государственной службы, такие как внедрение системы карьерного планирования, введение индивидуальных планов профессионального развития и обучения, расширение системы дистанционного обучения; совершенствование системы мотивации государственных служащих; создание автоматизированной информационной системы государственной службы; разработка двухуровневой системы управления административной этикой.</w:t>
      </w:r>
    </w:p>
    <w:bookmarkEnd w:id="90"/>
    <w:bookmarkStart w:name="z9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втором этапе будут проводиться мониторинг и оценка эффективности реализованных на первом этапе мер, на основе чего будут выработаны соответствующие нормативные правовые, методические и организационные предложения и рекомендации.</w:t>
      </w:r>
    </w:p>
    <w:bookmarkEnd w:id="91"/>
    <w:bookmarkStart w:name="z9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настоящей Концепции обеспечит профессионализацию государственного аппарата, способного эффективно выполнять функции государства и оказывать качественные государственные услуги населению.</w:t>
      </w:r>
    </w:p>
    <w:bookmarkEnd w:id="92"/>
    <w:bookmarkStart w:name="z94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Основные принципы и общие подходы развития системы государственной службы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2.1 Новая модель государственной службы</w:t>
      </w:r>
    </w:p>
    <w:bookmarkEnd w:id="93"/>
    <w:bookmarkStart w:name="z9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международной практике можно выделить две типовые модели государственной службы - карьерную и позиционную.</w:t>
      </w:r>
    </w:p>
    <w:bookmarkEnd w:id="94"/>
    <w:bookmarkStart w:name="z9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Несмотря на существующие в данных моделях различия в порядке поступления и прохождения государственной службы, для них характерен ряд общих условий, обеспечивающих эффективность системы государственной службы. Первое - это разделение государственных служащих на политических "назначенцев" и профессиональных "исполнителей". Второе - это прием на государственную службу на конкурсной основе, что позволяет отбирать на государственную службу квалифицированных и компетентных специалистов и снизить возможности для патронажной системы отбора и продвижения кадров.</w:t>
      </w:r>
    </w:p>
    <w:bookmarkEnd w:id="95"/>
    <w:bookmarkStart w:name="z9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Важной особенностью системы государственной службы за рубежом является высокий престиж и статус государственной службы.</w:t>
      </w:r>
    </w:p>
    <w:bookmarkEnd w:id="96"/>
    <w:bookmarkStart w:name="z9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большинство стран предпочитает выстраивать смешанные модели государственной службы, учитывающие особенности национальной системы государственного управления.</w:t>
      </w:r>
    </w:p>
    <w:bookmarkEnd w:id="97"/>
    <w:bookmarkStart w:name="z10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многих эффективных моделях государственной службы (Нидерланды, Сингапур, США, Италия) для разграничения процесса принятия политических решений от процесса их реализации действует институт старшей государственной службы, функциями которого являются выработка управленческих установок и проведение административной деятельности в соответствии с общей государственной политикой.</w:t>
      </w:r>
    </w:p>
    <w:bookmarkEnd w:id="98"/>
    <w:bookmarkStart w:name="z10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Новая модель государственной службы Республики Казахстан будет оставаться смешанной, включая в себя элементы карьерной и позиционной моделей государственной службы.</w:t>
      </w:r>
    </w:p>
    <w:bookmarkEnd w:id="99"/>
    <w:bookmarkStart w:name="z10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Вместе с тем, в новой модели государственной службы согласно 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Стратегическому плану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Республики Казахстан до 2020 года будет четко прослеживаться корпусная вертикаль: политические государственные служащие, управленческий корпус "А" и исполнительный корпус "Б" административной государственной службы.</w:t>
      </w:r>
    </w:p>
    <w:bookmarkEnd w:id="100"/>
    <w:bookmarkStart w:name="z10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новой модели предполагает утверждение к 2012 году нового реестра государственных должностей, основанного на трех корпусах.</w:t>
      </w:r>
    </w:p>
    <w:bookmarkEnd w:id="101"/>
    <w:bookmarkStart w:name="z10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корпус политических государственных служащих будут включены служащие, формирующие государственную политику, осуществляющие руководство отраслью (сферой) государственного управления, определяющие стратегические направления государственного развития в соответствующей сфере, а также служащие, назначение которых носит политико-определяющий характер.</w:t>
      </w:r>
    </w:p>
    <w:bookmarkEnd w:id="102"/>
    <w:bookmarkStart w:name="z10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политических государственных должностей будут отнесены следующие должности: первые руководители центральных государственных органов, органов, непосредственно подчиненных и подотчетных Президенту Республики Казахстан, их заместители, акимы областей, столицы и города республиканского значения и их заместители, а также ряд государственных должностей, перечень которых будет определяться Президентом Республики Казахстан.</w:t>
      </w:r>
    </w:p>
    <w:bookmarkEnd w:id="103"/>
    <w:bookmarkStart w:name="z10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новой модели в структуре административной государственной службы будет сформирован управленческий корпус "А", обеспечивающий реализацию политики, формируемой политическими государственными служащими, и взаимосвязь между принятием стратегических решений и их исполнением.</w:t>
      </w:r>
    </w:p>
    <w:bookmarkEnd w:id="104"/>
    <w:bookmarkStart w:name="z10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Назначения на административные должности управленческого корпуса "А" будут осуществляться исключительно из кадрового резерва, для обеспечения эффективности его использования будет предусмотрена правовая норма, предусматривающая обязательность нахождения кандидата в кадровом резерве корпуса "А".</w:t>
      </w:r>
    </w:p>
    <w:bookmarkEnd w:id="105"/>
    <w:bookmarkStart w:name="z10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политического кадрового резерва и кадрового резерва управленческого корпуса "А" административной государственной службы будет обеспечиваться Национальной комиссией по кадровой политике при Президенте Республики Казахстан на основе предложений государственных органов и акимов областей, столицы, города республиканского значения.</w:t>
      </w:r>
    </w:p>
    <w:bookmarkEnd w:id="106"/>
    <w:bookmarkStart w:name="z10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положение о Национальной комиссии по кадровой политике будут определены Президентом Республики Казахстан.</w:t>
      </w:r>
    </w:p>
    <w:bookmarkEnd w:id="107"/>
    <w:bookmarkStart w:name="z11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новой модели государственной службы будет пересмотрен реестр политических государственных должностей и ограничено число политических государственных должностей, в том числе будут четко определены роль и степень ответственности лица, назначенного на должность ответственного секретаря, и разработан открытый, транспарентный, основанный на заслугах механизм его назначения.</w:t>
      </w:r>
    </w:p>
    <w:bookmarkEnd w:id="108"/>
    <w:bookmarkStart w:name="z11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 приоритеты развития государственной службы, определенные Президентом Республики Казахстан, должность ответственного секретаря будет отнесена к управленческому корпусу "А", соответственно, полномочия, права, обязанности ответственных секретарей будут определены в рамках нормативных правовых актов, регулирующих деятельность данного корпуса.</w:t>
      </w:r>
    </w:p>
    <w:bookmarkEnd w:id="109"/>
    <w:bookmarkStart w:name="z11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в целях сохранения преемственности в работе государственного органа будет устанавливаться срок, на который назначаются ответственные секретари, вне зависимости от периода пребывания в должности первых руководителей государственных органов.</w:t>
      </w:r>
    </w:p>
    <w:bookmarkEnd w:id="110"/>
    <w:bookmarkStart w:name="z11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в управленческий корпус "А" административной государственной службы будет проводиться на основе постоянного рекрутинга из числа государственных служащих, отнесенных к исполнительному корпусу "Б", зарекомендовавших себя в качестве профессионально компетентных и эффективно работающих сотрудников.</w:t>
      </w:r>
    </w:p>
    <w:bookmarkEnd w:id="111"/>
    <w:bookmarkStart w:name="z11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Расширение имеющегося кадрового потенциала и открытость системы государственной службы также будет обеспечиваться за счет так называемого механизма "социального лифта".</w:t>
      </w:r>
    </w:p>
    <w:bookmarkEnd w:id="112"/>
    <w:bookmarkStart w:name="z11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механизм позволит профессионально подготовленным кадрам, не являющимся государственными служащими, но занимающим руководящие должности в организациях государственного и частного сектора, участвовать в конкурсном отборе для включения в кадровый резерв корпуса "А".</w:t>
      </w:r>
    </w:p>
    <w:bookmarkEnd w:id="113"/>
    <w:bookmarkStart w:name="z11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Критерии для зачисления в политический кадровый резерв и кадровый резерв управленческого корпуса "А" будут определены отдельным нормативным правовым актом по представлению уполномоченного органа по делам государственной службы.</w:t>
      </w:r>
    </w:p>
    <w:bookmarkEnd w:id="114"/>
    <w:bookmarkStart w:name="z11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частности, основанием для принятия решения о зачислении кандидата в политический кадровый резерв и кадровый резерв управленческого корпуса "А" административной государственной службы целесообразно определить следующие критерии:</w:t>
      </w:r>
    </w:p>
    <w:bookmarkEnd w:id="115"/>
    <w:bookmarkStart w:name="z11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уровень и профиль образования,</w:t>
      </w:r>
    </w:p>
    <w:bookmarkEnd w:id="116"/>
    <w:bookmarkStart w:name="z11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и опыт работы,</w:t>
      </w:r>
    </w:p>
    <w:bookmarkEnd w:id="117"/>
    <w:bookmarkStart w:name="z12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профессиональных и личностных компетенций,</w:t>
      </w:r>
    </w:p>
    <w:bookmarkEnd w:id="118"/>
    <w:bookmarkStart w:name="z12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служебной этики,</w:t>
      </w:r>
    </w:p>
    <w:bookmarkEnd w:id="119"/>
    <w:bookmarkStart w:name="z12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письменной рекомендации политического государственного служащего либо административного служащего управленческого корпуса "А" с многолетним опытом работы на руководящих должностях.</w:t>
      </w:r>
    </w:p>
    <w:bookmarkEnd w:id="120"/>
    <w:bookmarkStart w:name="z12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кандидатам для поступления в управленческий корпус "А" будет применяться оценка профессиональных и личностных компетенций, значимых для эффективного исполнения государственным служащим функциональных обязанностей на управленческой должности.</w:t>
      </w:r>
    </w:p>
    <w:bookmarkEnd w:id="121"/>
    <w:bookmarkStart w:name="z12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Механизмами конкурсного отбора в кадровый резерв управленческого корпуса "А" административной государственной службы станет проведение тестирования на основе профессиональных и личностных компетенций, а также профессионально ориентированного собеседования и экзаменов.</w:t>
      </w:r>
    </w:p>
    <w:bookmarkEnd w:id="122"/>
    <w:bookmarkStart w:name="z12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формирования эффективного механизма, обеспечивающего при смене руководителя государственного органа, занимающего политическую должность, стабильность работы административных государственных служащих и внутриведомственную преемственность, будет устанавливаться срок пребывания государственного служащего в должности корпуса "А".</w:t>
      </w:r>
    </w:p>
    <w:bookmarkEnd w:id="123"/>
    <w:bookmarkStart w:name="z12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на должность и освобождение от должности служащего управленческого корпуса "А" будет согласовываться уполномоченным органом по делам государственной службы на основании решения Национальной комиссии по кадровой политике при Президенте Республики Казахстан.</w:t>
      </w:r>
    </w:p>
    <w:bookmarkEnd w:id="124"/>
    <w:bookmarkStart w:name="z12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высокого уровня профессиональных и управленческих навыков предусматривается проведение ротации государственных служащих.</w:t>
      </w:r>
    </w:p>
    <w:bookmarkEnd w:id="125"/>
    <w:bookmarkStart w:name="z12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Ротация государственных служащих будет проводиться на системной основе по следующим схемам: межуровневая ("центр - регион", "регион -   центр"), межрегиональная ("регион - регион"), межсекторальная ("центр - центр"), что позволит обеспечить приток профессиональных кадров как в центральные государственные, так и местные исполнительные органы.</w:t>
      </w:r>
    </w:p>
    <w:bookmarkEnd w:id="126"/>
    <w:bookmarkStart w:name="z12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и порядок проведения ротации государственных служащих будут определены по представлению уполномоченного органа по делам государственной службы актом Президента Республики Казахстан.</w:t>
      </w:r>
    </w:p>
    <w:bookmarkEnd w:id="127"/>
    <w:bookmarkStart w:name="z13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успешного проведения межуровневой и межрегиональной ротации государственной службы будет разработан механизм социального обеспечения, в том числе установления "надбавок" (региональных коэффициентов) к должностному окладу и будет обеспечено наличие жилищного фонда в регионах для государственных служащих, назначаемых в порядке ротации.</w:t>
      </w:r>
    </w:p>
    <w:bookmarkEnd w:id="128"/>
    <w:bookmarkStart w:name="z13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Разделение действующих административных государственных служащих на управленческий корпус и исполнительный корпус будет осуществлено по должностному критерию (в соответствии с должностью, которую в настоящий момент занимает государственный служащий).</w:t>
      </w:r>
    </w:p>
    <w:bookmarkEnd w:id="129"/>
    <w:bookmarkStart w:name="z13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исполнительный корпус "Б" государственной административной службы будут включены государственные служащие, занимающие исполнительные должности (должности, не отнесенные к корпусу "А").</w:t>
      </w:r>
    </w:p>
    <w:bookmarkEnd w:id="130"/>
    <w:bookmarkStart w:name="z13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Основной задачей государственных служащих корпуса "Б" станет реализация государственной политики (исполнительская деятельность) в соответствии с установками государственных служащих управленческого корпуса "А".</w:t>
      </w:r>
    </w:p>
    <w:bookmarkEnd w:id="131"/>
    <w:bookmarkStart w:name="z13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положительной практики действующего реестра должностей административных государственных служащих по категориям, для должностей управленческого корпуса "А" и исполнительного корпуса "Б" административной государственной службы будут установлены категории.</w:t>
      </w:r>
    </w:p>
    <w:bookmarkEnd w:id="132"/>
    <w:bookmarkStart w:name="z13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формировании в структуре административной государственной службы корпусов "А" и "Б" предусматривается оптимизация действующего реестра должностей административных государственных служащих.</w:t>
      </w:r>
    </w:p>
    <w:bookmarkEnd w:id="133"/>
    <w:bookmarkStart w:name="z13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Реестр государственных должностей, основанный на трех корпусах, будет утверждаться Президентом Республики Казахстан по представлению уполномоченного органа по делам государственной службы.</w:t>
      </w:r>
    </w:p>
    <w:bookmarkEnd w:id="134"/>
    <w:bookmarkStart w:name="z137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2.2. Совершенствование порядка поступления на государственную службу</w:t>
      </w:r>
    </w:p>
    <w:bookmarkEnd w:id="135"/>
    <w:bookmarkStart w:name="z13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международной практике поступление на государственную службу осуществляется на конкурсной основе, где основным принципом является принцип меритократии, то есть признание личных заслуг и достижений.</w:t>
      </w:r>
    </w:p>
    <w:bookmarkEnd w:id="136"/>
    <w:bookmarkStart w:name="z13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Общей схемой конкурсного отбора является рассмотрение конкурсного пакета документов претендента и проведение тестирования, интервью, устных и письменных экзаменов, позволяющих оценивать профессиональные знания и опыт, а также личностные компетенции претендента на вакантную должность.</w:t>
      </w:r>
    </w:p>
    <w:bookmarkEnd w:id="137"/>
    <w:bookmarkStart w:name="z14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Следует отметить, что в эффективных моделях государственной службы поступление на государственную службу и проведение конкурсного отбора неразрывно связано с формированием кадрового резерва.</w:t>
      </w:r>
    </w:p>
    <w:bookmarkEnd w:id="138"/>
    <w:bookmarkStart w:name="z14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новой модели порядок поступления на государственную службу будет принципиально усовершенствован путем внедрения двухэтапного конкурсного отбора, отличительными характеристиками которого станет расширение содержательной части конкурсных процедур и обязательное нахождение кандидата на вакантную должность в кадровом резерве административной государственной службы.</w:t>
      </w:r>
    </w:p>
    <w:bookmarkEnd w:id="139"/>
    <w:bookmarkStart w:name="z14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уполномоченным органом по делам государственной службы проводится пилотный проект по двухэтапному конкурсному отбору, по результатам которого будет проведена соответствующая нормотворческая работа.</w:t>
      </w:r>
    </w:p>
    <w:bookmarkEnd w:id="140"/>
    <w:bookmarkStart w:name="z14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новой модели государственной службы на первом этапе конкурсного отбора уполномоченным органом и его территориальными управлениями будет проводиться отбор в кадровый резерв административной государственной службы. Иными словами, будет формироваться единая база данных кандидатов для поступления на государственную службу.</w:t>
      </w:r>
    </w:p>
    <w:bookmarkEnd w:id="141"/>
    <w:bookmarkStart w:name="z14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в кадровый резерв административной государственной службы будет основываться на тестировании, определяющем уровень знания Конституции Республики Казахстан и законодательства о государственной службе, а также уровень профессиональных и личностных компетенций, значимых для эффективного исполнения государственным служащим функциональных обязанностей вне зависимости от отраслевой специфики государственного органа.</w:t>
      </w:r>
    </w:p>
    <w:bookmarkEnd w:id="142"/>
    <w:bookmarkStart w:name="z14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проведения оценки профессиональных и личностных компетенций государственного служащего понятие "профиль компетенций государственного служащего" будет нормативно закреплено, что позволит использовать его как составную часть квалификационных требований к кандидатам на занятие административных государственных должностей.</w:t>
      </w:r>
    </w:p>
    <w:bookmarkEnd w:id="143"/>
    <w:bookmarkStart w:name="z14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по делам государственной службы для каждого уровня административной государственной службы (управленческого и исполнительного) будет утверждаться типовой профиль компетенций, на основе которого будут разрабатываться отраслевые профили компетенций.</w:t>
      </w:r>
    </w:p>
    <w:bookmarkEnd w:id="144"/>
    <w:bookmarkStart w:name="z14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Новая программа тестирования будет дифференцирована в зависимости от уровня кадрового резерва:</w:t>
      </w:r>
    </w:p>
    <w:bookmarkEnd w:id="145"/>
    <w:bookmarkStart w:name="z14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первичного поступления на государственную службу, то есть для зачисления в кадровый резерв для занятия должностей исполнительного корпуса "Б";</w:t>
      </w:r>
    </w:p>
    <w:bookmarkEnd w:id="146"/>
    <w:bookmarkStart w:name="z14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карьерного продвижения государственных служащих корпуса "Б" и для зачисления в кадровый резерв для занятия должностей управленческого корпуса "А".</w:t>
      </w:r>
    </w:p>
    <w:bookmarkEnd w:id="147"/>
    <w:bookmarkStart w:name="z15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Кандидату, успешно прошедшему конкурсное тестирование, будет выдаваться сертификат о зачислении в кадровый резерв, дающий ему право участия во втором этапе конкурсного отбора.</w:t>
      </w:r>
    </w:p>
    <w:bookmarkEnd w:id="148"/>
    <w:bookmarkStart w:name="z15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претендентов, зачисленных в кадровый резерв административной государственной службы, предусматривается возможность прохождения стажировки в государственном органе.</w:t>
      </w:r>
    </w:p>
    <w:bookmarkEnd w:id="149"/>
    <w:bookmarkStart w:name="z15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втором этапе конкурсного отбора для назначения на вакантную должность государственный орган проводит конкурсный отбор только из числа лиц, зачисленных в кадровый резерв административной государственной службы в результате тестирования первого этапа.</w:t>
      </w:r>
    </w:p>
    <w:bookmarkEnd w:id="150"/>
    <w:bookmarkStart w:name="z15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ходе конкурсного отбора второго этапа будут применяться конкурсные процедуры, определяемые отраслевой спецификой и направлениями деятельности государственного органа.</w:t>
      </w:r>
    </w:p>
    <w:bookmarkEnd w:id="151"/>
    <w:bookmarkStart w:name="z15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по делам государственной службы для использования государственным органом на втором этапе конкурсного отбора будут определены типовые конкурсные процедуры: профильное (отраслевое) тестирование, а также собеседование (индивидуальное, групповое), экзамен, написание эссе.</w:t>
      </w:r>
    </w:p>
    <w:bookmarkEnd w:id="152"/>
    <w:bookmarkStart w:name="z15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Каждый государственный орган по согласованию с уполномоченным органом по делам государственной службы будет самостоятельно определять вид конкурсной процедуры в соответствии с отраслевой направленностью его деятельности, спецификой и должностными обязанностями той или иной вакантной государственной должности, для занятия которой проводится конкурсный отбор.</w:t>
      </w:r>
    </w:p>
    <w:bookmarkEnd w:id="153"/>
    <w:bookmarkStart w:name="z15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государственных органов будет усовершенствован механизм назначения на вакантную административную государственную должность в порядке перевода.</w:t>
      </w:r>
    </w:p>
    <w:bookmarkEnd w:id="154"/>
    <w:bookmarkStart w:name="z15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повышения степени объективности и прозрачности собеседования с кандидатами на вакантную должность, проводимого конкурсной комиссией государственного органа, будут нормативно определены вопросы аудио- и видеонаблюдения хода собеседования, нормативно закреплены обязательность оповещения о проведении конкурсных процедур и право участия общественно-политических объединений, неправительственных организаций и СМИ в заседаниях конкурсных комиссий государственных органов.</w:t>
      </w:r>
    </w:p>
    <w:bookmarkEnd w:id="155"/>
    <w:bookmarkStart w:name="z15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предусматривается установление персональной ответственности председателя и членов конкурсных комиссий государственных органов за качество и объективность проведенного конкурсного отбора.</w:t>
      </w:r>
    </w:p>
    <w:bookmarkEnd w:id="156"/>
    <w:bookmarkStart w:name="z15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Таким образом, внедрение двухэтапного конкурсного отбора позволит эффективно использовать кадровый резерв государственной службы и обеспечить государственные органы профессионально компетентными кадрами.</w:t>
      </w:r>
    </w:p>
    <w:bookmarkEnd w:id="157"/>
    <w:bookmarkStart w:name="z160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2.3. Дальнейшее развитие системы обучения государственных служащих</w:t>
      </w:r>
    </w:p>
    <w:bookmarkEnd w:id="158"/>
    <w:bookmarkStart w:name="z16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мировой практике вопросы профессионального развития и обучения являются приоритетными в системе управления человеческим капиталом государственной службы.</w:t>
      </w:r>
    </w:p>
    <w:bookmarkEnd w:id="159"/>
    <w:bookmarkStart w:name="z16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положений Стратегического плана развития Республики Казахстан до 2020 года будет значительно усилен статус Академии государственного управления при Президенте Республики Казахстан как базового образовательного центра по подготовке высококвалифицированных государственных служащих.</w:t>
      </w:r>
    </w:p>
    <w:bookmarkEnd w:id="160"/>
    <w:bookmarkStart w:name="z16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Важнейшей мерой станет качественная модернизация содержательной части программ подготовки, переподготовки и повышения квалификации государственных служащих, в том числе обновление программ обучения на основе современных образовательных технологий и принципов системы государственного управления, ориентированного на результат.</w:t>
      </w:r>
    </w:p>
    <w:bookmarkEnd w:id="161"/>
    <w:bookmarkStart w:name="z16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Программы подготовки, переподготовки и повышения квалификации государственных служащих станут более гибкими и будут учитывать лучшую мировую практику функционирования системы государственного управления и государственной службы.</w:t>
      </w:r>
    </w:p>
    <w:bookmarkEnd w:id="162"/>
    <w:bookmarkStart w:name="z16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разделения административных государственных служащих на управленческий и исполнительный корпусы будут предусмотрены дифференцированные подходы к построению процессов их обучения.</w:t>
      </w:r>
    </w:p>
    <w:bookmarkEnd w:id="163"/>
    <w:bookmarkStart w:name="z16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государственных служащих, назначенных на должности корпуса "А", перед началом непосредственного исполнения должностных обязанностей будет предусмотрена возможность прохождения краткосрочного обучения, направленного на получение знаний в сфере менеджмента, стратегического планирования, принятия эффективных управленческих решений.</w:t>
      </w:r>
    </w:p>
    <w:bookmarkEnd w:id="164"/>
    <w:bookmarkStart w:name="z16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управленческого корпуса "А" и служащих, зачисленных в его кадровый резерв, на основе оценки профессиональных и личностных компетенций будут составляться индивидуальные планы профессионального развития и обучения на определенный календарный период.</w:t>
      </w:r>
    </w:p>
    <w:bookmarkEnd w:id="165"/>
    <w:bookmarkStart w:name="z16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план будет учитывать профессиональные потребности государственных служащих как в содержательной части обучения, так и в выборе учебного заведения.</w:t>
      </w:r>
    </w:p>
    <w:bookmarkEnd w:id="166"/>
    <w:bookmarkStart w:name="z16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Ключевую роль в профессиональном развитии служащих корпуса "А" будет играть Национальная школа государственной политики, призванная обеспечить подготовку национальной управленческой элиты.</w:t>
      </w:r>
    </w:p>
    <w:bookmarkEnd w:id="167"/>
    <w:bookmarkStart w:name="z17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Обучение государственных служащих корпуса "Б" будет основано на образовательных программах, направленных на получение знаний и умений для эффективного исполнения политических решений и реализации стратегических программ.</w:t>
      </w:r>
    </w:p>
    <w:bookmarkEnd w:id="168"/>
    <w:bookmarkStart w:name="z17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повышения эффективности обучения государственных служащих на региональном уровне Академия государственного управления при Президенте Республики Казахстан будет координировать деятельность региональных центров переподготовки и повышения квалификации, проводить мониторинг качества содержательной части образовательных программ.</w:t>
      </w:r>
    </w:p>
    <w:bookmarkEnd w:id="169"/>
    <w:bookmarkStart w:name="z17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деятельности региональных центров переподготовки и повышения квалификации направлена на формирование единой системы накопления и обмена знаниями в сфере государственного управления и государственной службы и обеспечение качественными образовательными услугами на региональном уровне.</w:t>
      </w:r>
    </w:p>
    <w:bookmarkEnd w:id="170"/>
    <w:bookmarkStart w:name="z17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повышения уровня профессионализма кадров на региональном уровне для государственных служащих местных исполнительных органов будет выделена квота на обучение в магистратуре Академии государственного управления при Президенте Республики Казахстан.</w:t>
      </w:r>
    </w:p>
    <w:bookmarkEnd w:id="171"/>
    <w:bookmarkStart w:name="z17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Таким образом, Академия государственного управления при Президенте Республики Казахстан станет единым учебным, методическим, научным и кадровым центром обучения государственных служащих.</w:t>
      </w:r>
    </w:p>
    <w:bookmarkEnd w:id="172"/>
    <w:bookmarkStart w:name="z17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системе обучения государственных служащих будут предусмотрены системные меры, направленные на эффективное использование потенциала Международной стипендии Президента Республики Казахстан "Болашак" и "Назарбаев Университет".</w:t>
      </w:r>
    </w:p>
    <w:bookmarkEnd w:id="173"/>
    <w:bookmarkStart w:name="z17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частности, подготовка и переподготовка государственных служащих за рубежом, а также прохождение профессиональных стажировок в рамках соответствующей квоты позволит обеспечить качественно новый уровень их профессионального развития и будет являться дополнительным механизмом мотивации.</w:t>
      </w:r>
    </w:p>
    <w:bookmarkEnd w:id="174"/>
    <w:bookmarkStart w:name="z17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системе профессиональной подготовки государственных служащих будет регламентирован порядок обучения в рамках программ послевузовского образования.</w:t>
      </w:r>
    </w:p>
    <w:bookmarkEnd w:id="175"/>
    <w:bookmarkStart w:name="z17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частности, будет нормативно закреплена обязательность сохранения должности за государственными служащими, обучающимся по программам магистратуры и докторантуры по приоритетным специальностям.</w:t>
      </w:r>
    </w:p>
    <w:bookmarkEnd w:id="176"/>
    <w:bookmarkStart w:name="z17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будет предусмотрена правовая норма, согласно которой государственный служащий после завершения обучения может быть назначен на должность, ранее им занимаемую, либо на другую - равнозначную по квалификационным и профессиональным требованиям либо вышестоящую должность, функциональные обязанности которой соответствуют вновь полученным профессиональным знаниям и умениям.</w:t>
      </w:r>
    </w:p>
    <w:bookmarkEnd w:id="177"/>
    <w:bookmarkStart w:name="z18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эффективного использования возможностей переподготовки и повышения квалификации государственных служащих и бюджетных средств будут регламентированы вопросы организации учебного и трудового процессов в государственных органах.</w:t>
      </w:r>
    </w:p>
    <w:bookmarkEnd w:id="178"/>
    <w:bookmarkStart w:name="z18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экономии бюджетных средств и привлечения для обучения более широкой аудитории будет обеспечиваться проведение курсов повышения квалификации с привлечением ведущих зарубежных специалистов.</w:t>
      </w:r>
    </w:p>
    <w:bookmarkEnd w:id="179"/>
    <w:bookmarkStart w:name="z18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дальнейшем будет предусмотрено расширение данной программы и обеспечение дистанционного обучения государственных служащих согласно образовательным программам, разработанным зарубежными специалистами.</w:t>
      </w:r>
    </w:p>
    <w:bookmarkEnd w:id="180"/>
    <w:bookmarkStart w:name="z18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Нормативно будут регламентированы вопросы организации обучения государственных служащих согласно отраслевым программам, учитывающим специфику деятельности государственных органов и профессиональные потребности самих служащих.</w:t>
      </w:r>
    </w:p>
    <w:bookmarkEnd w:id="181"/>
    <w:bookmarkStart w:name="z18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Будет расширена система дистанционного обучения государственных служащих.</w:t>
      </w:r>
    </w:p>
    <w:bookmarkEnd w:id="182"/>
    <w:bookmarkStart w:name="z18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предлагаемых мер, направленных на совершенствование системы профессионального развития государственных служащих, потребует внесений изменений и дополнений в соответствующие нормативные правовые акты.</w:t>
      </w:r>
    </w:p>
    <w:bookmarkEnd w:id="183"/>
    <w:bookmarkStart w:name="z186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2.4. Внедрение системы оценки и карьерного планирования государственных служащих</w:t>
      </w:r>
    </w:p>
    <w:bookmarkEnd w:id="184"/>
    <w:bookmarkStart w:name="z18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мировой практике применяется оценка конечных результатов работы государственных служащих, основанная на сравнении заданных целей и задач, должностной инструкции, выполняемой работы и достигнутых результатов.</w:t>
      </w:r>
    </w:p>
    <w:bookmarkEnd w:id="185"/>
    <w:bookmarkStart w:name="z18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являются основой для принятия кадровых решений о поощрении государственных служащих, их карьерном продвижении, необходимости дополнительного обучения.</w:t>
      </w:r>
    </w:p>
    <w:bookmarkEnd w:id="186"/>
    <w:bookmarkStart w:name="z18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новой модели будет усовершенствована система оценки деятельности государственных служащих.</w:t>
      </w:r>
    </w:p>
    <w:bookmarkEnd w:id="187"/>
    <w:bookmarkStart w:name="z19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эффективности деятельности работы государственных служащих будет ориентирована на конечный результат и станет основанием для премирования и поощрения государственных служащих, определения потребности в переподготовке и повышении квалификации, повышения по службе.</w:t>
      </w:r>
    </w:p>
    <w:bookmarkEnd w:id="188"/>
    <w:bookmarkStart w:name="z19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новой модели будет также усовершенствован механизм проведения аттестации государственных служащих, которая будет распространяться только на государственных служащих, деятельность которых по результатам оценки определяется как недостаточно эффективная.</w:t>
      </w:r>
    </w:p>
    <w:bookmarkEnd w:id="189"/>
    <w:bookmarkStart w:name="z19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условия проведения оценки и аттестации государственных служащих будут определены соответствующим нормативным правовым актом по представлению уполномоченного органа по делам государственной службы.</w:t>
      </w:r>
    </w:p>
    <w:bookmarkEnd w:id="190"/>
    <w:bookmarkStart w:name="z19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Учитывая, что карьера государственного служащего является важной составляющей системы мотивации, характеризующей продвижение к намеченному социальному и должностному статусу и обеспечивающей профессиональную и социальную самореализацию государственного служащего в соответствии с уровнем его квалификации и опытом работы, будет нормативно закреплено понятие "карьерное планирование".</w:t>
      </w:r>
    </w:p>
    <w:bookmarkEnd w:id="191"/>
    <w:bookmarkStart w:name="z19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Карьерное продвижение государственных служащих будет основано на результатах оценки эффективности деятельности государственного служащего на занимаемой должности.</w:t>
      </w:r>
    </w:p>
    <w:bookmarkEnd w:id="192"/>
    <w:bookmarkStart w:name="z195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новой модели государственной службы будет законодательно предусмотрена система карьерного планирования и нормативно определены критерии карьерного продвижения.</w:t>
      </w:r>
    </w:p>
    <w:bookmarkEnd w:id="193"/>
    <w:bookmarkStart w:name="z196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2.5. Совершенствование системы мотивации государственных служащих</w:t>
      </w:r>
    </w:p>
    <w:bookmarkEnd w:id="194"/>
    <w:bookmarkStart w:name="z197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Мотивация качественного и эффективного труда становится важнейшим элементом трудовых отношений на государственной службе, обеспечивающим также благоприятную атмосферу в коллективе государственного органа.</w:t>
      </w:r>
    </w:p>
    <w:bookmarkEnd w:id="195"/>
    <w:bookmarkStart w:name="z19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новой модели государственной службы формирование эффективной системы мотивации будет направлено на обеспечение конкурентоспособности с частным сектором.</w:t>
      </w:r>
    </w:p>
    <w:bookmarkEnd w:id="196"/>
    <w:bookmarkStart w:name="z199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Эффективная система мотивации государственных служащих станет фактором, создающим прямые стимулы для высоких показателей в работе, удерживающим кадры на государственной службе, и дополнительной мерой для профилактики коррупционных правонарушений.</w:t>
      </w:r>
    </w:p>
    <w:bookmarkEnd w:id="197"/>
    <w:bookmarkStart w:name="z200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системе мотивации государственных служащих главенствующую роль занимает оплата труда, в новой модели система оплаты труда будет основываться на оценке их работы.</w:t>
      </w:r>
    </w:p>
    <w:bookmarkEnd w:id="198"/>
    <w:bookmarkStart w:name="z201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системы оплаты труда государственных служащих будет проводиться на основе анализа текущего состояния рынка труда.</w:t>
      </w:r>
    </w:p>
    <w:bookmarkEnd w:id="199"/>
    <w:bookmarkStart w:name="z202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труда будет основываться как на занимаемой должности и стаже государственной службы, так и на оценке качества работы государственных служащих.</w:t>
      </w:r>
    </w:p>
    <w:bookmarkEnd w:id="200"/>
    <w:bookmarkStart w:name="z203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 оплаты труда в новой модели государственной службы будет учитывать профессиональную подготовку государственных служащих, навыки, трудовую нагрузку (интенсивность работы), а также уровень ответственности за выполняемую работу и принимаемые решения.</w:t>
      </w:r>
    </w:p>
    <w:bookmarkEnd w:id="201"/>
    <w:bookmarkStart w:name="z204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поощрения наиболее компетентных и эффективных сотрудников целесообразно обеспечить создание в государственном органе отдельного фонда премирования, распределение которого будет основываться на оценке качества работы государственных служащих.</w:t>
      </w:r>
    </w:p>
    <w:bookmarkEnd w:id="202"/>
    <w:bookmarkStart w:name="z205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Будут предусмотрены механизмы, обеспечивающие транспарентность и гласность при распределении фонда премирования внутри государственного органа.</w:t>
      </w:r>
    </w:p>
    <w:bookmarkEnd w:id="203"/>
    <w:bookmarkStart w:name="z206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Вопросы оплаты труда в новой модели государственной службы будут урегулированы отдельным нормативным правовым актом, позволяющим привести соответствующее финансовое и экономическое обоснование.</w:t>
      </w:r>
    </w:p>
    <w:bookmarkEnd w:id="204"/>
    <w:bookmarkStart w:name="z207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системе мотивации, согласно международной практике, важное место будет занимать социальное и пенсионное обеспечение государственных служащих.</w:t>
      </w:r>
    </w:p>
    <w:bookmarkEnd w:id="205"/>
    <w:bookmarkStart w:name="z208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Важной частью системы мотивации государственных служащих станут немонетарные методы стимулирования, например признание личностных профессиональных заслуг государственного служащего путем закрепления института наставничества, который направлен на трансферт позитивного опыта и профессиональных знаний, обеспечение преемственности в работе государственных органов и быстрой адаптации новых сотрудников.</w:t>
      </w:r>
    </w:p>
    <w:bookmarkEnd w:id="206"/>
    <w:bookmarkStart w:name="z209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Наставничество будет рассматриваться как одна из важных ступеней в служебной карьере. Государственные служащие - наставники будут обеспечивать экспертную и консультационную поддержку деятельности молодых специалистов в государственном органе, в том числе принимать участие в оценке качества их работы и проведении аттестации.</w:t>
      </w:r>
    </w:p>
    <w:bookmarkEnd w:id="207"/>
    <w:bookmarkStart w:name="z210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Учитывая, что моральное стимулирование является самым развитым видом мотивации, основанным на потребности человека в общественном признании, необходимо эффективнее использовать такие методы поощрения, как присуждение звания лучшего сотрудника и лучшего структурного подразделения, награждение похвальными листами, грамотами, дополнительное обучение на отраслевых курсах, профессиональных (профильных) семинарах и тренингах.</w:t>
      </w:r>
    </w:p>
    <w:bookmarkEnd w:id="208"/>
    <w:bookmarkStart w:name="z211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того, в новой модели государственной службы необходимо формирование корпоративного духа, направленное на внутреннюю мотивацию и ощущение личного вклада в деятельность государственного органа.</w:t>
      </w:r>
    </w:p>
    <w:bookmarkEnd w:id="209"/>
    <w:bookmarkStart w:name="z212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системе мотивации будет применяться индивидуальный подход в рамках целостной кадровой политики государственного органа.</w:t>
      </w:r>
    </w:p>
    <w:bookmarkEnd w:id="210"/>
    <w:bookmarkStart w:name="z213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эффективного функционирования системы мотивации государственных служащих вопросы применения немонетарных методов должны быть нормативно урегулированы как в законодательстве в сфере государственной службы, так и в целом корреспондироваться с трудовым законодательством, регулирующим государственный сектор.</w:t>
      </w:r>
    </w:p>
    <w:bookmarkEnd w:id="211"/>
    <w:bookmarkStart w:name="z214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2.6. Совершенствование процесса управления персоналом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службы</w:t>
      </w:r>
    </w:p>
    <w:bookmarkEnd w:id="212"/>
    <w:bookmarkStart w:name="z215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новой модели будет формироваться целостная система управления персоналом государственной службы, в том числе будет обеспечено методологическое взаимодействие кадровых служб государственных органов и уполномоченного органа по делам государственной службы.</w:t>
      </w:r>
    </w:p>
    <w:bookmarkEnd w:id="213"/>
    <w:bookmarkStart w:name="z216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делам государственной службы будет на системной основе обеспечивать нормативное и методологическое оформление новой модели государственной службы, учитывающей современные тенденции системы государственного управления.</w:t>
      </w:r>
    </w:p>
    <w:bookmarkEnd w:id="214"/>
    <w:bookmarkStart w:name="z217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реализации новой кадровой политики и формирования эффективной системы управления персоналом государственной службы деятельность кадровых служб государственных органов будет осуществляться на основе типового положения, в котором будут определены структура, численность, функции и задачи кадровой службы в государственном органе, а также соответствующих методических рекомендаций.</w:t>
      </w:r>
    </w:p>
    <w:bookmarkEnd w:id="215"/>
    <w:bookmarkStart w:name="z218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Назначения руководителей кадровых служб государственных органов либо должностных лиц, на которых возложены функции кадровых служб, будут согласовываться с уполномоченным органом по делам государственной службы.</w:t>
      </w:r>
    </w:p>
    <w:bookmarkEnd w:id="216"/>
    <w:bookmarkStart w:name="z219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Одним из направлений деятельности кадровых служб государственных органов станет также обеспечение соблюдения режима труда, установленного трудовым законодательством Республики Казахстан.</w:t>
      </w:r>
    </w:p>
    <w:bookmarkEnd w:id="217"/>
    <w:bookmarkStart w:name="z220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Широкое использование возможностей "электронного правительства" в деятельности кадровых служб государственных органов будет направлено на повышение эффективности принятия кадровых решений, в свою очередь использование системы электронного документооборота и интранет-портала государственных органов позволит максимально упростить и оптимизировать как внутренние, так и внешние процедуры деятельности государственных органов.</w:t>
      </w:r>
    </w:p>
    <w:bookmarkEnd w:id="218"/>
    <w:bookmarkStart w:name="z221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лучшей мировой практике (Великобритания, США, Германия, Сингапур, Малайзия и др.), эффективная реализация кадровой политики в сфере государственной службы, в том числе в отношении корпуса высших административных государственных служащих, основана на целостной системе управления персоналом государственной службы и ее автоматизации.</w:t>
      </w:r>
    </w:p>
    <w:bookmarkEnd w:id="219"/>
    <w:bookmarkStart w:name="z222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Функционирование системы "е-кызмет" позволит кадровым службам государственных органов осуществлять управление персоналом в соответствии с лучшей международной практикой, повысить производительность работы кадровых служб государственных органов и сократить временные и трудовые затраты на получение и актуализацию информации.</w:t>
      </w:r>
    </w:p>
    <w:bookmarkEnd w:id="220"/>
    <w:bookmarkStart w:name="z223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 "е-кызмет" позволит получать полную кадровую информацию касательно государственных служащих центрального и регионального уровней в режиме онлайн: персональные данные, организационные сведения (кадровый учет), сведения о профессиональных и личностных компетенциях, образовании, квалификации, стаже, профессиональном опыте, результатах оценки и аттестации; оперативный мониторинг ротации, оперативный учет прохождения обучения, сроков и тематики курсов, сведения о поощрениях и об административных и дисциплинарных взысканиях, данные правоохранительных и судебных органов о коррупционных правонарушениях государственных служащих.</w:t>
      </w:r>
    </w:p>
    <w:bookmarkEnd w:id="221"/>
    <w:bookmarkStart w:name="z224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2.7. Совершенствование этических норм на государственной службе</w:t>
      </w:r>
    </w:p>
    <w:bookmarkEnd w:id="222"/>
    <w:bookmarkStart w:name="z225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мировой практике административная этика считается одним из важнейших способов противодействия коррупции. В ряде стран специальные законы регулируют вопросы этики государственной службы и направлены на улучшение морального климата системы государственного управления.</w:t>
      </w:r>
    </w:p>
    <w:bookmarkEnd w:id="223"/>
    <w:bookmarkStart w:name="z226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Стандарты этического поведения государственных служащих содержатся в специальных нормативных правовых актах, получивших общее название "кодексы поведения государственных служащих".</w:t>
      </w:r>
    </w:p>
    <w:bookmarkEnd w:id="224"/>
    <w:bookmarkStart w:name="z227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Закрепленные в нормативных правовых актах стандарты поведения государственных служащих призваны определять основные направления в поведении государственных служащих при исполнении должностных обязанностей.</w:t>
      </w:r>
    </w:p>
    <w:bookmarkEnd w:id="225"/>
    <w:bookmarkStart w:name="z228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стандарты способствуют формированию определенного стиля поведения государственного служащего, соответствующего ценностям и принципам государственной службы и ожиданиям общества.</w:t>
      </w:r>
    </w:p>
    <w:bookmarkEnd w:id="226"/>
    <w:bookmarkStart w:name="z229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новой модели государственной службы на основе положительного опыта зарубежных стран будет разработана двухуровневая система управления административной этикой.</w:t>
      </w:r>
    </w:p>
    <w:bookmarkEnd w:id="227"/>
    <w:bookmarkStart w:name="z230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первом уровне разрабатывается нормативный правовой акт, определяющий общие стандарты поведения государственных служащих.</w:t>
      </w:r>
    </w:p>
    <w:bookmarkEnd w:id="228"/>
    <w:bookmarkStart w:name="z231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втором уровне разрабатываются более детализированные правила и нормы поведения для государственных служащих каждого государственного органа.</w:t>
      </w:r>
    </w:p>
    <w:bookmarkEnd w:id="229"/>
    <w:bookmarkStart w:name="z232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ведомственных правилах поведения государственных служащих подробно характеризуются проблемные с этической точки зрения ситуации, с которыми может столкнуться служащий конкретного государственного органа в процессе исполнения своих должностных обязанностей, и предусматриваются детальные правила поведения в подобных ситуациях.</w:t>
      </w:r>
    </w:p>
    <w:bookmarkEnd w:id="230"/>
    <w:bookmarkStart w:name="z233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формирования системы управления административной этикой потребуется законодательное закрепление понятия "этика государственной службы" и основных принципов по этическому поведению государственных служащих.</w:t>
      </w:r>
    </w:p>
    <w:bookmarkEnd w:id="231"/>
    <w:bookmarkStart w:name="z234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системе государственной службы будет также совершенствоваться законодательная база по вопросам конфликта интересов.</w:t>
      </w:r>
    </w:p>
    <w:bookmarkEnd w:id="232"/>
    <w:bookmarkStart w:name="z235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будет проработан механизм усиления ответственности первых руководителей государственных органов, в том числе вплоть до отставки, в случае совершения коррупционных правонарушений руководящими лицами в данных органах.</w:t>
      </w:r>
    </w:p>
    <w:bookmarkEnd w:id="233"/>
    <w:bookmarkStart w:name="z236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новой модели государственной службы целесообразно объединить основополагающие принципы и положения государственной службы в едином документе, действие которого будет распространяться на все виды государственной службы, в частности в кодексе государственной службы, предусматривающем основные права и обязанности государственных служащих, распространяемые на них ограничения и социальные и правовые гарантии.</w:t>
      </w:r>
    </w:p>
    <w:bookmarkEnd w:id="234"/>
    <w:bookmarkStart w:name="z237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дальнейшем нормы данного кодекса будут распространены на гражданских служащих и лиц, содержание которых производится за счет средств государственного бюджета, а также на лиц, работающих в организациях с долей государственного участия.</w:t>
      </w:r>
    </w:p>
    <w:bookmarkEnd w:id="235"/>
    <w:bookmarkStart w:name="z238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Будет повышена эффективность деятельности дисциплинарных советов уполномоченного органа по делам государственной службы.</w:t>
      </w:r>
    </w:p>
    <w:bookmarkEnd w:id="236"/>
    <w:bookmarkStart w:name="z239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Следует также отметить, что факты поступления на государственную службу лиц, ранее привлекавшихся к уголовной ответственности, негативно сказываются на доверии граждан к государственному аппарату в целом.</w:t>
      </w:r>
    </w:p>
    <w:bookmarkEnd w:id="237"/>
    <w:bookmarkStart w:name="z240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этой связи, целесообразно на законодательном уровне определить возможность ограничения поступления на государственную службу таких лиц.</w:t>
      </w:r>
    </w:p>
    <w:bookmarkEnd w:id="238"/>
    <w:bookmarkStart w:name="z241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меры позволят усилить этические и антикоррупционные требования к государственным служащим и повысить доверие населения к государственному аппарату.</w:t>
      </w:r>
    </w:p>
    <w:bookmarkEnd w:id="239"/>
    <w:bookmarkStart w:name="z242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2.8. Повышение качества государственных услуг</w:t>
      </w:r>
    </w:p>
    <w:bookmarkEnd w:id="240"/>
    <w:bookmarkStart w:name="z243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новой модели государственной службы приоритетным показателем эффективности работы государственных служащих станет качество оказания государственных услуг, иными словами, государственная служба будет ориентирована на население как потребителя государственных услуг.</w:t>
      </w:r>
    </w:p>
    <w:bookmarkEnd w:id="241"/>
    <w:bookmarkStart w:name="z244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новыми подходами к государственному планированию и бюджетированию деятельность государственных органов должна быть ориентирована на оказание государственных услуг, вытекающих из функций и полномочий государственных органов.</w:t>
      </w:r>
    </w:p>
    <w:bookmarkEnd w:id="242"/>
    <w:bookmarkStart w:name="z245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повышения эффективности деятельности государственных органов будут определены нормативные правовые, методические и организационные меры, направленные на повышение качества организации труда и менеджмента в государственных органах, процессов и процедур принятия решений, основанных на принципах транспарентности и ответственности конкретных должностных лиц.</w:t>
      </w:r>
    </w:p>
    <w:bookmarkEnd w:id="243"/>
    <w:bookmarkStart w:name="z246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этой связи возрастает необходимость применения информационных технологий, что направлено на оптимизацию и автоматизацию функций государственного органа при оказании услуг населению и бизнесу, сокращение административных барьеров и непосредственного контакта населения и бизнеса с государственным органом.</w:t>
      </w:r>
    </w:p>
    <w:bookmarkEnd w:id="244"/>
    <w:bookmarkStart w:name="z247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количества электронных государственных услуг, оказываемых на портале "электронного правительства", также является одним из ключевых инструментов повышения качества государственных услуг, в этой связи социально значимые государственные услуги государственных органов будут переведены в электронный формат.</w:t>
      </w:r>
    </w:p>
    <w:bookmarkEnd w:id="245"/>
    <w:bookmarkStart w:name="z248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Эффективной мерой должно стать установление контроля за соблюдением утвержденных стандартов и регламентов оказания государственных услуг.</w:t>
      </w:r>
    </w:p>
    <w:bookmarkEnd w:id="2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19 марта 2010 года № 954 "О Системе ежегодной оценки эффективности деятельности центральных государственных и местных исполнительных органов областей, города республиканского значения, столицы" уполномоченный орган по делам государственной службы наделен полномочиями по оценке оказания государственных услуг.</w:t>
      </w:r>
    </w:p>
    <w:bookmarkStart w:name="z250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повышения качества государственных услуг и управления процессом их оказания необходимо внедрение эффективного внешнего контроля, что потребует внесения соответствующих изменений в законодательство и определения уполномоченного государственного органа.</w:t>
      </w:r>
    </w:p>
    <w:bookmarkEnd w:id="247"/>
    <w:bookmarkStart w:name="z251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законодательстве необходимо предусмотреть ответственность лиц за некачественное предоставление государственных услуг, а также нарушение стандартов и регламентов государственных услуг.</w:t>
      </w:r>
    </w:p>
    <w:bookmarkEnd w:id="248"/>
    <w:bookmarkStart w:name="z252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того, на постоянной основе будет установлена обратная связь с населением для оценки качества оказываемых государственных услуг, в том числе путем проведения анкетного опроса при непосредственном получении государственной услуги и социологических опросов, направленных на определение степени удовлетворенности физических и юридических лиц качеством и доступностью оказания государственных услуг.</w:t>
      </w:r>
    </w:p>
    <w:bookmarkEnd w:id="249"/>
    <w:bookmarkStart w:name="z253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2.9. Формирование положительного имиджа государственной службы</w:t>
      </w:r>
    </w:p>
    <w:bookmarkEnd w:id="250"/>
    <w:bookmarkStart w:name="z254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новой модели государственной службы приоритетным направлением должно стать формирование положительного имиджа государственной службы, в том числе своевременное информирование и реакция на обращения граждан, и создание благоприятного мнения о деятельности государственных органов на основе достигнутых результатов.</w:t>
      </w:r>
    </w:p>
    <w:bookmarkEnd w:id="251"/>
    <w:bookmarkStart w:name="z255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формировании положительного имиджа государственной службы основными направлениями являются соответственно повышение качества оказания государственных услуг и налаживание связей с общественностью.</w:t>
      </w:r>
    </w:p>
    <w:bookmarkEnd w:id="252"/>
    <w:bookmarkStart w:name="z256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граждан, профессионализм, оперативность, открытость и доступность должны стать основными принципами работы государственных органов.</w:t>
      </w:r>
    </w:p>
    <w:bookmarkEnd w:id="253"/>
    <w:bookmarkStart w:name="z257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Диалог государственной службы и общественности, в том числе общественно-политических объединений, неправительственных организаций, средств массовой информации, предполагает систематическое информирование государственными органами граждан о своей деятельности, а также развитие контактов с населением и принятие на их основе взаимоприемлемых решений.</w:t>
      </w:r>
    </w:p>
    <w:bookmarkEnd w:id="254"/>
    <w:bookmarkStart w:name="z258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данной работе необходимо в полной мере использовать потенциал печатных и электронных средств массовой информации, которые в состоянии обеспечить эффективную интерактивную связь между государственными органами и населением, довести потребности и мнения социальных групп до государственных органов всех уровней.</w:t>
      </w:r>
    </w:p>
    <w:bookmarkEnd w:id="255"/>
    <w:bookmarkStart w:name="z259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Механизмами в работе каждого государственного органа в данном направлении должны стать: размещение в СМИ информационных материалов; мониторинг информационного пространства и общественного мнения для принятия оптимального управленческого решения; непосредственные контакты государственных служащих с общественностью (приемы граждан по личным вопросам, формальные и неформальные встречи с населением, различного рода расширенные совещания с привлечением тех или иных групп общественности, презентации различных социальных и других проектов); интерактивное взаимодействие с представителями различных категорий граждан и прочее.</w:t>
      </w:r>
    </w:p>
    <w:bookmarkEnd w:id="256"/>
    <w:bookmarkStart w:name="z260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целом, формирование положительного имиджа государственной службы будет являться одним из ключевых составляющих реформирования, определяющим настроенность государственных органов на конструктивное сотрудничество с обществом.</w:t>
      </w:r>
    </w:p>
    <w:bookmarkEnd w:id="257"/>
    <w:bookmarkStart w:name="z261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Инструменты реализации концепции</w:t>
      </w:r>
    </w:p>
    <w:bookmarkEnd w:id="258"/>
    <w:bookmarkStart w:name="z262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задач и индикаторов, определяемых указами Президента Республики Казахстан от 24 августа 2009 года </w:t>
      </w:r>
      <w:r>
        <w:rPr>
          <w:rFonts w:ascii="Times New Roman"/>
          <w:b w:val="false"/>
          <w:i w:val="false"/>
          <w:color w:val="000000"/>
          <w:sz w:val="28"/>
        </w:rPr>
        <w:t>№ 858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Концепции правовой политики Республики Казахстан на период с 2010 до 2020 года" и от 1 февраля 2010 года </w:t>
      </w:r>
      <w:r>
        <w:rPr>
          <w:rFonts w:ascii="Times New Roman"/>
          <w:b w:val="false"/>
          <w:i w:val="false"/>
          <w:color w:val="000000"/>
          <w:sz w:val="28"/>
        </w:rPr>
        <w:t>№ 922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Стратегическом плане развития Республики Казахстан до 2020 года", а также положениями настоящей Концепции, предусмотрена путем совершенствования законодательных и подзаконных нормативных правовых актов, регулирующих сферу государственной службы.</w:t>
      </w:r>
    </w:p>
    <w:bookmarkEnd w:id="259"/>
    <w:bookmarkStart w:name="z263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настоящей Концепции будут реализованы посредством совершенствования законодательных и иных нормативных правовых актов по вопросам государственной службы.</w:t>
      </w:r>
    </w:p>
    <w:bookmarkEnd w:id="260"/>
    <w:bookmarkStart w:name="z264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законодательном уровне будут закреплены понятия, вводимые настоящей Концепцией, также будет предусмотрено наделение уполномоченного органа по делам государственной службы новыми функциями, исходящими из положений настоящей Концепции.</w:t>
      </w:r>
    </w:p>
    <w:bookmarkEnd w:id="26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