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7edf" w14:textId="7f07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мероприятий" и "Проведение технического исследования на предмет отнесения товаров к средствам криптографической защиты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июля 2011 года № 116. Утратил силу Указом Президента Республики Казахстан от 27 мая 2014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27.05.2014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Собрании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республиканской печати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технического исследования на предмет отнесения товаров к средствам криптографической защиты информации».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2011 года № 116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технического исследования на предмет отнесения</w:t>
      </w:r>
      <w:r>
        <w:br/>
      </w:r>
      <w:r>
        <w:rPr>
          <w:rFonts w:ascii="Times New Roman"/>
          <w:b/>
          <w:i w:val="false"/>
          <w:color w:val="000000"/>
        </w:rPr>
        <w:t>
товаров к специальным техническим средствам для проведения</w:t>
      </w:r>
      <w:r>
        <w:br/>
      </w:r>
      <w:r>
        <w:rPr>
          <w:rFonts w:ascii="Times New Roman"/>
          <w:b/>
          <w:i w:val="false"/>
          <w:color w:val="000000"/>
        </w:rPr>
        <w:t>
оперативно-розыскных мероприятий»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уполномоченным подразделением Комитета национальной безопасности Республики Казахстан (далее – лицензионный орган) и его территориальными подразделениями,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технического исследования на предмет отнесения товаров к специальным техническим средствам для проведения оперативно-розыскных мероприятий (далее – СТС)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национальной безопасности Республики Казахстан» и пункта 198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проведения технического исследования на предмет отнесения товаров к СТС опубликована на официальном интернет-ресурсе Комитета национальной безопасности Республики Казахстан (далее – КНБ): www.knb.kz в разделе «Важные ссылки».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государственной услуги является выдача потребителям государственной услуги по их обращениям на бумажных носителях заключения по техническому исследованию на предмет отнесения товаров к СТС (далее – заключение) либо мотивированного ответа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технического исследования на предмет отнесения товаров к СТС осуществляется для юридических и физических лиц (далее – потребители), обратившихся в лицензионный орган или его территориальные подразделения с соответствующим обращением.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государственной услуги всех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–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образца товара – в течение тридцати календарных дней со дня предоставления образца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заключения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для получения государственной услуги и другие сроки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на техническое исследование на предмет отнесения товаров к СТС и выдача заключения осуществляются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Предварительная запись на оказываемые услуги не производится. Ускоренное облуживание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на техническое исследование на предмет отнесения товаров к СТС и выдача заключения осуществляются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В местах ожидания предусматриваются условия для людей с ограниченными физическими возможностями, располагаются кресла ожидания и информационные стенды.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заключения потребитель государственной услуги или его уполномоченный представитель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на техническое исследование товара на предмет отнесения последнего к СТС с указанием сведений о конструктивных особенностях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товар, подлежащий техническому исследованию;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контрактов (договоров) на поставку товара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подтверждающий полномочия представителя оформленный в соответствии с гражданским законодательством Республики Казахстан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затруднения при вынесении заключения, по требованию сотрудника лицензионного органа или его территориального подразделения, потребитель государственной услуги предоставляет образец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установленного заявления размещена на официальном интернет-ресурсе КНБ: www.knb.kz в разделе «Важные ссылки». Бланки заявлений выдаются потребителям государственной услуги сотрудниками приемной КНБ или дежурных служб территориальных органов по областям и городу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документов, указанных в пункте 11 настоящего Стандарта и выдача заключений, осуществляются сотрудниками лицензионного органа и его территориальных подразделений в соответствии с графиком работы 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приеме документов от потребителя государственной услуги в журнале регистрации заявлений и заключений делается отметка о приеме соответствующих документов с указанием номера и даты приема, установочных данных потребителя государственной услуги, вида запрашиваемой государственной услуги, количества приложенных документов, указывается фамилия и инициалы сотрудника лицензионного органа или его территориального подразделения, принявших документы. Потребителю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заявления, фамилии и инициалов сотрудника лицензионного органа или его территориального подразделения, принявшего заявление (далее – талон). Форма талона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заключения производится лично потребителю государственной услуги или его уполномоченному представителю. Полномочия представителя должны быть оформлены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выдаче заключения потребителю государственной услуги отказывается в случае непредставления документов, указанных в пункте 11 настоящего Стандарта, непредставления по требованию сотрудника лицензионного органа или его территориального подразделения образца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заключения по иным основаниям не допускается.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лицензионного органа по выдаче заключений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исчерпывающей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документов, которые потребитель государственной услуги не получил в установленные сроки.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по проведению технического исследования на предмет отнесения товаров к СТС ежегодно утверждаются соответствующим приказом председателя КНБ.</w:t>
      </w:r>
    </w:p>
    <w:bookmarkEnd w:id="9"/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уполномоченных должностных лиц размещен на официальном интернет-ресурсе КНБ: www.knb.kz в разделе «Важные ссылки», а также на информационных стендах в зданиях приемной КНБ и дежурных служб территориальных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Содействие в подготовке жалобы оказывают сотрудники приемной КНБ и дежурных служб территориальных органов. Потребители государственной услуги по вопросам предоставления государственной услуги могут обратиться по телефону доверия: 8 (7172) 32-50-50.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Потребители с жалобой могут обращаться в КНБ – через приемную КНБ. Форма жалобы – письменное обращение, адресованное руководителю органа КНБ,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решением вопроса оказания государственной услуги, а также обжалования действий (бездействия) уполномоченных должностных лиц органов КНБ, осуществляющих оказание государственной услуги, потребители могут обратиться с жалобой в приемную КНБ или дежурные службы территориальных органов,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подаче жалобы потребителю государственной услуги или его уполномоченному представителю необходимо предъявить талон, предусмотренный пунктом 15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Прием и рассмотрение жалоб потребителей осуществляются в соответствии с законодательством Республики Казахстан. Жалоба рассматривается в течение пятнадцати календарных дней со дня регистрации в приемной КНБ или дежурной службе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журналах учета обращений физических и юридических лиц. Заявителю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вручается лично. О ходе рассмотрения жалобы потребитель может узнать, обратившись в приемную КНБ или дежурные службы территориальных органов,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Контактные данные КНБ и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приемной КНБ и дежурных служб территориальных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дни – с понедельника по пятницу с 9.00 до 19.00 часов, с перерывом на обед с 13.00 до 15.00 часов; выходные дни – суббота, воскресенье и праздничные дни.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 средствам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 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Контактные данные лицензионного органа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территориальных подразделений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785"/>
        <w:gridCol w:w="855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органа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орган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Правый берег, улица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(7172) 76-42-52,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76-42-53, 76-42-54.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улица Наурызбай-батыра, дом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(727) 267-91-54.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улица Ауэзова, дом 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(7162) 29-61-11.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улица Жансугурова,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(7282) 60-56-16,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60-56-21, 60-55-80.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улица Айтике-би, дом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(7132) 93-41-70.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дом 20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(7122) 99-52-43,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27-15-90.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улица Пермитина,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(7232) 28-23-35.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улица Кошек-батыра, дом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(7262) 94-01-80,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94-01-89.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улица Сейфуллина,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(7112) 98-81-77,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98-81-80.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 проспект Бухар-жырау, дом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(7212) 41-04-65,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49-86-54, 49-85-78.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улица Гоголя, дом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(7142) 54-54-30,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52-00-91.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переулок Конаева, дом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(7242) 27-27-96.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24-й микрорайон, дом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(7292) 46-01-27,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46-01-20, 46-01-22.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улица Бектурова,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(7182) 55-56-33.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улица Сутюшева, дом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(7152) 46-45-24.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Казыбек-би, дом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(7252) 95-11-38.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</w:tbl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Контактные данные приемной КНБ и дежурных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территориальных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785"/>
        <w:gridCol w:w="8574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берег, ул. Туркестан,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8/1. Телефон приемной КНБ: 8 (7172) 76-11-36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улица Байзакова, дом 275-а.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(727) 242-49-81,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275-88-01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улица Ауэзова, дом 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(7162) 25-28-54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улица Жансугурова,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(7282) 60-55-04, 21-27-72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улица Айтеке-би, дом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(7132) 21-91-91,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93-40-07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улица Сатпаева, дом 20 "А".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(7122) 27-12-76,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99-51-90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улица Пермитина,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(7232) 26-13-13,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28-21-31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улица Кошек-батыра, дом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(7262) 45-74-83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улица Сейфуллина,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(7112) 51-24-66,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98-81-66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 проспект Бухар-жырау, дом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(7212) 41-04-48,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49-84-02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улица Гоголя, дом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(7142) 52-01-00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переулок Конаева, дом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(7242) 27-01-45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24-й микрорайон, дом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(7292) 42-02-42,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46-00-18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улица Бектурова,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(7182) 55-38-08,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39-16-67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улица Сутюшева, дом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(7152) 46-34-03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Казыбек-би, дом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(7252) 55-04-10</w:t>
            </w:r>
          </w:p>
        </w:tc>
      </w:tr>
    </w:tbl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 средствам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 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принятии документа вх.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государственной услуги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принял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сотрудника КНБ)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телефоны: _______________________________</w:t>
      </w:r>
    </w:p>
    <w:bookmarkStart w:name="z6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 средствам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 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8"/>
        <w:gridCol w:w="2262"/>
        <w:gridCol w:w="2660"/>
        <w:gridCol w:w="2490"/>
      </w:tblGrid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 доступны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техническим средствам для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мероприятий»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(руководителю органа КНБ)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 личности №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порядке рассмотрения обращений физических и юридических лиц»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потребителя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 и дата)</w:t>
      </w:r>
    </w:p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2011 года № 116</w:t>
      </w:r>
    </w:p>
    <w:bookmarkEnd w:id="20"/>
    <w:bookmarkStart w:name="z6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технического исследования на предмет отнесения</w:t>
      </w:r>
      <w:r>
        <w:br/>
      </w:r>
      <w:r>
        <w:rPr>
          <w:rFonts w:ascii="Times New Roman"/>
          <w:b/>
          <w:i w:val="false"/>
          <w:color w:val="000000"/>
        </w:rPr>
        <w:t>
товаров к средствам криптографической защиты информации»</w:t>
      </w:r>
    </w:p>
    <w:bookmarkEnd w:id="21"/>
    <w:bookmarkStart w:name="z7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предоставляется уполномоченным подразделением Комитета национальной безопасности Республики Казахстан (далее - лицензионный орган) и его территориальными подразделениями,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Проведение технического исследования на предмет отнесения товаров к средствам криптографической защиты информации (далее - СКЗИ)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национальной безопасности Республики Казахстан" и пункта 199 реестра государственных услуг, оказываемых физическим и юридическим лицам,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проведения технического исследования на предмет отнесения товаров к СКЗИ опубликована на официальном интернет-ресурсе Комитета национальной безопасности Республики Казахстан (далее - КНБ): www.knb.kz в разделе "Важные ссылки".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потребителям государственной услуги по их обращениям на бумажных носителях заключения по техническому исследованию на предмет отнесения товаров к СКЗИ (далее - заключение) либо мотивированного ответа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Проведение технического исследования на предмет отнесения товаров к СКЗИ осуществляется для юридических и физических лиц (далее - потребители), обратившихся в лицензионный орган или его территориальные подразделения с соответствующим обращением.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государственной услуги всех необходимых документов, определенных в пункте 11 настоящего Стандарта, -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образца товара - в течение тридцати календарных дней со дня предоставления образца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заключения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для получения государственной услуги и другие сроки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услуги осуществляется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на техническое исследование на предмет отнесения товаров к СКЗИ и выдача заключения осуществляются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Предварительная запись на оказываемые услуги не производится. Ускоренное облуживание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на техническое исследование на предмет отнесения товаров к СКЗИ и выдача заключения осуществляются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В местах ожидания предусматриваются условия для людей с ограниченными физическими возможностями, располагаются кресла ожидания и информационные стенды.</w:t>
      </w:r>
    </w:p>
    <w:bookmarkEnd w:id="23"/>
    <w:bookmarkStart w:name="z8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заключения потребитель государственной услуги или его уполномоченный представитель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на техническое исследование товара на предмет отнесения последнего к СКЗИ с указанием сведений о конструктивных особенностях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техническую документацию на товар, подлежащий техническому исследованию;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контрактов (договоров) на поставку товара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полномочия представителя, оформленный в соответствии с гражданским законодательством Республики Казахстан (в случае подачи документов представителем).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затруднения при вынесении заключения, по требованию сотрудника лицензионного органа или его территориального подразделения, потребитель государственной услуги предоставляет образец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Форма установленного заявления размещена на официальном интернет-ресурсе КНБ: www.knb.kz в разделе "Важные ссылки". Бланки заявлений выдаются потребителям государственной услуги сотрудниками приемной КНБ или дежурных служб территориальных органов по областям и городу Алматы,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документов, указанных в пункте 11 настоящего Стандарта и выдача заключений, осуществляются сотрудниками лицензионного органа и его территориальных подразделений в соответствии с графиком работы 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приеме документов от потребителя государственной услуги в журнале регистрации заявлений и заключений делается отметка о приеме соответствующих документов с указанием номера и даты приема, установочных данных потребителя государственной услуги, вида запрашиваемой государственной услуги, количества приложенных документов, указываются фамилия и инициалы сотрудника лицензионного органа или его территориального подразделения, принявших документы. Потребителю государственной услуги выдается талон с отметкой о дате приема заявления и дате получения государственной услуги с указанием регистрационного номера заявления, фамилии и инициалов сотрудника лицензионного органа или его территориального подразделения, принявшего заявление (далее - талон). Форма талона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заключения производится лично потребителю государственной услуги или его уполномоченному представителю. Полномочия представителя должны быть оформлены в соответствии с гражданским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выдаче заключения потребителю государственной услуги отказывается в случае непредставления документов, указанных в пункте 11 настоящего Стандарта, непредставления по требованию сотрудника лицензионного органа или его территориального подразделения образца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заключения по иным основаниям не допускается.</w:t>
      </w:r>
    </w:p>
    <w:bookmarkEnd w:id="25"/>
    <w:bookmarkStart w:name="z9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6"/>
    <w:bookmarkStart w:name="z9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лицензионного органа по выдаче заключений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исчерпывающей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защита и конфиденциальность информации о содержании документов потребителя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документов, которые потребитель государственной услуги не получил в установленные сроки.</w:t>
      </w:r>
    </w:p>
    <w:bookmarkEnd w:id="27"/>
    <w:bookmarkStart w:name="z1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8"/>
    <w:bookmarkStart w:name="z10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по проведению технического исследования на предмет отнесения товаров к СКЗИ ежегодно утверждаются соответствующим приказом председателя КНБ.</w:t>
      </w:r>
    </w:p>
    <w:bookmarkEnd w:id="29"/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0"/>
    <w:bookmarkStart w:name="z1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Порядок обжалования действия (бездействия) уполномоченных должностных лиц размещен на официальном интернет-ресурсе КНБ: www.knb.kz в разделе "Важные ссылки", а также на информационных стендах в зданиях приемной КНБ и дежурных служб территориальных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Содействие в подготовке жалобы оказывают сотрудники приемной КНБ и дежурных служб территориальных органов. Потребители государственной услуги по вопросам предоставления государственной услуги могут обратиться по телефону доверия: 8 (7172) 32-50-50.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Потребители с жалобой могут обращаться в КНБ - через приемную КНБ. Форма жалобы - письменное обращение, адресованное руководителю органа КНБ,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решением вопроса оказания государственной услуги, а также обжалования действий (бездействия) уполномоченных должностных лиц органов КНБ, осуществляющих оказание государственной услуги, потребители могут обратиться с жалобой в приемную КНБ или дежурные службы территориальных органов,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подаче жалобы потребителю государственной услуги или его уполномоченному представителю необходимо предъявить талон,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Прием и рассмотрение жалоб потребителей осуществляется в соответствии с законодательством Республики Казахстан. Жалоба рассматривается в течение пятнадцати календарных дней со дня регистрации в приемной КНБ или дежурной службе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Поступившая жалоба регистрируется в журналах учета обращений физических и юридических лиц. Заявителю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заявителю сообщается в письменном виде по почте либо вручается лично. О ходе рассмотрения жалобы потребитель может узнать, обратившись в приемную КНБ или дежурные службы территориальных органов,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Контактные данные КНБ и территориальных органов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приемной КНБ и дежурных служб территориальных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рабочие дни - с понедельника по пятницу с 9.00 до 19.00 часов, с перерывом на обед с 13.00 до 15.00 часов; выходные дни - суббота, воскресенье и праздничные дни.</w:t>
      </w:r>
    </w:p>
    <w:bookmarkEnd w:id="31"/>
    <w:bookmarkStart w:name="z12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 </w:t>
      </w:r>
    </w:p>
    <w:bookmarkEnd w:id="32"/>
    <w:bookmarkStart w:name="z1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Контактные данные лицензионного органа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территориальных подразделений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3785"/>
        <w:gridCol w:w="8555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органа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орган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Правый берег, улица Желтоксан,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(7172) 76-42-52,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76-42-53, 76-42-54.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улица Наурызбай-батыра, дом 108.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(727) 267-91-54.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улица Ауэзова, дом 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(7162) 29-61-11.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улица Жансугурова,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(7282) 60-56-16,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60-56-21, 60-55-80.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улица Айтике-би, дом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(7132) 93-41-70.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проспект Сатпаева, дом 20-а.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(7122) 99-52-43,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27-15-90.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улица Пермитина,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(7232) 28-23-35.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улица Кошек-батыра, дом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(7262) 94-01-80,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94-01-89.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улица Сейфуллина,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(7112) 98-81-77,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98-81-80.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 проспект Бухар-жырау, дом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(7212) 41-04-65,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49-86-54, 49-85-78.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улица Гоголя, дом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(7142) 54-54-30,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52-00-91.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переулок Конаева, дом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(7242) 27-27-96.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24-й микрорайон, дом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телефоны: 8 (7292) 46-01-27,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46-01-20, 46-01-22.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улица Бектурова,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(7182) 55-56-33.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улица Сутюшева, дом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(7152) 46-45-24.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Казыбек-би, дом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телефон: 8 (7252) 95-11-38.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дни: с понедельника по пятницу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 до 12.00 часов, без перерыва,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предварительной записи.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суббота, воскресенье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</w:tr>
    </w:tbl>
    <w:bookmarkStart w:name="z1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Контактные данные приемной КНБ и дежурных служб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территориальных органов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785"/>
        <w:gridCol w:w="8574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берег, ул. Туркестан,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8/1. Телефон приемной КНБ: 8 (7172) 76-11-36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улица Байзакова, дом 275-а.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(727) 242-49-81,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275-88-01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улица Ауэзова, дом 155.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(7162) 25-28-54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улица Жансугурова,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68/70.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(7282) 60-55-04, 21-27-72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улица Айтеке-би, дом 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(7132) 21-91-91,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93-40-07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улица Сатпаева, дом 20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(7122) 27-12-76,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99-51-90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улица Пермитина,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(7232) 26-13-13,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28-21-31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улица Кошек-батыра, дом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(7262) 45-74-83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улица Сейфуллина,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(7112) 51-24-66,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98-81-66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Караганды, проспект Бухар-жырау, дом 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(7212) 41-04-48,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49-84-02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 улица Гоголя, дом 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(7142) 52-01-00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переулок Конаева, дом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(7242) 27-01-45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24-й микрорайон, дом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(7292) 42-02-42,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46-00-18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улица Бектурова, дом 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дежурного: 8 (7182) 55-38-08,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39-16-67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улица Сутюшева, дом 54.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(7152) 46-34-03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КНБ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8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улица Казыбек-би, дом 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дежурного: 8 (7252) 55-04-10</w:t>
            </w:r>
          </w:p>
        </w:tc>
      </w:tr>
    </w:tbl>
    <w:bookmarkStart w:name="z1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 </w:t>
      </w:r>
    </w:p>
    <w:bookmarkEnd w:id="35"/>
    <w:bookmarkStart w:name="z1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принятии документа вх.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государственной услуги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принял (а):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 сотрудника КНБ)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(роспись)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телефоны: _______________________________</w:t>
      </w:r>
    </w:p>
    <w:bookmarkStart w:name="z1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 </w:t>
      </w:r>
    </w:p>
    <w:bookmarkEnd w:id="37"/>
    <w:bookmarkStart w:name="z1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Таблица. Значения показателей качества и эффективности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8"/>
        <w:gridCol w:w="2262"/>
        <w:gridCol w:w="2660"/>
        <w:gridCol w:w="2490"/>
      </w:tblGrid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которые доступны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электронном формате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«Проведение технического исследования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предмет отнесения товаров к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информации»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(руководителю органа КНБ)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по адресу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 личности № 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Жалоба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«О порядке рассмотрения обращений физических и юридических лиц»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потребителя          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 и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