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037e" w14:textId="1f40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28 марта 2003 года № 1050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июня 2011 года № 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марта 2003 года № 1050 "Об образовании Комитета по правовой статистике и специальным учетам Генеральной прокуратуры Республики Казахстан" (САПП Республики Казахстан, 2003 г., № 12, ст. 130)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правовой статистике и специальным учетам Генеральной прокуратуры Республики Казахстан, утвержденном 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Комитет имеет управления по правовой статистике и специальным учетам в городах Астане и Алматы, областях и приравненные к ним специализированные подразделения (далее - территориальные органы), которые в своей деятельности подчиняются председателю Комитета.";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Комитета: 010000, город Астана, ул.Мәскеу, 34.";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надзора за применением законодательства Республики Казахстан в сфере правовой статистики и специальных учетов;";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обеспечение защиты прав проверяемых субъектов, в том числе субъектов частного предпринимательства, от незаконных проверок, осуществляемых органами контроля и надзора, в ходе осуществления регистрации актов о назначении проверок;";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руководство и контроль за работой территориальных органов, оказание им практической и методической помощи в осуществлении учетной, статистической, информационной, аналитической, надзорной и контрольной деятельности;";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10-1) и 10-2)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ведение учета лиц, уволенных с государственной службы по отрицательным мотивам;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10-2) обеспечение защиты прав и законных интересов физических и юридических лиц на стадиях приема, регистрации, рассмотрения и разрешения их обращений в государственных органах;";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осуществлять контроль и надзор за полнотой, достоверностью и объективностью правовой статистической информации, предоставляемой субъектами правовой статистики и специальных учетов;".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