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959e8" w14:textId="4a959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Агентстве Республики Казахстан по делам религий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18 мая 2011 года № 84</w:t>
      </w:r>
    </w:p>
    <w:p>
      <w:pPr>
        <w:spacing w:after="0"/>
        <w:ind w:left="0"/>
        <w:jc w:val="both"/>
      </w:pPr>
      <w:bookmarkStart w:name="z12" w:id="0"/>
      <w:r>
        <w:rPr>
          <w:rFonts w:ascii="Times New Roman"/>
          <w:b w:val="false"/>
          <w:i w:val="false"/>
          <w:color w:val="000000"/>
          <w:sz w:val="28"/>
        </w:rPr>
        <w:t>
Подлежит опубликованию в Собрании актов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Президента и Правительства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и республиканской печати 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3) </w:t>
      </w:r>
      <w:r>
        <w:rPr>
          <w:rFonts w:ascii="Times New Roman"/>
          <w:b w:val="false"/>
          <w:i w:val="false"/>
          <w:color w:val="000000"/>
          <w:sz w:val="28"/>
        </w:rPr>
        <w:t>статьи 44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Министерство культуры Республики Казахстан путем выделения Агентства Республики Казахстан по делам религий (далее - Агентство) с передачей ему функций и полномочий в сфере межконфессионального согласия, обеспечения прав граждан на свободу вероисповедания и взаимодействия с религиозными объединениями.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упразднить Комитет по делам религий Министерства культуры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передачу Агентству штатной численности упраздняемого Комитета по делам религий Министерства культуры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принять иные необходимые меры по реализации настоящего Указа.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Определить Агентство правопреемником по обязательствам упраздняемого Комитета по делам религий Министерства культуры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22 января 1999 года № 6 «О структуре Правительства Республики Казахстан» внести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«Агентство Республики Казахстан по делам религий».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Указа возложить на Администрацию Президента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Настоящий Указ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