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1d7" w14:textId="40c7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2011 года № 83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развитие и становление государственности и укрепление суверенитета Республики Казахстан, а также в ознаменование 20-летия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«Қазақстан Республикасының Тәуелсіздігіне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«Қазақстан Республикасының Тәуелсіздігіне 20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«Қазақстан Республикасының Тәуелсіздігіне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83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
«Қазақстан Республикасының Тәуелсіздігіне 20 жыл»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награждения юбилейной медалью «Қазақстан Республикасының Тәуелсіздігіне 20 жыл» (далее –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  и иностранные граждане, внесшие значительный вклад в становление государственности, укрепление суверенитета и в социально-экономическое развитие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акимы областей, городов Астаны и Алматы, а также иные должностные лица, уполномоченные на это Главой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a171b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от 17 мая 2011 года № 83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юбилейной медали «Қазақстан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Тәуелсіздігіне 20 жыл»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Юбилейная медаль «Қазақстан Республикасының Тәуелсіздігіне 20 жыл» (далее – юбилейная медаль) имеет форму правильного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На лицевой стороне юбилейной медали в верхней части размещено изображение эмблемы юбилея – рельефное число 20, ноль которого выполнен в виде стилизованного солнца с лучами, на фоне развевающегося флага. В нижней части расположено рельефное изображение здания Акорды.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На оборотной стороне юбилейной медали в центральной части расположена рельефная надпись «Қазақстан Республикасының Тәуелсіздігіне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Юбилейная медаль изготавливается из металла желтого цвета (латуни).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Юбилейная медаль при помощи ушка и кольца соединяется с колодкой шириной 32 мм и высотой 50 мм, обтянутой муаровой лентой. Лента образована двумя полосами по 16 мм красного и голубого цвета. Посередине расположена накладка в виде вертикальной рельефной лавровой ветви из латуни шириной 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Юбилейная медаль с помощью булавки с визорным замком крепится к одежде.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