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643db" w14:textId="7b643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отчета о формировании и использовании Национального фонда Республики Казахстан за 2010 год</w:t>
      </w:r>
    </w:p>
    <w:p>
      <w:pPr>
        <w:spacing w:after="0"/>
        <w:ind w:left="0"/>
        <w:jc w:val="both"/>
      </w:pPr>
      <w:r>
        <w:rPr>
          <w:rFonts w:ascii="Times New Roman"/>
          <w:b w:val="false"/>
          <w:i w:val="false"/>
          <w:color w:val="000000"/>
          <w:sz w:val="28"/>
        </w:rPr>
        <w:t>Указ Президента Республики Казахстан от 13 мая 2011 года № 80</w:t>
      </w:r>
    </w:p>
    <w:p>
      <w:pPr>
        <w:spacing w:after="0"/>
        <w:ind w:left="0"/>
        <w:jc w:val="both"/>
      </w:pPr>
      <w:bookmarkStart w:name="z1" w:id="0"/>
      <w:r>
        <w:rPr>
          <w:rFonts w:ascii="Times New Roman"/>
          <w:b w:val="false"/>
          <w:i w:val="false"/>
          <w:color w:val="000000"/>
          <w:sz w:val="28"/>
        </w:rPr>
        <w:t>
Подлежит опубликованию в Собрании</w:t>
      </w:r>
      <w:r>
        <w:br/>
      </w:r>
      <w:r>
        <w:rPr>
          <w:rFonts w:ascii="Times New Roman"/>
          <w:b w:val="false"/>
          <w:i w:val="false"/>
          <w:color w:val="000000"/>
          <w:sz w:val="28"/>
        </w:rPr>
        <w:t>
актов Президента и Правительства</w:t>
      </w:r>
      <w:r>
        <w:br/>
      </w:r>
      <w:r>
        <w:rPr>
          <w:rFonts w:ascii="Times New Roman"/>
          <w:b w:val="false"/>
          <w:i w:val="false"/>
          <w:color w:val="000000"/>
          <w:sz w:val="28"/>
        </w:rPr>
        <w:t xml:space="preserve">
Республики Казахстан     </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134</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отчет</w:t>
      </w:r>
      <w:r>
        <w:rPr>
          <w:rFonts w:ascii="Times New Roman"/>
          <w:b w:val="false"/>
          <w:i w:val="false"/>
          <w:color w:val="000000"/>
          <w:sz w:val="28"/>
        </w:rPr>
        <w:t xml:space="preserve"> о формировании и использовании Национального фонда Республики Казахстан за 2010 год.</w:t>
      </w:r>
      <w:r>
        <w:br/>
      </w:r>
      <w:r>
        <w:rPr>
          <w:rFonts w:ascii="Times New Roman"/>
          <w:b w:val="false"/>
          <w:i w:val="false"/>
          <w:color w:val="000000"/>
          <w:sz w:val="28"/>
        </w:rPr>
        <w:t>
</w:t>
      </w:r>
      <w:r>
        <w:rPr>
          <w:rFonts w:ascii="Times New Roman"/>
          <w:b w:val="false"/>
          <w:i w:val="false"/>
          <w:color w:val="000000"/>
          <w:sz w:val="28"/>
        </w:rPr>
        <w:t>
      2. Правительству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1) представить в порядке информации в Парламент Республики Казахстан отчет о формировании и использовании Национального фонда Республики Казахстан за 2010 год;</w:t>
      </w:r>
      <w:r>
        <w:br/>
      </w:r>
      <w:r>
        <w:rPr>
          <w:rFonts w:ascii="Times New Roman"/>
          <w:b w:val="false"/>
          <w:i w:val="false"/>
          <w:color w:val="000000"/>
          <w:sz w:val="28"/>
        </w:rPr>
        <w:t>
</w:t>
      </w:r>
      <w:r>
        <w:rPr>
          <w:rFonts w:ascii="Times New Roman"/>
          <w:b w:val="false"/>
          <w:i w:val="false"/>
          <w:color w:val="000000"/>
          <w:sz w:val="28"/>
        </w:rPr>
        <w:t>
      2) обеспечить опубликование информации об отчете за 2010 год о формировании и использовании Национального фонда Республики Казахстан и результатах проведения аудита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1"/>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13 мая 2011 года № 80</w:t>
      </w:r>
    </w:p>
    <w:bookmarkStart w:name="z8" w:id="2"/>
    <w:p>
      <w:pPr>
        <w:spacing w:after="0"/>
        <w:ind w:left="0"/>
        <w:jc w:val="left"/>
      </w:pPr>
      <w:r>
        <w:rPr>
          <w:rFonts w:ascii="Times New Roman"/>
          <w:b/>
          <w:i w:val="false"/>
          <w:color w:val="000000"/>
        </w:rPr>
        <w:t xml:space="preserve"> 
ОТЧЕТ</w:t>
      </w:r>
      <w:r>
        <w:br/>
      </w:r>
      <w:r>
        <w:rPr>
          <w:rFonts w:ascii="Times New Roman"/>
          <w:b/>
          <w:i w:val="false"/>
          <w:color w:val="000000"/>
        </w:rPr>
        <w:t>
о формировании и использовании Национального фонда</w:t>
      </w:r>
      <w:r>
        <w:br/>
      </w:r>
      <w:r>
        <w:rPr>
          <w:rFonts w:ascii="Times New Roman"/>
          <w:b/>
          <w:i w:val="false"/>
          <w:color w:val="000000"/>
        </w:rPr>
        <w:t>
Республики Казахстан за 2010 год</w:t>
      </w:r>
    </w:p>
    <w:bookmarkEnd w:id="2"/>
    <w:p>
      <w:pPr>
        <w:spacing w:after="0"/>
        <w:ind w:left="0"/>
        <w:jc w:val="both"/>
      </w:pPr>
      <w:r>
        <w:rPr>
          <w:rFonts w:ascii="Times New Roman"/>
          <w:b w:val="false"/>
          <w:i w:val="false"/>
          <w:color w:val="000000"/>
          <w:sz w:val="28"/>
        </w:rPr>
        <w:t>г. Астана, 2011 год</w:t>
      </w:r>
    </w:p>
    <w:bookmarkStart w:name="z9" w:id="3"/>
    <w:p>
      <w:pPr>
        <w:spacing w:after="0"/>
        <w:ind w:left="0"/>
        <w:jc w:val="left"/>
      </w:pPr>
      <w:r>
        <w:rPr>
          <w:rFonts w:ascii="Times New Roman"/>
          <w:b/>
          <w:i w:val="false"/>
          <w:color w:val="000000"/>
        </w:rPr>
        <w:t xml:space="preserve"> 
Содержание</w:t>
      </w:r>
    </w:p>
    <w:bookmarkEnd w:id="3"/>
    <w:p>
      <w:pPr>
        <w:spacing w:after="0"/>
        <w:ind w:left="0"/>
        <w:jc w:val="both"/>
      </w:pPr>
      <w:r>
        <w:rPr>
          <w:rFonts w:ascii="Times New Roman"/>
          <w:b w:val="false"/>
          <w:i w:val="false"/>
          <w:color w:val="000000"/>
          <w:sz w:val="28"/>
        </w:rPr>
        <w:t>Раздел 1</w:t>
      </w:r>
      <w:r>
        <w:rPr>
          <w:rFonts w:ascii="Times New Roman"/>
          <w:b w:val="false"/>
          <w:i w:val="false"/>
          <w:color w:val="000000"/>
          <w:sz w:val="28"/>
        </w:rPr>
        <w:t>. Отчет о поступлениях и использовании Национального</w:t>
      </w:r>
      <w:r>
        <w:br/>
      </w:r>
      <w:r>
        <w:rPr>
          <w:rFonts w:ascii="Times New Roman"/>
          <w:b w:val="false"/>
          <w:i w:val="false"/>
          <w:color w:val="000000"/>
          <w:sz w:val="28"/>
        </w:rPr>
        <w:t>
          фонда Республики Казахстан за 2010 год</w:t>
      </w:r>
      <w:r>
        <w:br/>
      </w:r>
      <w:r>
        <w:rPr>
          <w:rFonts w:ascii="Times New Roman"/>
          <w:b w:val="false"/>
          <w:i w:val="false"/>
          <w:color w:val="000000"/>
          <w:sz w:val="28"/>
        </w:rPr>
        <w:t>
</w:t>
      </w:r>
      <w:r>
        <w:rPr>
          <w:rFonts w:ascii="Times New Roman"/>
          <w:b w:val="false"/>
          <w:i w:val="false"/>
          <w:color w:val="000000"/>
          <w:sz w:val="28"/>
        </w:rPr>
        <w:t>Раздел 2</w:t>
      </w:r>
      <w:r>
        <w:rPr>
          <w:rFonts w:ascii="Times New Roman"/>
          <w:b w:val="false"/>
          <w:i w:val="false"/>
          <w:color w:val="000000"/>
          <w:sz w:val="28"/>
        </w:rPr>
        <w:t>. Отчет о деятельности Национального Банка Республики</w:t>
      </w:r>
      <w:r>
        <w:br/>
      </w:r>
      <w:r>
        <w:rPr>
          <w:rFonts w:ascii="Times New Roman"/>
          <w:b w:val="false"/>
          <w:i w:val="false"/>
          <w:color w:val="000000"/>
          <w:sz w:val="28"/>
        </w:rPr>
        <w:t>
          Казахстан по доверительному управлению Национальным</w:t>
      </w:r>
      <w:r>
        <w:br/>
      </w:r>
      <w:r>
        <w:rPr>
          <w:rFonts w:ascii="Times New Roman"/>
          <w:b w:val="false"/>
          <w:i w:val="false"/>
          <w:color w:val="000000"/>
          <w:sz w:val="28"/>
        </w:rPr>
        <w:t>
          фондом Республики Казахстан за 2010 год</w:t>
      </w:r>
      <w:r>
        <w:br/>
      </w:r>
      <w:r>
        <w:rPr>
          <w:rFonts w:ascii="Times New Roman"/>
          <w:b w:val="false"/>
          <w:i w:val="false"/>
          <w:color w:val="000000"/>
          <w:sz w:val="28"/>
        </w:rPr>
        <w:t>
</w:t>
      </w:r>
      <w:r>
        <w:rPr>
          <w:rFonts w:ascii="Times New Roman"/>
          <w:b w:val="false"/>
          <w:i w:val="false"/>
          <w:color w:val="000000"/>
          <w:sz w:val="28"/>
        </w:rPr>
        <w:t>Раздел 3</w:t>
      </w:r>
      <w:r>
        <w:rPr>
          <w:rFonts w:ascii="Times New Roman"/>
          <w:b w:val="false"/>
          <w:i w:val="false"/>
          <w:color w:val="000000"/>
          <w:sz w:val="28"/>
        </w:rPr>
        <w:t>. Иные данные по управлению Национальным фондом</w:t>
      </w:r>
      <w:r>
        <w:br/>
      </w:r>
      <w:r>
        <w:rPr>
          <w:rFonts w:ascii="Times New Roman"/>
          <w:b w:val="false"/>
          <w:i w:val="false"/>
          <w:color w:val="000000"/>
          <w:sz w:val="28"/>
        </w:rPr>
        <w:t>
          Республики Казахстан за 2010 год</w:t>
      </w:r>
    </w:p>
    <w:bookmarkStart w:name="z10" w:id="4"/>
    <w:p>
      <w:pPr>
        <w:spacing w:after="0"/>
        <w:ind w:left="0"/>
        <w:jc w:val="both"/>
      </w:pPr>
      <w:r>
        <w:rPr>
          <w:rFonts w:ascii="Times New Roman"/>
          <w:b w:val="false"/>
          <w:i w:val="false"/>
          <w:color w:val="000000"/>
          <w:sz w:val="28"/>
        </w:rPr>
        <w:t>
</w:t>
      </w:r>
      <w:r>
        <w:rPr>
          <w:rFonts w:ascii="Times New Roman"/>
          <w:b/>
          <w:i w:val="false"/>
          <w:color w:val="000000"/>
          <w:sz w:val="28"/>
        </w:rPr>
        <w:t>         Раздел 1. Отчет о поступлениях и использовании</w:t>
      </w:r>
      <w:r>
        <w:br/>
      </w:r>
      <w:r>
        <w:rPr>
          <w:rFonts w:ascii="Times New Roman"/>
          <w:b w:val="false"/>
          <w:i w:val="false"/>
          <w:color w:val="000000"/>
          <w:sz w:val="28"/>
        </w:rPr>
        <w:t>
</w:t>
      </w:r>
      <w:r>
        <w:rPr>
          <w:rFonts w:ascii="Times New Roman"/>
          <w:b/>
          <w:i w:val="false"/>
          <w:color w:val="000000"/>
          <w:sz w:val="28"/>
        </w:rPr>
        <w:t>      Национального фонда Республики Казахстан за 2010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8440"/>
        <w:gridCol w:w="3280"/>
      </w:tblGrid>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использование средств</w:t>
            </w:r>
            <w:r>
              <w:br/>
            </w:r>
            <w:r>
              <w:rPr>
                <w:rFonts w:ascii="Times New Roman"/>
                <w:b w:val="false"/>
                <w:i w:val="false"/>
                <w:color w:val="000000"/>
                <w:sz w:val="20"/>
              </w:rPr>
              <w:t>
Национального фонда Республики Казахстан</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Национального фонда Республики</w:t>
            </w:r>
            <w:r>
              <w:br/>
            </w:r>
            <w:r>
              <w:rPr>
                <w:rFonts w:ascii="Times New Roman"/>
                <w:b w:val="false"/>
                <w:i w:val="false"/>
                <w:color w:val="000000"/>
                <w:sz w:val="20"/>
              </w:rPr>
              <w:t>
Казахстан на начало отчетного периода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4 500 703 126*</w:t>
            </w:r>
          </w:p>
        </w:tc>
      </w:tr>
      <w:tr>
        <w:trPr>
          <w:trHeight w:val="3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в Национальный фонд</w:t>
            </w:r>
            <w:r>
              <w:br/>
            </w:r>
            <w:r>
              <w:rPr>
                <w:rFonts w:ascii="Times New Roman"/>
                <w:b w:val="false"/>
                <w:i w:val="false"/>
                <w:color w:val="000000"/>
                <w:sz w:val="20"/>
              </w:rPr>
              <w:t>
Республики Казахстан:</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2 407 723 392</w:t>
            </w:r>
          </w:p>
        </w:tc>
      </w:tr>
      <w:tr>
        <w:trPr>
          <w:trHeight w:val="30" w:hRule="atLeast"/>
        </w:trPr>
        <w:tc>
          <w:tcPr>
            <w:tcW w:w="0" w:type="auto"/>
            <w:vMerge/>
            <w:tcBorders>
              <w:top w:val="nil"/>
              <w:left w:val="single" w:color="cfcfcf" w:sz="5"/>
              <w:bottom w:val="single" w:color="cfcfcf" w:sz="5"/>
              <w:right w:val="single" w:color="cfcfcf" w:sz="5"/>
            </w:tcBorders>
          </w:tcP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прямые налоги от организаций нефтяного</w:t>
            </w:r>
            <w:r>
              <w:br/>
            </w:r>
            <w:r>
              <w:rPr>
                <w:rFonts w:ascii="Times New Roman"/>
                <w:b w:val="false"/>
                <w:i w:val="false"/>
                <w:color w:val="000000"/>
                <w:sz w:val="20"/>
              </w:rPr>
              <w:t>
сектора (за исключением налогов,</w:t>
            </w:r>
            <w:r>
              <w:br/>
            </w:r>
            <w:r>
              <w:rPr>
                <w:rFonts w:ascii="Times New Roman"/>
                <w:b w:val="false"/>
                <w:i w:val="false"/>
                <w:color w:val="000000"/>
                <w:sz w:val="20"/>
              </w:rPr>
              <w:t>
зачисляемых в местные бюджеты)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2 256 345 640</w:t>
            </w:r>
          </w:p>
        </w:tc>
      </w:tr>
      <w:tr>
        <w:trPr>
          <w:trHeight w:val="30" w:hRule="atLeast"/>
        </w:trPr>
        <w:tc>
          <w:tcPr>
            <w:tcW w:w="0" w:type="auto"/>
            <w:vMerge/>
            <w:tcBorders>
              <w:top w:val="nil"/>
              <w:left w:val="single" w:color="cfcfcf" w:sz="5"/>
              <w:bottom w:val="single" w:color="cfcfcf" w:sz="5"/>
              <w:right w:val="single" w:color="cfcfcf" w:sz="5"/>
            </w:tcBorders>
          </w:tcP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807 088 340</w:t>
            </w:r>
          </w:p>
        </w:tc>
      </w:tr>
      <w:tr>
        <w:trPr>
          <w:trHeight w:val="30" w:hRule="atLeast"/>
        </w:trPr>
        <w:tc>
          <w:tcPr>
            <w:tcW w:w="0" w:type="auto"/>
            <w:vMerge/>
            <w:tcBorders>
              <w:top w:val="nil"/>
              <w:left w:val="single" w:color="cfcfcf" w:sz="5"/>
              <w:bottom w:val="single" w:color="cfcfcf" w:sz="5"/>
              <w:right w:val="single" w:color="cfcfcf" w:sz="5"/>
            </w:tcBorders>
          </w:tcP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сверхприбыль</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105 879 736</w:t>
            </w:r>
          </w:p>
        </w:tc>
      </w:tr>
      <w:tr>
        <w:trPr>
          <w:trHeight w:val="30" w:hRule="atLeast"/>
        </w:trPr>
        <w:tc>
          <w:tcPr>
            <w:tcW w:w="0" w:type="auto"/>
            <w:vMerge/>
            <w:tcBorders>
              <w:top w:val="nil"/>
              <w:left w:val="single" w:color="cfcfcf" w:sz="5"/>
              <w:bottom w:val="single" w:color="cfcfcf" w:sz="5"/>
              <w:right w:val="single" w:color="cfcfcf" w:sz="5"/>
            </w:tcBorders>
          </w:tcP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бонусы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3 607 269</w:t>
            </w:r>
          </w:p>
        </w:tc>
      </w:tr>
      <w:tr>
        <w:trPr>
          <w:trHeight w:val="30" w:hRule="atLeast"/>
        </w:trPr>
        <w:tc>
          <w:tcPr>
            <w:tcW w:w="0" w:type="auto"/>
            <w:vMerge/>
            <w:tcBorders>
              <w:top w:val="nil"/>
              <w:left w:val="single" w:color="cfcfcf" w:sz="5"/>
              <w:bottom w:val="single" w:color="cfcfcf" w:sz="5"/>
              <w:right w:val="single" w:color="cfcfcf" w:sz="5"/>
            </w:tcBorders>
          </w:tcP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добычу полезных ископаемых</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775 004 685</w:t>
            </w:r>
          </w:p>
        </w:tc>
      </w:tr>
      <w:tr>
        <w:trPr>
          <w:trHeight w:val="30" w:hRule="atLeast"/>
        </w:trPr>
        <w:tc>
          <w:tcPr>
            <w:tcW w:w="0" w:type="auto"/>
            <w:vMerge/>
            <w:tcBorders>
              <w:top w:val="nil"/>
              <w:left w:val="single" w:color="cfcfcf" w:sz="5"/>
              <w:bottom w:val="single" w:color="cfcfcf" w:sz="5"/>
              <w:right w:val="single" w:color="cfcfcf" w:sz="5"/>
            </w:tcBorders>
          </w:tcP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 Казахстан по разделу</w:t>
            </w:r>
            <w:r>
              <w:br/>
            </w:r>
            <w:r>
              <w:rPr>
                <w:rFonts w:ascii="Times New Roman"/>
                <w:b w:val="false"/>
                <w:i w:val="false"/>
                <w:color w:val="000000"/>
                <w:sz w:val="20"/>
              </w:rPr>
              <w:t>
продукции</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93 955 461</w:t>
            </w:r>
          </w:p>
        </w:tc>
      </w:tr>
      <w:tr>
        <w:trPr>
          <w:trHeight w:val="30" w:hRule="atLeast"/>
        </w:trPr>
        <w:tc>
          <w:tcPr>
            <w:tcW w:w="0" w:type="auto"/>
            <w:vMerge/>
            <w:tcBorders>
              <w:top w:val="nil"/>
              <w:left w:val="single" w:color="cfcfcf" w:sz="5"/>
              <w:bottom w:val="single" w:color="cfcfcf" w:sz="5"/>
              <w:right w:val="single" w:color="cfcfcf" w:sz="5"/>
            </w:tcBorders>
          </w:tcP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дополнительный платеж недропользователя,</w:t>
            </w:r>
            <w:r>
              <w:br/>
            </w:r>
            <w:r>
              <w:rPr>
                <w:rFonts w:ascii="Times New Roman"/>
                <w:b w:val="false"/>
                <w:i w:val="false"/>
                <w:color w:val="000000"/>
                <w:sz w:val="20"/>
              </w:rPr>
              <w:t>
осуществляющего деятельность по контракту</w:t>
            </w:r>
            <w:r>
              <w:br/>
            </w:r>
            <w:r>
              <w:rPr>
                <w:rFonts w:ascii="Times New Roman"/>
                <w:b w:val="false"/>
                <w:i w:val="false"/>
                <w:color w:val="000000"/>
                <w:sz w:val="20"/>
              </w:rPr>
              <w:t>
о разделе продукции</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рентный налог на экспорт</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470 810 149</w:t>
            </w:r>
          </w:p>
        </w:tc>
      </w:tr>
      <w:tr>
        <w:trPr>
          <w:trHeight w:val="30" w:hRule="atLeast"/>
        </w:trPr>
        <w:tc>
          <w:tcPr>
            <w:tcW w:w="0" w:type="auto"/>
            <w:vMerge/>
            <w:tcBorders>
              <w:top w:val="nil"/>
              <w:left w:val="single" w:color="cfcfcf" w:sz="5"/>
              <w:bottom w:val="single" w:color="cfcfcf" w:sz="5"/>
              <w:right w:val="single" w:color="cfcfcf" w:sz="5"/>
            </w:tcBorders>
          </w:tcP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поступления от операций,</w:t>
            </w:r>
            <w:r>
              <w:br/>
            </w:r>
            <w:r>
              <w:rPr>
                <w:rFonts w:ascii="Times New Roman"/>
                <w:b w:val="false"/>
                <w:i w:val="false"/>
                <w:color w:val="000000"/>
                <w:sz w:val="20"/>
              </w:rPr>
              <w:t>
осуществляемых организациями нефтяного</w:t>
            </w:r>
            <w:r>
              <w:br/>
            </w:r>
            <w:r>
              <w:rPr>
                <w:rFonts w:ascii="Times New Roman"/>
                <w:b w:val="false"/>
                <w:i w:val="false"/>
                <w:color w:val="000000"/>
                <w:sz w:val="20"/>
              </w:rPr>
              <w:t>
сектора (за исключением поступлений,</w:t>
            </w:r>
            <w:r>
              <w:br/>
            </w:r>
            <w:r>
              <w:rPr>
                <w:rFonts w:ascii="Times New Roman"/>
                <w:b w:val="false"/>
                <w:i w:val="false"/>
                <w:color w:val="000000"/>
                <w:sz w:val="20"/>
              </w:rPr>
              <w:t>
зачисляемых в местные бюджеты)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16 678 239</w:t>
            </w:r>
          </w:p>
        </w:tc>
      </w:tr>
      <w:tr>
        <w:trPr>
          <w:trHeight w:val="30" w:hRule="atLeast"/>
        </w:trPr>
        <w:tc>
          <w:tcPr>
            <w:tcW w:w="0" w:type="auto"/>
            <w:vMerge/>
            <w:tcBorders>
              <w:top w:val="nil"/>
              <w:left w:val="single" w:color="cfcfcf" w:sz="5"/>
              <w:bottom w:val="single" w:color="cfcfcf" w:sz="5"/>
              <w:right w:val="single" w:color="cfcfcf" w:sz="5"/>
            </w:tcBorders>
          </w:tcP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w:t>
            </w:r>
            <w:r>
              <w:br/>
            </w:r>
            <w:r>
              <w:rPr>
                <w:rFonts w:ascii="Times New Roman"/>
                <w:b w:val="false"/>
                <w:i w:val="false"/>
                <w:color w:val="000000"/>
                <w:sz w:val="20"/>
              </w:rPr>
              <w:t>
взыскания, налагаемые центральными</w:t>
            </w:r>
            <w:r>
              <w:br/>
            </w:r>
            <w:r>
              <w:rPr>
                <w:rFonts w:ascii="Times New Roman"/>
                <w:b w:val="false"/>
                <w:i w:val="false"/>
                <w:color w:val="000000"/>
                <w:sz w:val="20"/>
              </w:rPr>
              <w:t>
государственными органами, их</w:t>
            </w:r>
            <w:r>
              <w:br/>
            </w:r>
            <w:r>
              <w:rPr>
                <w:rFonts w:ascii="Times New Roman"/>
                <w:b w:val="false"/>
                <w:i w:val="false"/>
                <w:color w:val="000000"/>
                <w:sz w:val="20"/>
              </w:rPr>
              <w:t>
территориальными подразделениями на</w:t>
            </w:r>
            <w:r>
              <w:br/>
            </w:r>
            <w:r>
              <w:rPr>
                <w:rFonts w:ascii="Times New Roman"/>
                <w:b w:val="false"/>
                <w:i w:val="false"/>
                <w:color w:val="000000"/>
                <w:sz w:val="20"/>
              </w:rPr>
              <w:t>
организации нефтяного сектора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11 422 432</w:t>
            </w:r>
          </w:p>
        </w:tc>
      </w:tr>
      <w:tr>
        <w:trPr>
          <w:trHeight w:val="30" w:hRule="atLeast"/>
        </w:trPr>
        <w:tc>
          <w:tcPr>
            <w:tcW w:w="0" w:type="auto"/>
            <w:vMerge/>
            <w:tcBorders>
              <w:top w:val="nil"/>
              <w:left w:val="single" w:color="cfcfcf" w:sz="5"/>
              <w:bottom w:val="single" w:color="cfcfcf" w:sz="5"/>
              <w:right w:val="single" w:color="cfcfcf" w:sz="5"/>
            </w:tcBorders>
          </w:tcP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штрафы, пени, санкции, взыскания,</w:t>
            </w:r>
            <w:r>
              <w:br/>
            </w:r>
            <w:r>
              <w:rPr>
                <w:rFonts w:ascii="Times New Roman"/>
                <w:b w:val="false"/>
                <w:i w:val="false"/>
                <w:color w:val="000000"/>
                <w:sz w:val="20"/>
              </w:rPr>
              <w:t>
налагаемые государственными учреждениями,</w:t>
            </w:r>
            <w:r>
              <w:br/>
            </w:r>
            <w:r>
              <w:rPr>
                <w:rFonts w:ascii="Times New Roman"/>
                <w:b w:val="false"/>
                <w:i w:val="false"/>
                <w:color w:val="000000"/>
                <w:sz w:val="20"/>
              </w:rPr>
              <w:t>
финансируемыми из республиканского</w:t>
            </w:r>
            <w:r>
              <w:br/>
            </w:r>
            <w:r>
              <w:rPr>
                <w:rFonts w:ascii="Times New Roman"/>
                <w:b w:val="false"/>
                <w:i w:val="false"/>
                <w:color w:val="000000"/>
                <w:sz w:val="20"/>
              </w:rPr>
              <w:t>
бюджета, на организации нефтяного сектора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0" w:type="auto"/>
            <w:vMerge/>
            <w:tcBorders>
              <w:top w:val="nil"/>
              <w:left w:val="single" w:color="cfcfcf" w:sz="5"/>
              <w:bottom w:val="single" w:color="cfcfcf" w:sz="5"/>
              <w:right w:val="single" w:color="cfcfcf" w:sz="5"/>
            </w:tcBorders>
          </w:tcP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полученные от</w:t>
            </w:r>
            <w:r>
              <w:br/>
            </w:r>
            <w:r>
              <w:rPr>
                <w:rFonts w:ascii="Times New Roman"/>
                <w:b w:val="false"/>
                <w:i w:val="false"/>
                <w:color w:val="000000"/>
                <w:sz w:val="20"/>
              </w:rPr>
              <w:t>
природопользователей по искам о</w:t>
            </w:r>
            <w:r>
              <w:br/>
            </w:r>
            <w:r>
              <w:rPr>
                <w:rFonts w:ascii="Times New Roman"/>
                <w:b w:val="false"/>
                <w:i w:val="false"/>
                <w:color w:val="000000"/>
                <w:sz w:val="20"/>
              </w:rPr>
              <w:t>
возмещении вреда организациями нефтяного</w:t>
            </w:r>
            <w:r>
              <w:br/>
            </w:r>
            <w:r>
              <w:rPr>
                <w:rFonts w:ascii="Times New Roman"/>
                <w:b w:val="false"/>
                <w:i w:val="false"/>
                <w:color w:val="000000"/>
                <w:sz w:val="20"/>
              </w:rPr>
              <w:t>
сектора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5 255 706</w:t>
            </w:r>
          </w:p>
        </w:tc>
      </w:tr>
      <w:tr>
        <w:trPr>
          <w:trHeight w:val="30" w:hRule="atLeast"/>
        </w:trPr>
        <w:tc>
          <w:tcPr>
            <w:tcW w:w="0" w:type="auto"/>
            <w:vMerge/>
            <w:tcBorders>
              <w:top w:val="nil"/>
              <w:left w:val="single" w:color="cfcfcf" w:sz="5"/>
              <w:bottom w:val="single" w:color="cfcfcf" w:sz="5"/>
              <w:right w:val="single" w:color="cfcfcf" w:sz="5"/>
            </w:tcBorders>
          </w:tcP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неналоговые поступления от</w:t>
            </w:r>
            <w:r>
              <w:br/>
            </w:r>
            <w:r>
              <w:rPr>
                <w:rFonts w:ascii="Times New Roman"/>
                <w:b w:val="false"/>
                <w:i w:val="false"/>
                <w:color w:val="000000"/>
                <w:sz w:val="20"/>
              </w:rPr>
              <w:t>
организаций нефтяного сектора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0" w:type="auto"/>
            <w:vMerge/>
            <w:tcBorders>
              <w:top w:val="nil"/>
              <w:left w:val="single" w:color="cfcfcf" w:sz="5"/>
              <w:bottom w:val="single" w:color="cfcfcf" w:sz="5"/>
              <w:right w:val="single" w:color="cfcfcf" w:sz="5"/>
            </w:tcBorders>
          </w:tcP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приватизации</w:t>
            </w:r>
            <w:r>
              <w:br/>
            </w:r>
            <w:r>
              <w:rPr>
                <w:rFonts w:ascii="Times New Roman"/>
                <w:b w:val="false"/>
                <w:i w:val="false"/>
                <w:color w:val="000000"/>
                <w:sz w:val="20"/>
              </w:rPr>
              <w:t>
государственного имущества, находящегося</w:t>
            </w:r>
            <w:r>
              <w:br/>
            </w:r>
            <w:r>
              <w:rPr>
                <w:rFonts w:ascii="Times New Roman"/>
                <w:b w:val="false"/>
                <w:i w:val="false"/>
                <w:color w:val="000000"/>
                <w:sz w:val="20"/>
              </w:rPr>
              <w:t>
в республиканской собственности и</w:t>
            </w:r>
            <w:r>
              <w:br/>
            </w:r>
            <w:r>
              <w:rPr>
                <w:rFonts w:ascii="Times New Roman"/>
                <w:b w:val="false"/>
                <w:i w:val="false"/>
                <w:color w:val="000000"/>
                <w:sz w:val="20"/>
              </w:rPr>
              <w:t>
относящегося к горнодобывающей и</w:t>
            </w:r>
            <w:r>
              <w:br/>
            </w:r>
            <w:r>
              <w:rPr>
                <w:rFonts w:ascii="Times New Roman"/>
                <w:b w:val="false"/>
                <w:i w:val="false"/>
                <w:color w:val="000000"/>
                <w:sz w:val="20"/>
              </w:rPr>
              <w:t>
обрабатывающей отраслям</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земельных участков</w:t>
            </w:r>
            <w:r>
              <w:br/>
            </w:r>
            <w:r>
              <w:rPr>
                <w:rFonts w:ascii="Times New Roman"/>
                <w:b w:val="false"/>
                <w:i w:val="false"/>
                <w:color w:val="000000"/>
                <w:sz w:val="20"/>
              </w:rPr>
              <w:t>
сельскохозяйственного назначения</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525 872</w:t>
            </w:r>
          </w:p>
        </w:tc>
      </w:tr>
      <w:tr>
        <w:trPr>
          <w:trHeight w:val="30" w:hRule="atLeast"/>
        </w:trPr>
        <w:tc>
          <w:tcPr>
            <w:tcW w:w="0" w:type="auto"/>
            <w:vMerge/>
            <w:tcBorders>
              <w:top w:val="nil"/>
              <w:left w:val="single" w:color="cfcfcf" w:sz="5"/>
              <w:bottom w:val="single" w:color="cfcfcf" w:sz="5"/>
              <w:right w:val="single" w:color="cfcfcf" w:sz="5"/>
            </w:tcBorders>
          </w:tcP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доходы от управления</w:t>
            </w:r>
            <w:r>
              <w:br/>
            </w:r>
            <w:r>
              <w:rPr>
                <w:rFonts w:ascii="Times New Roman"/>
                <w:b w:val="false"/>
                <w:i w:val="false"/>
                <w:color w:val="000000"/>
                <w:sz w:val="20"/>
              </w:rPr>
              <w:t>
Национальным фондом Республики Казахстан</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134 173 641</w:t>
            </w:r>
          </w:p>
        </w:tc>
      </w:tr>
      <w:tr>
        <w:trPr>
          <w:trHeight w:val="30" w:hRule="atLeast"/>
        </w:trPr>
        <w:tc>
          <w:tcPr>
            <w:tcW w:w="0" w:type="auto"/>
            <w:vMerge/>
            <w:tcBorders>
              <w:top w:val="nil"/>
              <w:left w:val="single" w:color="cfcfcf" w:sz="5"/>
              <w:bottom w:val="single" w:color="cfcfcf" w:sz="5"/>
              <w:right w:val="single" w:color="cfcfcf" w:sz="5"/>
            </w:tcBorders>
          </w:tcP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поступления и доходы, не запрещенные</w:t>
            </w:r>
            <w:r>
              <w:br/>
            </w:r>
            <w:r>
              <w:rPr>
                <w:rFonts w:ascii="Times New Roman"/>
                <w:b w:val="false"/>
                <w:i w:val="false"/>
                <w:color w:val="000000"/>
                <w:sz w:val="20"/>
              </w:rPr>
              <w:t>
законодательством Республики Казахстан</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Национального фонда</w:t>
            </w:r>
            <w:r>
              <w:br/>
            </w:r>
            <w:r>
              <w:rPr>
                <w:rFonts w:ascii="Times New Roman"/>
                <w:b w:val="false"/>
                <w:i w:val="false"/>
                <w:color w:val="000000"/>
                <w:sz w:val="20"/>
              </w:rPr>
              <w:t>
Республики Казахстан:</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1 203 982 229</w:t>
            </w:r>
          </w:p>
        </w:tc>
      </w:tr>
      <w:tr>
        <w:trPr>
          <w:trHeight w:val="30" w:hRule="atLeast"/>
        </w:trPr>
        <w:tc>
          <w:tcPr>
            <w:tcW w:w="0" w:type="auto"/>
            <w:vMerge/>
            <w:tcBorders>
              <w:top w:val="nil"/>
              <w:left w:val="single" w:color="cfcfcf" w:sz="5"/>
              <w:bottom w:val="single" w:color="cfcfcf" w:sz="5"/>
              <w:right w:val="single" w:color="cfcfcf" w:sz="5"/>
            </w:tcBorders>
          </w:tcP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гарантированные трансферты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покрытие расходов, связанных с</w:t>
            </w:r>
            <w:r>
              <w:br/>
            </w:r>
            <w:r>
              <w:rPr>
                <w:rFonts w:ascii="Times New Roman"/>
                <w:b w:val="false"/>
                <w:i w:val="false"/>
                <w:color w:val="000000"/>
                <w:sz w:val="20"/>
              </w:rPr>
              <w:t>
управлением Национальным фондом</w:t>
            </w:r>
            <w:r>
              <w:br/>
            </w:r>
            <w:r>
              <w:rPr>
                <w:rFonts w:ascii="Times New Roman"/>
                <w:b w:val="false"/>
                <w:i w:val="false"/>
                <w:color w:val="000000"/>
                <w:sz w:val="20"/>
              </w:rPr>
              <w:t>
Республики Казахстан и проведением</w:t>
            </w:r>
            <w:r>
              <w:br/>
            </w:r>
            <w:r>
              <w:rPr>
                <w:rFonts w:ascii="Times New Roman"/>
                <w:b w:val="false"/>
                <w:i w:val="false"/>
                <w:color w:val="000000"/>
                <w:sz w:val="20"/>
              </w:rPr>
              <w:t>
ежегодного внешнего аудита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3 982 229</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Национального фонда Республики</w:t>
            </w:r>
            <w:r>
              <w:br/>
            </w:r>
            <w:r>
              <w:rPr>
                <w:rFonts w:ascii="Times New Roman"/>
                <w:b w:val="false"/>
                <w:i w:val="false"/>
                <w:color w:val="000000"/>
                <w:sz w:val="20"/>
              </w:rPr>
              <w:t>
Казахстан на конец отчетного периода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5 704 444 289**</w:t>
            </w:r>
          </w:p>
        </w:tc>
      </w:tr>
    </w:tbl>
    <w:bookmarkStart w:name="z11" w:id="5"/>
    <w:p>
      <w:pPr>
        <w:spacing w:after="0"/>
        <w:ind w:left="0"/>
        <w:jc w:val="both"/>
      </w:pPr>
      <w:r>
        <w:rPr>
          <w:rFonts w:ascii="Times New Roman"/>
          <w:b w:val="false"/>
          <w:i w:val="false"/>
          <w:color w:val="000000"/>
          <w:sz w:val="28"/>
        </w:rPr>
        <w:t>
      * сальдо на начало 2010 года показано без учета суммы начисленных и отсроченных расходов Национального фонда Республики Казахстан в размере 4 211 788 тыс. тенге и суммы 51 тыс. тенге - разницы и округления в финансовой отчетности за прошлые годы, составленной внешним аудитором товариществом с ограниченной ответственностью «Эрнст энд Янг» (далее - ТОО «Эрнст энд Янг»);</w:t>
      </w:r>
      <w:r>
        <w:br/>
      </w:r>
      <w:r>
        <w:rPr>
          <w:rFonts w:ascii="Times New Roman"/>
          <w:b w:val="false"/>
          <w:i w:val="false"/>
          <w:color w:val="000000"/>
          <w:sz w:val="28"/>
        </w:rPr>
        <w:t>
</w:t>
      </w:r>
      <w:r>
        <w:rPr>
          <w:rFonts w:ascii="Times New Roman"/>
          <w:b w:val="false"/>
          <w:i w:val="false"/>
          <w:color w:val="000000"/>
          <w:sz w:val="28"/>
        </w:rPr>
        <w:t>
      ** сальдо на конец 2010 года показано без учета суммы начисленных и отсроченных расходов Национального фонда Республики Казахстан в размере 3 884 641 тыс. тенге, суммы 51 тыс. тенге - разницы и округления в финансовой отчетности за прошлые годы, составленной внешним аудитором ТОО «Эрнст энд Янг» и суммы 602 031 752 тыс. тенге, являющейся суммой корректировки.</w:t>
      </w:r>
      <w:r>
        <w:br/>
      </w:r>
      <w:r>
        <w:rPr>
          <w:rFonts w:ascii="Times New Roman"/>
          <w:b w:val="false"/>
          <w:i w:val="false"/>
          <w:color w:val="000000"/>
          <w:sz w:val="28"/>
        </w:rPr>
        <w:t>
</w:t>
      </w:r>
      <w:r>
        <w:rPr>
          <w:rFonts w:ascii="Times New Roman"/>
          <w:b w:val="false"/>
          <w:i w:val="false"/>
          <w:color w:val="000000"/>
          <w:sz w:val="28"/>
        </w:rPr>
        <w:t>
      На 1 января 2010 года средства Национального фонда Республики Казахстан составляли 4 500 703 126 тыс. тенге (4 009 528 878 тыс. тенге - методом начисления согласно аудированной финансовой отчетности), на 31 декабря 2010 года составляли 5 704 444 289 тыс тенге (5 098 527 845 тыс. тенге - методом начисления согласно аудированной финансовой отчетности).</w:t>
      </w:r>
      <w:r>
        <w:br/>
      </w:r>
      <w:r>
        <w:rPr>
          <w:rFonts w:ascii="Times New Roman"/>
          <w:b w:val="false"/>
          <w:i w:val="false"/>
          <w:color w:val="000000"/>
          <w:sz w:val="28"/>
        </w:rPr>
        <w:t>
</w:t>
      </w:r>
      <w:r>
        <w:rPr>
          <w:rFonts w:ascii="Times New Roman"/>
          <w:b w:val="false"/>
          <w:i w:val="false"/>
          <w:color w:val="000000"/>
          <w:sz w:val="28"/>
        </w:rPr>
        <w:t>
      Принимая во внимание требования международных стандартов финансовой отчетности 39 «Финансовые инструменты: признание и оценка», в 2009 и 2010 годах была произведена корректировка балансовой стоимости приобретенных в портфель Национального фонда Республики Казахстан облигаций акционерного общества «Фонд национального благосостояния «Самрук-Казына» (далее - АО «ФНБ «Самрук-Казына») и акционерного общества «Национальный управляющий холдинг «КазАгро» (далее - АО «НУХ «КазАгро») (по договорам купли-продажи номинальная стоимость облигаций, приобретенных в 2009 и в 2010 году, составляли соответственно 749 900 000 тыс. тенге и 220 000 000 тыс. тенге). Размеры корректировок, отраженных в отчете об изменениях в чистых активах Национального фонда Республики Казахстан по статье «Прочие перечисления», составили в 2009 году 486 962 410 тыс. тенге, в 2010 году - 115 069 342 тыс. тенге, и были рассчитаны как разница между номинальной стоимостью и приведенной стоимостью будущих денежных потоков по данным ценным бумагам, дисконтированным по доходности аналогичных казначейских облигаций Министерства финансов Республики Казахстан со схожими сроками обращения.</w:t>
      </w:r>
      <w:r>
        <w:br/>
      </w:r>
      <w:r>
        <w:rPr>
          <w:rFonts w:ascii="Times New Roman"/>
          <w:b w:val="false"/>
          <w:i w:val="false"/>
          <w:color w:val="000000"/>
          <w:sz w:val="28"/>
        </w:rPr>
        <w:t>
</w:t>
      </w:r>
      <w:r>
        <w:rPr>
          <w:rFonts w:ascii="Times New Roman"/>
          <w:b w:val="false"/>
          <w:i w:val="false"/>
          <w:color w:val="000000"/>
          <w:sz w:val="28"/>
        </w:rPr>
        <w:t>
      За 2010 год в Национальный фонд Республики Казахстан поступило 2 407 723 392 тыс. тенге, из них за счет поступлений прямых налогов от организаций нефтяного сектора (за исключением налогов, зачисляемых в местные бюджеты) - 2 256 345 640 тыс. тенге, из которых 1 046 873 819 тыс. тенге (эквивалент 7 106 300 тыс. долларов США) являются поступлениями в иностранной валюте, зачисленные на соответствующий счет Национального фонда Республики Казахстан в тенге путем проведения операции последовательной конвертации/реконвертации день в день, других поступлений от операций, осуществляемых организациями нефтяного сектора (за исключением поступлений, зачисляемых в местные бюджеты) - 16 678 239 тыс. тенге, поступлений от продажи земельных участков сельскохозяйственного назначения - 525 872 тыс. тенге, поступлений инвестиционных доходов от управления Национальным фондом Республики Казахстан - 134 173 641 тыс. тенге.</w:t>
      </w:r>
    </w:p>
    <w:bookmarkEnd w:id="5"/>
    <w:bookmarkStart w:name="z16" w:id="6"/>
    <w:p>
      <w:pPr>
        <w:spacing w:after="0"/>
        <w:ind w:left="0"/>
        <w:jc w:val="both"/>
      </w:pPr>
      <w:r>
        <w:rPr>
          <w:rFonts w:ascii="Times New Roman"/>
          <w:b w:val="false"/>
          <w:i w:val="false"/>
          <w:color w:val="000000"/>
          <w:sz w:val="28"/>
        </w:rPr>
        <w:t>
</w:t>
      </w:r>
      <w:r>
        <w:rPr>
          <w:rFonts w:ascii="Times New Roman"/>
          <w:b/>
          <w:i w:val="false"/>
          <w:color w:val="000000"/>
          <w:sz w:val="28"/>
        </w:rPr>
        <w:t>   Структура поступлений от организаций нефтяного сектора в</w:t>
      </w:r>
      <w:r>
        <w:br/>
      </w:r>
      <w:r>
        <w:rPr>
          <w:rFonts w:ascii="Times New Roman"/>
          <w:b w:val="false"/>
          <w:i w:val="false"/>
          <w:color w:val="000000"/>
          <w:sz w:val="28"/>
        </w:rPr>
        <w:t>
</w:t>
      </w:r>
      <w:r>
        <w:rPr>
          <w:rFonts w:ascii="Times New Roman"/>
          <w:b/>
          <w:i w:val="false"/>
          <w:color w:val="000000"/>
          <w:sz w:val="28"/>
        </w:rPr>
        <w:t>      Национальный фонд Республики Казахстан в 2010 году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2"/>
        <w:gridCol w:w="3450"/>
        <w:gridCol w:w="2888"/>
      </w:tblGrid>
      <w:tr>
        <w:trPr>
          <w:trHeight w:val="30" w:hRule="atLeast"/>
        </w:trPr>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налоговых платежей</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 тенге)</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общем</w:t>
            </w:r>
            <w:r>
              <w:br/>
            </w:r>
            <w:r>
              <w:rPr>
                <w:rFonts w:ascii="Times New Roman"/>
                <w:b w:val="false"/>
                <w:i w:val="false"/>
                <w:color w:val="000000"/>
                <w:sz w:val="20"/>
              </w:rPr>
              <w:t>
объеме (%)</w:t>
            </w:r>
          </w:p>
        </w:tc>
      </w:tr>
      <w:tr>
        <w:trPr>
          <w:trHeight w:val="30" w:hRule="atLeast"/>
        </w:trPr>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w:t>
            </w:r>
            <w:r>
              <w:br/>
            </w:r>
            <w:r>
              <w:rPr>
                <w:rFonts w:ascii="Times New Roman"/>
                <w:b w:val="false"/>
                <w:i w:val="false"/>
                <w:color w:val="000000"/>
                <w:sz w:val="20"/>
              </w:rPr>
              <w:t>
налог, в том числе:</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807 088 340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w:t>
            </w:r>
          </w:p>
        </w:tc>
      </w:tr>
      <w:tr>
        <w:trPr>
          <w:trHeight w:val="30" w:hRule="atLeast"/>
        </w:trPr>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КПН 101105*</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601 029 208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w:t>
            </w:r>
          </w:p>
        </w:tc>
      </w:tr>
      <w:tr>
        <w:trPr>
          <w:trHeight w:val="30" w:hRule="atLeast"/>
        </w:trPr>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КПН 101106*</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28 817 016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КПН 101107*</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177 242 116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0" w:hRule="atLeast"/>
        </w:trPr>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сверхприбыль</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105 879 736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30" w:hRule="atLeast"/>
        </w:trPr>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Бонусы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3 607 269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0" w:hRule="atLeast"/>
        </w:trPr>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добычу полезных</w:t>
            </w:r>
            <w:r>
              <w:br/>
            </w:r>
            <w:r>
              <w:rPr>
                <w:rFonts w:ascii="Times New Roman"/>
                <w:b w:val="false"/>
                <w:i w:val="false"/>
                <w:color w:val="000000"/>
                <w:sz w:val="20"/>
              </w:rPr>
              <w:t>
ископаемых</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775 004 685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30" w:hRule="atLeast"/>
        </w:trPr>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Рентный налог на экспорт</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470 810 149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r>
      <w:tr>
        <w:trPr>
          <w:trHeight w:val="30" w:hRule="atLeast"/>
        </w:trPr>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 Казахстан по</w:t>
            </w:r>
            <w:r>
              <w:br/>
            </w:r>
            <w:r>
              <w:rPr>
                <w:rFonts w:ascii="Times New Roman"/>
                <w:b w:val="false"/>
                <w:i w:val="false"/>
                <w:color w:val="000000"/>
                <w:sz w:val="20"/>
              </w:rPr>
              <w:t>
разделу продукции</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93 955 461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30" w:hRule="atLeast"/>
        </w:trPr>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w:t>
            </w:r>
            <w:r>
              <w:br/>
            </w:r>
            <w:r>
              <w:rPr>
                <w:rFonts w:ascii="Times New Roman"/>
                <w:b w:val="false"/>
                <w:i w:val="false"/>
                <w:color w:val="000000"/>
                <w:sz w:val="20"/>
              </w:rPr>
              <w:t>
санкции, взыскания, налагаемые</w:t>
            </w:r>
            <w:r>
              <w:br/>
            </w:r>
            <w:r>
              <w:rPr>
                <w:rFonts w:ascii="Times New Roman"/>
                <w:b w:val="false"/>
                <w:i w:val="false"/>
                <w:color w:val="000000"/>
                <w:sz w:val="20"/>
              </w:rPr>
              <w:t>
центральными государственными</w:t>
            </w:r>
            <w:r>
              <w:br/>
            </w:r>
            <w:r>
              <w:rPr>
                <w:rFonts w:ascii="Times New Roman"/>
                <w:b w:val="false"/>
                <w:i w:val="false"/>
                <w:color w:val="000000"/>
                <w:sz w:val="20"/>
              </w:rPr>
              <w:t>
органами, их территориальными</w:t>
            </w:r>
            <w:r>
              <w:br/>
            </w:r>
            <w:r>
              <w:rPr>
                <w:rFonts w:ascii="Times New Roman"/>
                <w:b w:val="false"/>
                <w:i w:val="false"/>
                <w:color w:val="000000"/>
                <w:sz w:val="20"/>
              </w:rPr>
              <w:t>
подразделениями, на</w:t>
            </w:r>
            <w:r>
              <w:br/>
            </w:r>
            <w:r>
              <w:rPr>
                <w:rFonts w:ascii="Times New Roman"/>
                <w:b w:val="false"/>
                <w:i w:val="false"/>
                <w:color w:val="000000"/>
                <w:sz w:val="20"/>
              </w:rPr>
              <w:t>
организации нефтяного сектора</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11 422 432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штрафы, пени, санкции,</w:t>
            </w:r>
            <w:r>
              <w:br/>
            </w:r>
            <w:r>
              <w:rPr>
                <w:rFonts w:ascii="Times New Roman"/>
                <w:b w:val="false"/>
                <w:i w:val="false"/>
                <w:color w:val="000000"/>
                <w:sz w:val="20"/>
              </w:rPr>
              <w:t>
взыскания, налагаемые</w:t>
            </w:r>
            <w:r>
              <w:br/>
            </w:r>
            <w:r>
              <w:rPr>
                <w:rFonts w:ascii="Times New Roman"/>
                <w:b w:val="false"/>
                <w:i w:val="false"/>
                <w:color w:val="000000"/>
                <w:sz w:val="20"/>
              </w:rPr>
              <w:t>
государственными учреждениями,</w:t>
            </w:r>
            <w:r>
              <w:br/>
            </w:r>
            <w:r>
              <w:rPr>
                <w:rFonts w:ascii="Times New Roman"/>
                <w:b w:val="false"/>
                <w:i w:val="false"/>
                <w:color w:val="000000"/>
                <w:sz w:val="20"/>
              </w:rPr>
              <w:t>
финансируемыми из</w:t>
            </w:r>
            <w:r>
              <w:br/>
            </w:r>
            <w:r>
              <w:rPr>
                <w:rFonts w:ascii="Times New Roman"/>
                <w:b w:val="false"/>
                <w:i w:val="false"/>
                <w:color w:val="000000"/>
                <w:sz w:val="20"/>
              </w:rPr>
              <w:t>
республиканского бюджета, на</w:t>
            </w:r>
            <w:r>
              <w:br/>
            </w:r>
            <w:r>
              <w:rPr>
                <w:rFonts w:ascii="Times New Roman"/>
                <w:b w:val="false"/>
                <w:i w:val="false"/>
                <w:color w:val="000000"/>
                <w:sz w:val="20"/>
              </w:rPr>
              <w:t>
организации нефтяного сектора</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полученные от</w:t>
            </w:r>
            <w:r>
              <w:br/>
            </w:r>
            <w:r>
              <w:rPr>
                <w:rFonts w:ascii="Times New Roman"/>
                <w:b w:val="false"/>
                <w:i w:val="false"/>
                <w:color w:val="000000"/>
                <w:sz w:val="20"/>
              </w:rPr>
              <w:t>
природопользователей по искам</w:t>
            </w:r>
            <w:r>
              <w:br/>
            </w:r>
            <w:r>
              <w:rPr>
                <w:rFonts w:ascii="Times New Roman"/>
                <w:b w:val="false"/>
                <w:i w:val="false"/>
                <w:color w:val="000000"/>
                <w:sz w:val="20"/>
              </w:rPr>
              <w:t>
о возмещении вреда</w:t>
            </w:r>
            <w:r>
              <w:br/>
            </w:r>
            <w:r>
              <w:rPr>
                <w:rFonts w:ascii="Times New Roman"/>
                <w:b w:val="false"/>
                <w:i w:val="false"/>
                <w:color w:val="000000"/>
                <w:sz w:val="20"/>
              </w:rPr>
              <w:t>
организациями нефтяного</w:t>
            </w:r>
            <w:r>
              <w:br/>
            </w:r>
            <w:r>
              <w:rPr>
                <w:rFonts w:ascii="Times New Roman"/>
                <w:b w:val="false"/>
                <w:i w:val="false"/>
                <w:color w:val="000000"/>
                <w:sz w:val="20"/>
              </w:rPr>
              <w:t>
сектора</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5 255 706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неналоговые поступления</w:t>
            </w:r>
            <w:r>
              <w:br/>
            </w:r>
            <w:r>
              <w:rPr>
                <w:rFonts w:ascii="Times New Roman"/>
                <w:b w:val="false"/>
                <w:i w:val="false"/>
                <w:color w:val="000000"/>
                <w:sz w:val="20"/>
              </w:rPr>
              <w:t>
от организаций нефтяного</w:t>
            </w:r>
            <w:r>
              <w:br/>
            </w:r>
            <w:r>
              <w:rPr>
                <w:rFonts w:ascii="Times New Roman"/>
                <w:b w:val="false"/>
                <w:i w:val="false"/>
                <w:color w:val="000000"/>
                <w:sz w:val="20"/>
              </w:rPr>
              <w:t>
сектора</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2 273 023 879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bookmarkStart w:name="z17" w:id="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 КПН 101105 - корпоративный подоходный налог с юридических лиц - организаций нефтяного сектора;</w:t>
      </w:r>
      <w:r>
        <w:br/>
      </w:r>
      <w:r>
        <w:rPr>
          <w:rFonts w:ascii="Times New Roman"/>
          <w:b w:val="false"/>
          <w:i w:val="false"/>
          <w:color w:val="000000"/>
          <w:sz w:val="28"/>
        </w:rPr>
        <w:t>
</w:t>
      </w:r>
      <w:r>
        <w:rPr>
          <w:rFonts w:ascii="Times New Roman"/>
          <w:b w:val="false"/>
          <w:i w:val="false"/>
          <w:color w:val="000000"/>
          <w:sz w:val="28"/>
        </w:rPr>
        <w:t>
      * КПН 101106 - корпоративный подоходный налог с юридических лиц - резидентов, удерживаемый у источника выплаты организациями нефтяного сектора;</w:t>
      </w:r>
      <w:r>
        <w:br/>
      </w:r>
      <w:r>
        <w:rPr>
          <w:rFonts w:ascii="Times New Roman"/>
          <w:b w:val="false"/>
          <w:i w:val="false"/>
          <w:color w:val="000000"/>
          <w:sz w:val="28"/>
        </w:rPr>
        <w:t>
</w:t>
      </w:r>
      <w:r>
        <w:rPr>
          <w:rFonts w:ascii="Times New Roman"/>
          <w:b w:val="false"/>
          <w:i w:val="false"/>
          <w:color w:val="000000"/>
          <w:sz w:val="28"/>
        </w:rPr>
        <w:t>
      * КПН 101107 - корпоративный подоходный налог с юридических лиц - нерезидентов, удерживаемый у источника выплаты организациями нефтяного сектора.</w:t>
      </w:r>
      <w:r>
        <w:br/>
      </w:r>
      <w:r>
        <w:rPr>
          <w:rFonts w:ascii="Times New Roman"/>
          <w:b w:val="false"/>
          <w:i w:val="false"/>
          <w:color w:val="000000"/>
          <w:sz w:val="28"/>
        </w:rPr>
        <w:t>
</w:t>
      </w:r>
      <w:r>
        <w:rPr>
          <w:rFonts w:ascii="Times New Roman"/>
          <w:b w:val="false"/>
          <w:i w:val="false"/>
          <w:color w:val="000000"/>
          <w:sz w:val="28"/>
        </w:rPr>
        <w:t>
      В поступлениях в Национальный фонд Республики Казахстан от организаций нефтяного сектора основную часть (35,51 %) занимает корпоративный подоходный налог с юридических лиц, затем налог на добычу полезных ископаемых, доля которых составляет 34,10 % в общей сумме поступлений. Рентный налог на экспорт составляет 20,71 % общей суммы поступлений, налог на сверхприбыль составляет 4,66 % от общей суммы поступлений и доля Республики Казахстан по разделу продукции составила в общей сумме поступлений 4,13 %.</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8 апреля 2010 года «О гарантированном трансферте из Национального фонда Республики Казахстан на 2010-2012 годы» за 2010 год из Национального фонда Республики Казахстан в республиканский бюджет было перечислено 1 200 000 000 тыс. тенге в виде гарантированного трансферта на финансирование расходов текущих бюджетных программ и бюджетных программ развития при плане 1 200 000 000 тыс. тенге, что составляет 100 % от годового плана.</w:t>
      </w:r>
    </w:p>
    <w:bookmarkEnd w:id="7"/>
    <w:bookmarkStart w:name="z23" w:id="8"/>
    <w:p>
      <w:pPr>
        <w:spacing w:after="0"/>
        <w:ind w:left="0"/>
        <w:jc w:val="left"/>
      </w:pPr>
      <w:r>
        <w:rPr>
          <w:rFonts w:ascii="Times New Roman"/>
          <w:b/>
          <w:i w:val="false"/>
          <w:color w:val="000000"/>
        </w:rPr>
        <w:t xml:space="preserve"> 
Раздел 2. Отчет о деятельности Национального Банка</w:t>
      </w:r>
      <w:r>
        <w:br/>
      </w:r>
      <w:r>
        <w:rPr>
          <w:rFonts w:ascii="Times New Roman"/>
          <w:b/>
          <w:i w:val="false"/>
          <w:color w:val="000000"/>
        </w:rPr>
        <w:t>
Республики Казахстан по доверительному управлению</w:t>
      </w:r>
      <w:r>
        <w:br/>
      </w:r>
      <w:r>
        <w:rPr>
          <w:rFonts w:ascii="Times New Roman"/>
          <w:b/>
          <w:i w:val="false"/>
          <w:color w:val="000000"/>
        </w:rPr>
        <w:t>
Национальным фондом Республики Казахстан за 2010 год</w:t>
      </w:r>
    </w:p>
    <w:bookmarkEnd w:id="8"/>
    <w:bookmarkStart w:name="z24" w:id="9"/>
    <w:p>
      <w:pPr>
        <w:spacing w:after="0"/>
        <w:ind w:left="0"/>
        <w:jc w:val="both"/>
      </w:pPr>
      <w:r>
        <w:rPr>
          <w:rFonts w:ascii="Times New Roman"/>
          <w:b w:val="false"/>
          <w:i w:val="false"/>
          <w:color w:val="000000"/>
          <w:sz w:val="28"/>
        </w:rPr>
        <w:t>
      По результатам аудита Национального фонда Республики Казахстан, проведенного товариществом с ограниченной ответственностью «КПМГ Аудит», финансовая отчетность признана достоверной и отражает финансовое положение Национального фонда Республики Казахстан как соответствующее международным стандартам финансовой отчетности.</w:t>
      </w:r>
    </w:p>
    <w:bookmarkEnd w:id="9"/>
    <w:p>
      <w:pPr>
        <w:spacing w:after="0"/>
        <w:ind w:left="0"/>
        <w:jc w:val="both"/>
      </w:pPr>
      <w:r>
        <w:rPr>
          <w:rFonts w:ascii="Times New Roman"/>
          <w:b w:val="false"/>
          <w:i w:val="false"/>
          <w:color w:val="000000"/>
          <w:sz w:val="28"/>
        </w:rPr>
        <w:t>Форма 1</w:t>
      </w:r>
    </w:p>
    <w:bookmarkStart w:name="z25" w:id="10"/>
    <w:p>
      <w:pPr>
        <w:spacing w:after="0"/>
        <w:ind w:left="0"/>
        <w:jc w:val="both"/>
      </w:pPr>
      <w:r>
        <w:rPr>
          <w:rFonts w:ascii="Times New Roman"/>
          <w:b w:val="false"/>
          <w:i w:val="false"/>
          <w:color w:val="000000"/>
          <w:sz w:val="28"/>
        </w:rPr>
        <w:t>
</w:t>
      </w:r>
      <w:r>
        <w:rPr>
          <w:rFonts w:ascii="Times New Roman"/>
          <w:b/>
          <w:i w:val="false"/>
          <w:color w:val="000000"/>
          <w:sz w:val="28"/>
        </w:rPr>
        <w:t>Бухгалтерский баланс Национального Банка Республики Казахстан</w:t>
      </w:r>
      <w:r>
        <w:br/>
      </w:r>
      <w:r>
        <w:rPr>
          <w:rFonts w:ascii="Times New Roman"/>
          <w:b w:val="false"/>
          <w:i w:val="false"/>
          <w:color w:val="000000"/>
          <w:sz w:val="28"/>
        </w:rPr>
        <w:t>
</w:t>
      </w:r>
      <w:r>
        <w:rPr>
          <w:rFonts w:ascii="Times New Roman"/>
          <w:b/>
          <w:i w:val="false"/>
          <w:color w:val="000000"/>
          <w:sz w:val="28"/>
        </w:rPr>
        <w:t>   по доверительному управлению активами Национального фонда</w:t>
      </w:r>
      <w:r>
        <w:br/>
      </w:r>
      <w:r>
        <w:rPr>
          <w:rFonts w:ascii="Times New Roman"/>
          <w:b w:val="false"/>
          <w:i w:val="false"/>
          <w:color w:val="000000"/>
          <w:sz w:val="28"/>
        </w:rPr>
        <w:t>
</w:t>
      </w:r>
      <w:r>
        <w:rPr>
          <w:rFonts w:ascii="Times New Roman"/>
          <w:b/>
          <w:i w:val="false"/>
          <w:color w:val="000000"/>
          <w:sz w:val="28"/>
        </w:rPr>
        <w:t>                 Республики Казахстан (тыс. тенге)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3"/>
        <w:gridCol w:w="3073"/>
        <w:gridCol w:w="3573"/>
      </w:tblGrid>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2010 год</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2009 год</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и их эквиваленты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176 444 135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200 429 000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инструменты,</w:t>
            </w:r>
            <w:r>
              <w:br/>
            </w:r>
            <w:r>
              <w:rPr>
                <w:rFonts w:ascii="Times New Roman"/>
                <w:b w:val="false"/>
                <w:i w:val="false"/>
                <w:color w:val="000000"/>
                <w:sz w:val="20"/>
              </w:rPr>
              <w:t>
учитываемые по справедливой</w:t>
            </w:r>
            <w:r>
              <w:br/>
            </w:r>
            <w:r>
              <w:rPr>
                <w:rFonts w:ascii="Times New Roman"/>
                <w:b w:val="false"/>
                <w:i w:val="false"/>
                <w:color w:val="000000"/>
                <w:sz w:val="20"/>
              </w:rPr>
              <w:t>
стоимости через прибыль или</w:t>
            </w:r>
            <w:r>
              <w:br/>
            </w:r>
            <w:r>
              <w:rPr>
                <w:rFonts w:ascii="Times New Roman"/>
                <w:b w:val="false"/>
                <w:i w:val="false"/>
                <w:color w:val="000000"/>
                <w:sz w:val="20"/>
              </w:rPr>
              <w:t>
убыток, за исключением</w:t>
            </w:r>
            <w:r>
              <w:br/>
            </w:r>
            <w:r>
              <w:rPr>
                <w:rFonts w:ascii="Times New Roman"/>
                <w:b w:val="false"/>
                <w:i w:val="false"/>
                <w:color w:val="000000"/>
                <w:sz w:val="20"/>
              </w:rPr>
              <w:t>
производных финансовых</w:t>
            </w:r>
            <w:r>
              <w:br/>
            </w:r>
            <w:r>
              <w:rPr>
                <w:rFonts w:ascii="Times New Roman"/>
                <w:b w:val="false"/>
                <w:i w:val="false"/>
                <w:color w:val="000000"/>
                <w:sz w:val="20"/>
              </w:rPr>
              <w:t>
инструментов</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находящиеся в собственности</w:t>
            </w:r>
            <w:r>
              <w:br/>
            </w:r>
            <w:r>
              <w:rPr>
                <w:rFonts w:ascii="Times New Roman"/>
                <w:b w:val="false"/>
                <w:i w:val="false"/>
                <w:color w:val="000000"/>
                <w:sz w:val="20"/>
              </w:rPr>
              <w:t>
Фонда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4 518 506 786</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3 536 888 162</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обремененные залогом по</w:t>
            </w:r>
            <w:r>
              <w:br/>
            </w:r>
            <w:r>
              <w:rPr>
                <w:rFonts w:ascii="Times New Roman"/>
                <w:b w:val="false"/>
                <w:i w:val="false"/>
                <w:color w:val="000000"/>
                <w:sz w:val="20"/>
              </w:rPr>
              <w:t>
сделкам РЕПО</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62 260 905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удерживаемые до</w:t>
            </w:r>
            <w:r>
              <w:br/>
            </w:r>
            <w:r>
              <w:rPr>
                <w:rFonts w:ascii="Times New Roman"/>
                <w:b w:val="false"/>
                <w:i w:val="false"/>
                <w:color w:val="000000"/>
                <w:sz w:val="20"/>
              </w:rPr>
              <w:t>
срока погашения</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402 785 683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276 814 215</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w:t>
            </w:r>
            <w:r>
              <w:br/>
            </w:r>
            <w:r>
              <w:rPr>
                <w:rFonts w:ascii="Times New Roman"/>
                <w:b w:val="false"/>
                <w:i w:val="false"/>
                <w:color w:val="000000"/>
                <w:sz w:val="20"/>
              </w:rPr>
              <w:t>
инструменты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4 230 221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1 568 264</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5 333 333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5 169 561 063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4 015 702 184</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и чистые активы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w:t>
            </w:r>
            <w:r>
              <w:br/>
            </w:r>
            <w:r>
              <w:rPr>
                <w:rFonts w:ascii="Times New Roman"/>
                <w:b w:val="false"/>
                <w:i w:val="false"/>
                <w:color w:val="000000"/>
                <w:sz w:val="20"/>
              </w:rPr>
              <w:t>
инструменты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3 032 339</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1 956 773</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по</w:t>
            </w:r>
            <w:r>
              <w:br/>
            </w:r>
            <w:r>
              <w:rPr>
                <w:rFonts w:ascii="Times New Roman"/>
                <w:b w:val="false"/>
                <w:i w:val="false"/>
                <w:color w:val="000000"/>
                <w:sz w:val="20"/>
              </w:rPr>
              <w:t>
сделкам РЕПО</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60 950 849</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и</w:t>
            </w:r>
            <w:r>
              <w:br/>
            </w:r>
            <w:r>
              <w:rPr>
                <w:rFonts w:ascii="Times New Roman"/>
                <w:b w:val="false"/>
                <w:i w:val="false"/>
                <w:color w:val="000000"/>
                <w:sz w:val="20"/>
              </w:rPr>
              <w:t>
начисленные расходы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7 050 030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4 216 533</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71 033 218</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6 173 306</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активы, включенные в</w:t>
            </w:r>
            <w:r>
              <w:br/>
            </w:r>
            <w:r>
              <w:rPr>
                <w:rFonts w:ascii="Times New Roman"/>
                <w:b w:val="false"/>
                <w:i w:val="false"/>
                <w:color w:val="000000"/>
                <w:sz w:val="20"/>
              </w:rPr>
              <w:t>
счет Правительства Республики</w:t>
            </w:r>
            <w:r>
              <w:br/>
            </w:r>
            <w:r>
              <w:rPr>
                <w:rFonts w:ascii="Times New Roman"/>
                <w:b w:val="false"/>
                <w:i w:val="false"/>
                <w:color w:val="000000"/>
                <w:sz w:val="20"/>
              </w:rPr>
              <w:t>
Казахстан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5 098 527 845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4 009 528 878</w:t>
            </w:r>
          </w:p>
        </w:tc>
      </w:tr>
    </w:tbl>
    <w:bookmarkStart w:name="z26" w:id="11"/>
    <w:p>
      <w:pPr>
        <w:spacing w:after="0"/>
        <w:ind w:left="0"/>
        <w:jc w:val="both"/>
      </w:pPr>
      <w:r>
        <w:rPr>
          <w:rFonts w:ascii="Times New Roman"/>
          <w:b w:val="false"/>
          <w:i w:val="false"/>
          <w:color w:val="000000"/>
          <w:sz w:val="28"/>
        </w:rPr>
        <w:t>
      На 31 декабря 2010 года общая сумма кредиторской задолженности и начисленных расходов Национального фонда Республики Казахстан составила 68 000 879 тыс. тенге, из которых:</w:t>
      </w:r>
      <w:r>
        <w:br/>
      </w:r>
      <w:r>
        <w:rPr>
          <w:rFonts w:ascii="Times New Roman"/>
          <w:b w:val="false"/>
          <w:i w:val="false"/>
          <w:color w:val="000000"/>
          <w:sz w:val="28"/>
        </w:rPr>
        <w:t>
</w:t>
      </w:r>
      <w:r>
        <w:rPr>
          <w:rFonts w:ascii="Times New Roman"/>
          <w:b w:val="false"/>
          <w:i w:val="false"/>
          <w:color w:val="000000"/>
          <w:sz w:val="28"/>
        </w:rPr>
        <w:t>
      кредиторская задолженность в иностранной валюте по инвестиционным операциям - 64 116 238 тыс. тенге, в том числе 60 950 849 - кредиторская задолженность по сделкам РЕПО;</w:t>
      </w:r>
      <w:r>
        <w:br/>
      </w:r>
      <w:r>
        <w:rPr>
          <w:rFonts w:ascii="Times New Roman"/>
          <w:b w:val="false"/>
          <w:i w:val="false"/>
          <w:color w:val="000000"/>
          <w:sz w:val="28"/>
        </w:rPr>
        <w:t>
</w:t>
      </w:r>
      <w:r>
        <w:rPr>
          <w:rFonts w:ascii="Times New Roman"/>
          <w:b w:val="false"/>
          <w:i w:val="false"/>
          <w:color w:val="000000"/>
          <w:sz w:val="28"/>
        </w:rPr>
        <w:t>
      кредиторская задолженность в тенге за оказанные Национальному фонду Республики Казахстан услуги - 3 884 641 тыс. тенге, из них:</w:t>
      </w:r>
      <w:r>
        <w:br/>
      </w:r>
      <w:r>
        <w:rPr>
          <w:rFonts w:ascii="Times New Roman"/>
          <w:b w:val="false"/>
          <w:i w:val="false"/>
          <w:color w:val="000000"/>
          <w:sz w:val="28"/>
        </w:rPr>
        <w:t>
</w:t>
      </w:r>
      <w:r>
        <w:rPr>
          <w:rFonts w:ascii="Times New Roman"/>
          <w:b w:val="false"/>
          <w:i w:val="false"/>
          <w:color w:val="000000"/>
          <w:sz w:val="28"/>
        </w:rPr>
        <w:t>
      комиссии за управление активами - 3 794 111 тыс. тенге, в том числе:</w:t>
      </w:r>
      <w:r>
        <w:br/>
      </w:r>
      <w:r>
        <w:rPr>
          <w:rFonts w:ascii="Times New Roman"/>
          <w:b w:val="false"/>
          <w:i w:val="false"/>
          <w:color w:val="000000"/>
          <w:sz w:val="28"/>
        </w:rPr>
        <w:t>
</w:t>
      </w:r>
      <w:r>
        <w:rPr>
          <w:rFonts w:ascii="Times New Roman"/>
          <w:b w:val="false"/>
          <w:i w:val="false"/>
          <w:color w:val="000000"/>
          <w:sz w:val="28"/>
        </w:rPr>
        <w:t>
      3 620 132 тыс. тенге - комиссия за услуги внешних управляющих;</w:t>
      </w:r>
      <w:r>
        <w:br/>
      </w:r>
      <w:r>
        <w:rPr>
          <w:rFonts w:ascii="Times New Roman"/>
          <w:b w:val="false"/>
          <w:i w:val="false"/>
          <w:color w:val="000000"/>
          <w:sz w:val="28"/>
        </w:rPr>
        <w:t>
</w:t>
      </w:r>
      <w:r>
        <w:rPr>
          <w:rFonts w:ascii="Times New Roman"/>
          <w:b w:val="false"/>
          <w:i w:val="false"/>
          <w:color w:val="000000"/>
          <w:sz w:val="28"/>
        </w:rPr>
        <w:t>
      173 979 тыс. тенге - комиссионное вознаграждение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прочие начисленные расходы - 90 530 тыс. тенге, в том числе:</w:t>
      </w:r>
      <w:r>
        <w:br/>
      </w:r>
      <w:r>
        <w:rPr>
          <w:rFonts w:ascii="Times New Roman"/>
          <w:b w:val="false"/>
          <w:i w:val="false"/>
          <w:color w:val="000000"/>
          <w:sz w:val="28"/>
        </w:rPr>
        <w:t>
</w:t>
      </w:r>
      <w:r>
        <w:rPr>
          <w:rFonts w:ascii="Times New Roman"/>
          <w:b w:val="false"/>
          <w:i w:val="false"/>
          <w:color w:val="000000"/>
          <w:sz w:val="28"/>
        </w:rPr>
        <w:t>
      46 996 тыс. тенге - за услуги глобального кастодиана Национального фонда Республики Казахстан BNY Mellon;</w:t>
      </w:r>
      <w:r>
        <w:br/>
      </w:r>
      <w:r>
        <w:rPr>
          <w:rFonts w:ascii="Times New Roman"/>
          <w:b w:val="false"/>
          <w:i w:val="false"/>
          <w:color w:val="000000"/>
          <w:sz w:val="28"/>
        </w:rPr>
        <w:t>
</w:t>
      </w:r>
      <w:r>
        <w:rPr>
          <w:rFonts w:ascii="Times New Roman"/>
          <w:b w:val="false"/>
          <w:i w:val="false"/>
          <w:color w:val="000000"/>
          <w:sz w:val="28"/>
        </w:rPr>
        <w:t>
      32 670 тыс. тенге - за услуги кастодиана Национального фонда Республики Казахстан BNP Paribas;</w:t>
      </w:r>
      <w:r>
        <w:br/>
      </w:r>
      <w:r>
        <w:rPr>
          <w:rFonts w:ascii="Times New Roman"/>
          <w:b w:val="false"/>
          <w:i w:val="false"/>
          <w:color w:val="000000"/>
          <w:sz w:val="28"/>
        </w:rPr>
        <w:t>
</w:t>
      </w:r>
      <w:r>
        <w:rPr>
          <w:rFonts w:ascii="Times New Roman"/>
          <w:b w:val="false"/>
          <w:i w:val="false"/>
          <w:color w:val="000000"/>
          <w:sz w:val="28"/>
        </w:rPr>
        <w:t>
      10 864 тыс. тенге - за услуги по проведению внешнего аудита Национального фонда Республики Казахстан.</w:t>
      </w:r>
      <w:r>
        <w:br/>
      </w:r>
      <w:r>
        <w:rPr>
          <w:rFonts w:ascii="Times New Roman"/>
          <w:b w:val="false"/>
          <w:i w:val="false"/>
          <w:color w:val="000000"/>
          <w:sz w:val="28"/>
        </w:rPr>
        <w:t>
</w:t>
      </w:r>
      <w:r>
        <w:rPr>
          <w:rFonts w:ascii="Times New Roman"/>
          <w:b w:val="false"/>
          <w:i w:val="false"/>
          <w:color w:val="000000"/>
          <w:sz w:val="28"/>
        </w:rPr>
        <w:t>
      На 31 декабря 2010 года общая сумма дебиторской задолженности Национального фонда Республики Казахстан, представляющая собой дебиторскую задолженность в иностранной валюте по инвестиционным операциям, составила 5 333 333 тыс. тенге.</w:t>
      </w:r>
      <w:r>
        <w:br/>
      </w:r>
      <w:r>
        <w:rPr>
          <w:rFonts w:ascii="Times New Roman"/>
          <w:b w:val="false"/>
          <w:i w:val="false"/>
          <w:color w:val="000000"/>
          <w:sz w:val="28"/>
        </w:rPr>
        <w:t>
</w:t>
      </w:r>
      <w:r>
        <w:rPr>
          <w:rFonts w:ascii="Times New Roman"/>
          <w:b w:val="false"/>
          <w:i w:val="false"/>
          <w:color w:val="000000"/>
          <w:sz w:val="28"/>
        </w:rPr>
        <w:t>
      По итогам доверительного управления Национальным фондом Республики Казахстан за 2010 год основные показатели составили:</w:t>
      </w:r>
      <w:r>
        <w:br/>
      </w:r>
      <w:r>
        <w:rPr>
          <w:rFonts w:ascii="Times New Roman"/>
          <w:b w:val="false"/>
          <w:i w:val="false"/>
          <w:color w:val="000000"/>
          <w:sz w:val="28"/>
        </w:rPr>
        <w:t>
</w:t>
      </w:r>
      <w:r>
        <w:rPr>
          <w:rFonts w:ascii="Times New Roman"/>
          <w:b w:val="false"/>
          <w:i w:val="false"/>
          <w:color w:val="000000"/>
          <w:sz w:val="28"/>
        </w:rPr>
        <w:t>
      1) доходы по результатам управления - 156 312 808 тыс. тенге;</w:t>
      </w:r>
      <w:r>
        <w:br/>
      </w:r>
      <w:r>
        <w:rPr>
          <w:rFonts w:ascii="Times New Roman"/>
          <w:b w:val="false"/>
          <w:i w:val="false"/>
          <w:color w:val="000000"/>
          <w:sz w:val="28"/>
        </w:rPr>
        <w:t>
</w:t>
      </w:r>
      <w:r>
        <w:rPr>
          <w:rFonts w:ascii="Times New Roman"/>
          <w:b w:val="false"/>
          <w:i w:val="false"/>
          <w:color w:val="000000"/>
          <w:sz w:val="28"/>
        </w:rPr>
        <w:t>
      2) расходы от управления - 3 655 083 тыс. тенге;</w:t>
      </w:r>
      <w:r>
        <w:br/>
      </w:r>
      <w:r>
        <w:rPr>
          <w:rFonts w:ascii="Times New Roman"/>
          <w:b w:val="false"/>
          <w:i w:val="false"/>
          <w:color w:val="000000"/>
          <w:sz w:val="28"/>
        </w:rPr>
        <w:t>
</w:t>
      </w:r>
      <w:r>
        <w:rPr>
          <w:rFonts w:ascii="Times New Roman"/>
          <w:b w:val="false"/>
          <w:i w:val="false"/>
          <w:color w:val="000000"/>
          <w:sz w:val="28"/>
        </w:rPr>
        <w:t>
      3) отрицательная разница по переоценке (пересчету) в тенге - 22 139 167 тыс. тенге.</w:t>
      </w:r>
      <w:r>
        <w:br/>
      </w:r>
      <w:r>
        <w:rPr>
          <w:rFonts w:ascii="Times New Roman"/>
          <w:b w:val="false"/>
          <w:i w:val="false"/>
          <w:color w:val="000000"/>
          <w:sz w:val="28"/>
        </w:rPr>
        <w:t>
</w:t>
      </w:r>
      <w:r>
        <w:rPr>
          <w:rFonts w:ascii="Times New Roman"/>
          <w:b w:val="false"/>
          <w:i w:val="false"/>
          <w:color w:val="000000"/>
          <w:sz w:val="28"/>
        </w:rPr>
        <w:t>
      Таким образом, общий совокупный доход до вычета расходов от управления Национальным фондом Республики Казахстан составил 134 173 641 тыс. тенге, общий совокупный доход после вычета расходов от управления Национальным фондом Республики Казахстан составил 130 518 558 тыс. тенге, чистый доход за 2010 год составил 152 657 725 тыс. тенге.</w:t>
      </w:r>
      <w:r>
        <w:br/>
      </w:r>
      <w:r>
        <w:rPr>
          <w:rFonts w:ascii="Times New Roman"/>
          <w:b w:val="false"/>
          <w:i w:val="false"/>
          <w:color w:val="000000"/>
          <w:sz w:val="28"/>
        </w:rPr>
        <w:t>
</w:t>
      </w:r>
      <w:r>
        <w:rPr>
          <w:rFonts w:ascii="Times New Roman"/>
          <w:b w:val="false"/>
          <w:i w:val="false"/>
          <w:color w:val="000000"/>
          <w:sz w:val="28"/>
        </w:rPr>
        <w:t>
      По данным банка-кастодиана Национального фонда Республики Казахстан BNY Mellon, за период с 1 января 2010 года по 31 декабря 2010 года образовался инвестиционный доход (реализованный и нереализованный), рассчитанный в базовой валюте - долларах США, который составил 916 104 тыс. долларов США. Скорректированный с учетом затрат на совершение сделок инвестиционный доход по данным банка-кастодиана BNY Mellon за этот же период составил 915 601 тыс. долларов США.</w:t>
      </w:r>
    </w:p>
    <w:bookmarkEnd w:id="11"/>
    <w:p>
      <w:pPr>
        <w:spacing w:after="0"/>
        <w:ind w:left="0"/>
        <w:jc w:val="both"/>
      </w:pPr>
      <w:r>
        <w:rPr>
          <w:rFonts w:ascii="Times New Roman"/>
          <w:b w:val="false"/>
          <w:i w:val="false"/>
          <w:color w:val="000000"/>
          <w:sz w:val="28"/>
        </w:rPr>
        <w:t>Форма 2</w:t>
      </w:r>
    </w:p>
    <w:bookmarkStart w:name="z43" w:id="12"/>
    <w:p>
      <w:pPr>
        <w:spacing w:after="0"/>
        <w:ind w:left="0"/>
        <w:jc w:val="both"/>
      </w:pPr>
      <w:r>
        <w:rPr>
          <w:rFonts w:ascii="Times New Roman"/>
          <w:b w:val="false"/>
          <w:i w:val="false"/>
          <w:color w:val="000000"/>
          <w:sz w:val="28"/>
        </w:rPr>
        <w:t>
</w:t>
      </w:r>
      <w:r>
        <w:rPr>
          <w:rFonts w:ascii="Times New Roman"/>
          <w:b/>
          <w:i w:val="false"/>
          <w:color w:val="000000"/>
          <w:sz w:val="28"/>
        </w:rPr>
        <w:t>    Отчет о прибылях и убытках Национального Банка Республики</w:t>
      </w:r>
      <w:r>
        <w:br/>
      </w:r>
      <w:r>
        <w:rPr>
          <w:rFonts w:ascii="Times New Roman"/>
          <w:b w:val="false"/>
          <w:i w:val="false"/>
          <w:color w:val="000000"/>
          <w:sz w:val="28"/>
        </w:rPr>
        <w:t>
</w:t>
      </w:r>
      <w:r>
        <w:rPr>
          <w:rFonts w:ascii="Times New Roman"/>
          <w:b/>
          <w:i w:val="false"/>
          <w:color w:val="000000"/>
          <w:sz w:val="28"/>
        </w:rPr>
        <w:t>  Казахстан по доверительному управлению активами Национального</w:t>
      </w:r>
      <w:r>
        <w:br/>
      </w:r>
      <w:r>
        <w:rPr>
          <w:rFonts w:ascii="Times New Roman"/>
          <w:b w:val="false"/>
          <w:i w:val="false"/>
          <w:color w:val="000000"/>
          <w:sz w:val="28"/>
        </w:rPr>
        <w:t>
</w:t>
      </w:r>
      <w:r>
        <w:rPr>
          <w:rFonts w:ascii="Times New Roman"/>
          <w:b/>
          <w:i w:val="false"/>
          <w:color w:val="000000"/>
          <w:sz w:val="28"/>
        </w:rPr>
        <w:t>             фонда Республики Казахстан (тыс. тенге)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3"/>
        <w:gridCol w:w="3153"/>
        <w:gridCol w:w="3153"/>
      </w:tblGrid>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2010 год</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2009 год</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вознаграждения</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92 100 816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89 071 200</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дивидендов</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14 053 370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12 534 617</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финансовых</w:t>
            </w:r>
            <w:r>
              <w:br/>
            </w:r>
            <w:r>
              <w:rPr>
                <w:rFonts w:ascii="Times New Roman"/>
                <w:b w:val="false"/>
                <w:i w:val="false"/>
                <w:color w:val="000000"/>
                <w:sz w:val="20"/>
              </w:rPr>
              <w:t>
инструментов, учитываемых по</w:t>
            </w:r>
            <w:r>
              <w:br/>
            </w:r>
            <w:r>
              <w:rPr>
                <w:rFonts w:ascii="Times New Roman"/>
                <w:b w:val="false"/>
                <w:i w:val="false"/>
                <w:color w:val="000000"/>
                <w:sz w:val="20"/>
              </w:rPr>
              <w:t>
справедливой стоимости через</w:t>
            </w:r>
            <w:r>
              <w:br/>
            </w:r>
            <w:r>
              <w:rPr>
                <w:rFonts w:ascii="Times New Roman"/>
                <w:b w:val="false"/>
                <w:i w:val="false"/>
                <w:color w:val="000000"/>
                <w:sz w:val="20"/>
              </w:rPr>
              <w:t>
прибыль или убыток, за</w:t>
            </w:r>
            <w:r>
              <w:br/>
            </w:r>
            <w:r>
              <w:rPr>
                <w:rFonts w:ascii="Times New Roman"/>
                <w:b w:val="false"/>
                <w:i w:val="false"/>
                <w:color w:val="000000"/>
                <w:sz w:val="20"/>
              </w:rPr>
              <w:t>
исключением форвардных валютных</w:t>
            </w:r>
            <w:r>
              <w:br/>
            </w:r>
            <w:r>
              <w:rPr>
                <w:rFonts w:ascii="Times New Roman"/>
                <w:b w:val="false"/>
                <w:i w:val="false"/>
                <w:color w:val="000000"/>
                <w:sz w:val="20"/>
              </w:rPr>
              <w:t>
контрактов</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27 833 924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66 736 172</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прибыль/(убыток) от</w:t>
            </w:r>
            <w:r>
              <w:br/>
            </w:r>
            <w:r>
              <w:rPr>
                <w:rFonts w:ascii="Times New Roman"/>
                <w:b w:val="false"/>
                <w:i w:val="false"/>
                <w:color w:val="000000"/>
                <w:sz w:val="20"/>
              </w:rPr>
              <w:t>
форвардных валютных контрактов</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5 884 936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(1 594 031)</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прибыль/(убыток) от</w:t>
            </w:r>
            <w:r>
              <w:br/>
            </w:r>
            <w:r>
              <w:rPr>
                <w:rFonts w:ascii="Times New Roman"/>
                <w:b w:val="false"/>
                <w:i w:val="false"/>
                <w:color w:val="000000"/>
                <w:sz w:val="20"/>
              </w:rPr>
              <w:t>
переоценки иностранных валют</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16 439 762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99 989 201</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156 312 808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266 737 159</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Комиссии за управление активами</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3 371 884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5 395 086</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оплате кастодиальных</w:t>
            </w:r>
            <w:r>
              <w:br/>
            </w:r>
            <w:r>
              <w:rPr>
                <w:rFonts w:ascii="Times New Roman"/>
                <w:b w:val="false"/>
                <w:i w:val="false"/>
                <w:color w:val="000000"/>
                <w:sz w:val="20"/>
              </w:rPr>
              <w:t>
услуг</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255 687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279 389</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оплате аудиторских</w:t>
            </w:r>
            <w:r>
              <w:br/>
            </w:r>
            <w:r>
              <w:rPr>
                <w:rFonts w:ascii="Times New Roman"/>
                <w:b w:val="false"/>
                <w:i w:val="false"/>
                <w:color w:val="000000"/>
                <w:sz w:val="20"/>
              </w:rPr>
              <w:t>
услуг</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10 864</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оплате</w:t>
            </w:r>
            <w:r>
              <w:br/>
            </w:r>
            <w:r>
              <w:rPr>
                <w:rFonts w:ascii="Times New Roman"/>
                <w:b w:val="false"/>
                <w:i w:val="false"/>
                <w:color w:val="000000"/>
                <w:sz w:val="20"/>
              </w:rPr>
              <w:t>
профессиональных услуг</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оплате за</w:t>
            </w:r>
            <w:r>
              <w:br/>
            </w:r>
            <w:r>
              <w:rPr>
                <w:rFonts w:ascii="Times New Roman"/>
                <w:b w:val="false"/>
                <w:i w:val="false"/>
                <w:color w:val="000000"/>
                <w:sz w:val="20"/>
              </w:rPr>
              <w:t>
использование программных</w:t>
            </w:r>
            <w:r>
              <w:br/>
            </w:r>
            <w:r>
              <w:rPr>
                <w:rFonts w:ascii="Times New Roman"/>
                <w:b w:val="false"/>
                <w:i w:val="false"/>
                <w:color w:val="000000"/>
                <w:sz w:val="20"/>
              </w:rPr>
              <w:t>
продуктов и информационных баз</w:t>
            </w:r>
            <w:r>
              <w:br/>
            </w:r>
            <w:r>
              <w:rPr>
                <w:rFonts w:ascii="Times New Roman"/>
                <w:b w:val="false"/>
                <w:i w:val="false"/>
                <w:color w:val="000000"/>
                <w:sz w:val="20"/>
              </w:rPr>
              <w:t>
данных</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12 798</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расходы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3 655 083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5 698 137</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152 657 725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261 039 022</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совокупный доход</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Курсовые разницы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(22 139 167)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652 580 328</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совокупный доход/(убыток)</w:t>
            </w:r>
            <w:r>
              <w:br/>
            </w:r>
            <w:r>
              <w:rPr>
                <w:rFonts w:ascii="Times New Roman"/>
                <w:b w:val="false"/>
                <w:i w:val="false"/>
                <w:color w:val="000000"/>
                <w:sz w:val="20"/>
              </w:rPr>
              <w:t>
за период</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130 518 558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913 619 350</w:t>
            </w:r>
          </w:p>
        </w:tc>
      </w:tr>
    </w:tbl>
    <w:bookmarkStart w:name="z44" w:id="13"/>
    <w:p>
      <w:pPr>
        <w:spacing w:after="0"/>
        <w:ind w:left="0"/>
        <w:jc w:val="both"/>
      </w:pPr>
      <w:r>
        <w:rPr>
          <w:rFonts w:ascii="Times New Roman"/>
          <w:b w:val="false"/>
          <w:i w:val="false"/>
          <w:color w:val="000000"/>
          <w:sz w:val="28"/>
        </w:rPr>
        <w:t>
      Со счета Национального фонда Республики Казахстан за отчетный период оплачены следующие расходы, связанные с управлением Национальным фондом Республики Казахстан, в общей сумме 3 982 229 тыс. тенге:</w:t>
      </w:r>
      <w:r>
        <w:br/>
      </w:r>
      <w:r>
        <w:rPr>
          <w:rFonts w:ascii="Times New Roman"/>
          <w:b w:val="false"/>
          <w:i w:val="false"/>
          <w:color w:val="000000"/>
          <w:sz w:val="28"/>
        </w:rPr>
        <w:t>
</w:t>
      </w:r>
      <w:r>
        <w:rPr>
          <w:rFonts w:ascii="Times New Roman"/>
          <w:b w:val="false"/>
          <w:i w:val="false"/>
          <w:color w:val="000000"/>
          <w:sz w:val="28"/>
        </w:rPr>
        <w:t>
      2 377 050 тыс. тенге - комиссионное вознаграждение Национального Банка Республики Казахстан за доверительное управление Национальным фондом Республики Казахстан, в том числе 1 345 770 тыс. тенге за услуги 2010 года и 1 031 280 тыс. тенге за услуги прошлых лет;</w:t>
      </w:r>
      <w:r>
        <w:br/>
      </w:r>
      <w:r>
        <w:rPr>
          <w:rFonts w:ascii="Times New Roman"/>
          <w:b w:val="false"/>
          <w:i w:val="false"/>
          <w:color w:val="000000"/>
          <w:sz w:val="28"/>
        </w:rPr>
        <w:t>
</w:t>
      </w:r>
      <w:r>
        <w:rPr>
          <w:rFonts w:ascii="Times New Roman"/>
          <w:b w:val="false"/>
          <w:i w:val="false"/>
          <w:color w:val="000000"/>
          <w:sz w:val="28"/>
        </w:rPr>
        <w:t>
      1 347 206 тыс. тенге - комиссионное вознаграждение внешних управляющих по доверительному управлению Национальным фондом Республики Казахстан, в том числе 409 836 тыс. тенге за услуги 2010 года и 937 370 тыс. тенге за услуги прошлых лет;</w:t>
      </w:r>
      <w:r>
        <w:br/>
      </w:r>
      <w:r>
        <w:rPr>
          <w:rFonts w:ascii="Times New Roman"/>
          <w:b w:val="false"/>
          <w:i w:val="false"/>
          <w:color w:val="000000"/>
          <w:sz w:val="28"/>
        </w:rPr>
        <w:t>
</w:t>
      </w:r>
      <w:r>
        <w:rPr>
          <w:rFonts w:ascii="Times New Roman"/>
          <w:b w:val="false"/>
          <w:i w:val="false"/>
          <w:color w:val="000000"/>
          <w:sz w:val="28"/>
        </w:rPr>
        <w:t>
      230 461 тыс. тенге - за услуги глобального кастодиана Национального фонда Республики Казахстан BNY Mellon, в том числе 174 622 тыс. тенге за услуги 2010 года и 55 839 тыс. тенге за услуги прошлых лет;</w:t>
      </w:r>
      <w:r>
        <w:br/>
      </w:r>
      <w:r>
        <w:rPr>
          <w:rFonts w:ascii="Times New Roman"/>
          <w:b w:val="false"/>
          <w:i w:val="false"/>
          <w:color w:val="000000"/>
          <w:sz w:val="28"/>
        </w:rPr>
        <w:t>
</w:t>
      </w:r>
      <w:r>
        <w:rPr>
          <w:rFonts w:ascii="Times New Roman"/>
          <w:b w:val="false"/>
          <w:i w:val="false"/>
          <w:color w:val="000000"/>
          <w:sz w:val="28"/>
        </w:rPr>
        <w:t>
      10 864 тыс. тенге - оплата услуг внешнего аудита за 2009 год;</w:t>
      </w:r>
      <w:r>
        <w:br/>
      </w:r>
      <w:r>
        <w:rPr>
          <w:rFonts w:ascii="Times New Roman"/>
          <w:b w:val="false"/>
          <w:i w:val="false"/>
          <w:color w:val="000000"/>
          <w:sz w:val="28"/>
        </w:rPr>
        <w:t>
</w:t>
      </w:r>
      <w:r>
        <w:rPr>
          <w:rFonts w:ascii="Times New Roman"/>
          <w:b w:val="false"/>
          <w:i w:val="false"/>
          <w:color w:val="000000"/>
          <w:sz w:val="28"/>
        </w:rPr>
        <w:t>
      8 541 тыс. тенге - оплата услуг, оказанных компанией «The Yield Book Inc.» в 2010 году;</w:t>
      </w:r>
      <w:r>
        <w:br/>
      </w:r>
      <w:r>
        <w:rPr>
          <w:rFonts w:ascii="Times New Roman"/>
          <w:b w:val="false"/>
          <w:i w:val="false"/>
          <w:color w:val="000000"/>
          <w:sz w:val="28"/>
        </w:rPr>
        <w:t>
</w:t>
      </w:r>
      <w:r>
        <w:rPr>
          <w:rFonts w:ascii="Times New Roman"/>
          <w:b w:val="false"/>
          <w:i w:val="false"/>
          <w:color w:val="000000"/>
          <w:sz w:val="28"/>
        </w:rPr>
        <w:t>
      5 902 тыс. тенге - за информационные услуги, оказанные компанией «Standard&amp;Poor's» в 2010 году;</w:t>
      </w:r>
      <w:r>
        <w:br/>
      </w:r>
      <w:r>
        <w:rPr>
          <w:rFonts w:ascii="Times New Roman"/>
          <w:b w:val="false"/>
          <w:i w:val="false"/>
          <w:color w:val="000000"/>
          <w:sz w:val="28"/>
        </w:rPr>
        <w:t>
</w:t>
      </w:r>
      <w:r>
        <w:rPr>
          <w:rFonts w:ascii="Times New Roman"/>
          <w:b w:val="false"/>
          <w:i w:val="false"/>
          <w:color w:val="000000"/>
          <w:sz w:val="28"/>
        </w:rPr>
        <w:t>
      2 198 тыс. тенге - оплата за пользование программным продуктом компании «Fitch Ratings» в 2010 году;</w:t>
      </w:r>
      <w:r>
        <w:br/>
      </w:r>
      <w:r>
        <w:rPr>
          <w:rFonts w:ascii="Times New Roman"/>
          <w:b w:val="false"/>
          <w:i w:val="false"/>
          <w:color w:val="000000"/>
          <w:sz w:val="28"/>
        </w:rPr>
        <w:t>
</w:t>
      </w:r>
      <w:r>
        <w:rPr>
          <w:rFonts w:ascii="Times New Roman"/>
          <w:b w:val="false"/>
          <w:i w:val="false"/>
          <w:color w:val="000000"/>
          <w:sz w:val="28"/>
        </w:rPr>
        <w:t>
      7 тыс. тенге - за услуги акционерного общества «Регистраторская система ценных бумаг» по учету и хранению ценных бумаг, номинированных в тенге, за 2010 год.</w:t>
      </w:r>
    </w:p>
    <w:bookmarkEnd w:id="13"/>
    <w:p>
      <w:pPr>
        <w:spacing w:after="0"/>
        <w:ind w:left="0"/>
        <w:jc w:val="both"/>
      </w:pPr>
      <w:r>
        <w:rPr>
          <w:rFonts w:ascii="Times New Roman"/>
          <w:b w:val="false"/>
          <w:i w:val="false"/>
          <w:color w:val="000000"/>
          <w:sz w:val="28"/>
        </w:rPr>
        <w:t>Форма 3</w:t>
      </w:r>
    </w:p>
    <w:bookmarkStart w:name="z53" w:id="14"/>
    <w:p>
      <w:pPr>
        <w:spacing w:after="0"/>
        <w:ind w:left="0"/>
        <w:jc w:val="both"/>
      </w:pPr>
      <w:r>
        <w:rPr>
          <w:rFonts w:ascii="Times New Roman"/>
          <w:b w:val="false"/>
          <w:i w:val="false"/>
          <w:color w:val="000000"/>
          <w:sz w:val="28"/>
        </w:rPr>
        <w:t>
</w:t>
      </w:r>
      <w:r>
        <w:rPr>
          <w:rFonts w:ascii="Times New Roman"/>
          <w:b/>
          <w:i w:val="false"/>
          <w:color w:val="000000"/>
          <w:sz w:val="28"/>
        </w:rPr>
        <w:t>     Отчет о движении денежных средств Национального Банка</w:t>
      </w:r>
      <w:r>
        <w:br/>
      </w:r>
      <w:r>
        <w:rPr>
          <w:rFonts w:ascii="Times New Roman"/>
          <w:b w:val="false"/>
          <w:i w:val="false"/>
          <w:color w:val="000000"/>
          <w:sz w:val="28"/>
        </w:rPr>
        <w:t>
</w:t>
      </w:r>
      <w:r>
        <w:rPr>
          <w:rFonts w:ascii="Times New Roman"/>
          <w:b/>
          <w:i w:val="false"/>
          <w:color w:val="000000"/>
          <w:sz w:val="28"/>
        </w:rPr>
        <w:t>   Республики Казахстан по доверительному управлению активами</w:t>
      </w:r>
      <w:r>
        <w:br/>
      </w:r>
      <w:r>
        <w:rPr>
          <w:rFonts w:ascii="Times New Roman"/>
          <w:b w:val="false"/>
          <w:i w:val="false"/>
          <w:color w:val="000000"/>
          <w:sz w:val="28"/>
        </w:rPr>
        <w:t>
</w:t>
      </w:r>
      <w:r>
        <w:rPr>
          <w:rFonts w:ascii="Times New Roman"/>
          <w:b/>
          <w:i w:val="false"/>
          <w:color w:val="000000"/>
          <w:sz w:val="28"/>
        </w:rPr>
        <w:t>      Национального фонда Республики Казахстан (тыс. тенге)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7"/>
        <w:gridCol w:w="3158"/>
        <w:gridCol w:w="3275"/>
      </w:tblGrid>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2010 год</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2009 год</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денежных средств от</w:t>
            </w:r>
            <w:r>
              <w:br/>
            </w:r>
            <w:r>
              <w:rPr>
                <w:rFonts w:ascii="Times New Roman"/>
                <w:b w:val="false"/>
                <w:i w:val="false"/>
                <w:color w:val="000000"/>
                <w:sz w:val="20"/>
              </w:rPr>
              <w:t>
операционной деятельности</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152 657 725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261 039 022</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Корректировки:</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дисконта по</w:t>
            </w:r>
            <w:r>
              <w:br/>
            </w:r>
            <w:r>
              <w:rPr>
                <w:rFonts w:ascii="Times New Roman"/>
                <w:b w:val="false"/>
                <w:i w:val="false"/>
                <w:color w:val="000000"/>
                <w:sz w:val="20"/>
              </w:rPr>
              <w:t>
облигациям Казахстанских</w:t>
            </w:r>
            <w:r>
              <w:br/>
            </w:r>
            <w:r>
              <w:rPr>
                <w:rFonts w:ascii="Times New Roman"/>
                <w:b w:val="false"/>
                <w:i w:val="false"/>
                <w:color w:val="000000"/>
                <w:sz w:val="20"/>
              </w:rPr>
              <w:t>
государственных компаний</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(21 040 810)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(13 876 625)</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убыток/(прибыль)</w:t>
            </w:r>
            <w:r>
              <w:br/>
            </w:r>
            <w:r>
              <w:rPr>
                <w:rFonts w:ascii="Times New Roman"/>
                <w:b w:val="false"/>
                <w:i w:val="false"/>
                <w:color w:val="000000"/>
                <w:sz w:val="20"/>
              </w:rPr>
              <w:t>
от финансовых инструментов,</w:t>
            </w:r>
            <w:r>
              <w:br/>
            </w:r>
            <w:r>
              <w:rPr>
                <w:rFonts w:ascii="Times New Roman"/>
                <w:b w:val="false"/>
                <w:i w:val="false"/>
                <w:color w:val="000000"/>
                <w:sz w:val="20"/>
              </w:rPr>
              <w:t>
учитываемых по справедливой</w:t>
            </w:r>
            <w:r>
              <w:br/>
            </w:r>
            <w:r>
              <w:rPr>
                <w:rFonts w:ascii="Times New Roman"/>
                <w:b w:val="false"/>
                <w:i w:val="false"/>
                <w:color w:val="000000"/>
                <w:sz w:val="20"/>
              </w:rPr>
              <w:t>
стоимости через прибыль или</w:t>
            </w:r>
            <w:r>
              <w:br/>
            </w:r>
            <w:r>
              <w:rPr>
                <w:rFonts w:ascii="Times New Roman"/>
                <w:b w:val="false"/>
                <w:i w:val="false"/>
                <w:color w:val="000000"/>
                <w:sz w:val="20"/>
              </w:rPr>
              <w:t>
убыток</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(17 885 413)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(161 669 914)</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денежных средств от</w:t>
            </w:r>
            <w:r>
              <w:br/>
            </w:r>
            <w:r>
              <w:rPr>
                <w:rFonts w:ascii="Times New Roman"/>
                <w:b w:val="false"/>
                <w:i w:val="false"/>
                <w:color w:val="000000"/>
                <w:sz w:val="20"/>
              </w:rPr>
              <w:t>
операционной деятельности до</w:t>
            </w:r>
            <w:r>
              <w:br/>
            </w:r>
            <w:r>
              <w:rPr>
                <w:rFonts w:ascii="Times New Roman"/>
                <w:b w:val="false"/>
                <w:i w:val="false"/>
                <w:color w:val="000000"/>
                <w:sz w:val="20"/>
              </w:rPr>
              <w:t>
изменений в операционных активах</w:t>
            </w:r>
            <w:r>
              <w:br/>
            </w:r>
            <w:r>
              <w:rPr>
                <w:rFonts w:ascii="Times New Roman"/>
                <w:b w:val="false"/>
                <w:i w:val="false"/>
                <w:color w:val="000000"/>
                <w:sz w:val="20"/>
              </w:rPr>
              <w:t>
и обязательствах</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113 731 502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85 492 483</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(увеличение)</w:t>
            </w:r>
            <w:r>
              <w:br/>
            </w:r>
            <w:r>
              <w:rPr>
                <w:rFonts w:ascii="Times New Roman"/>
                <w:b w:val="false"/>
                <w:i w:val="false"/>
                <w:color w:val="000000"/>
                <w:sz w:val="20"/>
              </w:rPr>
              <w:t>
операционных активов:</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инструменты,</w:t>
            </w:r>
            <w:r>
              <w:br/>
            </w:r>
            <w:r>
              <w:rPr>
                <w:rFonts w:ascii="Times New Roman"/>
                <w:b w:val="false"/>
                <w:i w:val="false"/>
                <w:color w:val="000000"/>
                <w:sz w:val="20"/>
              </w:rPr>
              <w:t>
учитываемые по справедливой</w:t>
            </w:r>
            <w:r>
              <w:br/>
            </w:r>
            <w:r>
              <w:rPr>
                <w:rFonts w:ascii="Times New Roman"/>
                <w:b w:val="false"/>
                <w:i w:val="false"/>
                <w:color w:val="000000"/>
                <w:sz w:val="20"/>
              </w:rPr>
              <w:t>
стоимости через прибыль или</w:t>
            </w:r>
            <w:r>
              <w:br/>
            </w:r>
            <w:r>
              <w:rPr>
                <w:rFonts w:ascii="Times New Roman"/>
                <w:b w:val="false"/>
                <w:i w:val="false"/>
                <w:color w:val="000000"/>
                <w:sz w:val="20"/>
              </w:rPr>
              <w:t>
убыток, кроме производных</w:t>
            </w:r>
            <w:r>
              <w:br/>
            </w:r>
            <w:r>
              <w:rPr>
                <w:rFonts w:ascii="Times New Roman"/>
                <w:b w:val="false"/>
                <w:i w:val="false"/>
                <w:color w:val="000000"/>
                <w:sz w:val="20"/>
              </w:rPr>
              <w:t>
финансовых инструментов</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(1 048 129 051)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536 285 753</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w:t>
            </w:r>
            <w:r>
              <w:br/>
            </w:r>
            <w:r>
              <w:rPr>
                <w:rFonts w:ascii="Times New Roman"/>
                <w:b w:val="false"/>
                <w:i w:val="false"/>
                <w:color w:val="000000"/>
                <w:sz w:val="20"/>
              </w:rPr>
              <w:t>
инструменты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(2 661 957)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3 333 698</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(5 330 790)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1 256 628</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(уменьшение)</w:t>
            </w:r>
            <w:r>
              <w:br/>
            </w:r>
            <w:r>
              <w:rPr>
                <w:rFonts w:ascii="Times New Roman"/>
                <w:b w:val="false"/>
                <w:i w:val="false"/>
                <w:color w:val="000000"/>
                <w:sz w:val="20"/>
              </w:rPr>
              <w:t>
операционных обязательств:</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w:t>
            </w:r>
            <w:r>
              <w:br/>
            </w:r>
            <w:r>
              <w:rPr>
                <w:rFonts w:ascii="Times New Roman"/>
                <w:b w:val="false"/>
                <w:i w:val="false"/>
                <w:color w:val="000000"/>
                <w:sz w:val="20"/>
              </w:rPr>
              <w:t>
инструменты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1 075 566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(509 675)</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по сделкам РЕПО</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60 946 617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и</w:t>
            </w:r>
            <w:r>
              <w:br/>
            </w:r>
            <w:r>
              <w:rPr>
                <w:rFonts w:ascii="Times New Roman"/>
                <w:b w:val="false"/>
                <w:i w:val="false"/>
                <w:color w:val="000000"/>
                <w:sz w:val="20"/>
              </w:rPr>
              <w:t>
начисленные расходы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2 833 497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1 808 516</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использование денежных</w:t>
            </w:r>
            <w:r>
              <w:br/>
            </w:r>
            <w:r>
              <w:rPr>
                <w:rFonts w:ascii="Times New Roman"/>
                <w:b w:val="false"/>
                <w:i w:val="false"/>
                <w:color w:val="000000"/>
                <w:sz w:val="20"/>
              </w:rPr>
              <w:t>
средств в операционной</w:t>
            </w:r>
            <w:r>
              <w:br/>
            </w:r>
            <w:r>
              <w:rPr>
                <w:rFonts w:ascii="Times New Roman"/>
                <w:b w:val="false"/>
                <w:i w:val="false"/>
                <w:color w:val="000000"/>
                <w:sz w:val="20"/>
              </w:rPr>
              <w:t>
деятельности</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(877 534 616)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627 667 403</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денежных средств от</w:t>
            </w:r>
            <w:r>
              <w:br/>
            </w:r>
            <w:r>
              <w:rPr>
                <w:rFonts w:ascii="Times New Roman"/>
                <w:b w:val="false"/>
                <w:i w:val="false"/>
                <w:color w:val="000000"/>
                <w:sz w:val="20"/>
              </w:rPr>
              <w:t>
инвестиционной деятельности</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облигаций</w:t>
            </w:r>
            <w:r>
              <w:br/>
            </w:r>
            <w:r>
              <w:rPr>
                <w:rFonts w:ascii="Times New Roman"/>
                <w:b w:val="false"/>
                <w:i w:val="false"/>
                <w:color w:val="000000"/>
                <w:sz w:val="20"/>
              </w:rPr>
              <w:t>
казахстанских государственных</w:t>
            </w:r>
            <w:r>
              <w:br/>
            </w:r>
            <w:r>
              <w:rPr>
                <w:rFonts w:ascii="Times New Roman"/>
                <w:b w:val="false"/>
                <w:i w:val="false"/>
                <w:color w:val="000000"/>
                <w:sz w:val="20"/>
              </w:rPr>
              <w:t>
компаний</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(104 930 658)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(262 937 590)</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использование денежных</w:t>
            </w:r>
            <w:r>
              <w:br/>
            </w:r>
            <w:r>
              <w:rPr>
                <w:rFonts w:ascii="Times New Roman"/>
                <w:b w:val="false"/>
                <w:i w:val="false"/>
                <w:color w:val="000000"/>
                <w:sz w:val="20"/>
              </w:rPr>
              <w:t>
средств в инвестиционной</w:t>
            </w:r>
            <w:r>
              <w:br/>
            </w:r>
            <w:r>
              <w:rPr>
                <w:rFonts w:ascii="Times New Roman"/>
                <w:b w:val="false"/>
                <w:i w:val="false"/>
                <w:color w:val="000000"/>
                <w:sz w:val="20"/>
              </w:rPr>
              <w:t>
деятельности</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(104 930 658)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(262 937 590)</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денежных средств от</w:t>
            </w:r>
            <w:r>
              <w:br/>
            </w:r>
            <w:r>
              <w:rPr>
                <w:rFonts w:ascii="Times New Roman"/>
                <w:b w:val="false"/>
                <w:i w:val="false"/>
                <w:color w:val="000000"/>
                <w:sz w:val="20"/>
              </w:rPr>
              <w:t>
финансовой деятельности</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Министерства</w:t>
            </w:r>
            <w:r>
              <w:br/>
            </w:r>
            <w:r>
              <w:rPr>
                <w:rFonts w:ascii="Times New Roman"/>
                <w:b w:val="false"/>
                <w:i w:val="false"/>
                <w:color w:val="000000"/>
                <w:sz w:val="20"/>
              </w:rPr>
              <w:t>
финансов Республики Казахстан и</w:t>
            </w:r>
            <w:r>
              <w:br/>
            </w:r>
            <w:r>
              <w:rPr>
                <w:rFonts w:ascii="Times New Roman"/>
                <w:b w:val="false"/>
                <w:i w:val="false"/>
                <w:color w:val="000000"/>
                <w:sz w:val="20"/>
              </w:rPr>
              <w:t>
прочие поступления</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2 273 549 751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1 378 100 414</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Перечисления в республиканский</w:t>
            </w:r>
            <w:r>
              <w:br/>
            </w:r>
            <w:r>
              <w:rPr>
                <w:rFonts w:ascii="Times New Roman"/>
                <w:b w:val="false"/>
                <w:i w:val="false"/>
                <w:color w:val="000000"/>
                <w:sz w:val="20"/>
              </w:rPr>
              <w:t>
бюджет</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(1 104 600 000)</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перечисления</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(115 069 342)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(486 962 410)</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поступление/(отток)</w:t>
            </w:r>
            <w:r>
              <w:br/>
            </w:r>
            <w:r>
              <w:rPr>
                <w:rFonts w:ascii="Times New Roman"/>
                <w:b w:val="false"/>
                <w:i w:val="false"/>
                <w:color w:val="000000"/>
                <w:sz w:val="20"/>
              </w:rPr>
              <w:t>
денежных средств от финансовой</w:t>
            </w:r>
            <w:r>
              <w:br/>
            </w:r>
            <w:r>
              <w:rPr>
                <w:rFonts w:ascii="Times New Roman"/>
                <w:b w:val="false"/>
                <w:i w:val="false"/>
                <w:color w:val="000000"/>
                <w:sz w:val="20"/>
              </w:rPr>
              <w:t>
деятельности</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958 480 409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(213 461 996)</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увеличение/(уменьшение)</w:t>
            </w:r>
            <w:r>
              <w:br/>
            </w:r>
            <w:r>
              <w:rPr>
                <w:rFonts w:ascii="Times New Roman"/>
                <w:b w:val="false"/>
                <w:i w:val="false"/>
                <w:color w:val="000000"/>
                <w:sz w:val="20"/>
              </w:rPr>
              <w:t>
денежных средств и их</w:t>
            </w:r>
            <w:r>
              <w:br/>
            </w:r>
            <w:r>
              <w:rPr>
                <w:rFonts w:ascii="Times New Roman"/>
                <w:b w:val="false"/>
                <w:i w:val="false"/>
                <w:color w:val="000000"/>
                <w:sz w:val="20"/>
              </w:rPr>
              <w:t>
эквивалентов</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(23 984 865)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151 267 817</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и их эквиваленты на</w:t>
            </w:r>
            <w:r>
              <w:br/>
            </w:r>
            <w:r>
              <w:rPr>
                <w:rFonts w:ascii="Times New Roman"/>
                <w:b w:val="false"/>
                <w:i w:val="false"/>
                <w:color w:val="000000"/>
                <w:sz w:val="20"/>
              </w:rPr>
              <w:t>
начало периода</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200 429 000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49 161 183</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и их эквиваленты на конец</w:t>
            </w:r>
            <w:r>
              <w:br/>
            </w:r>
            <w:r>
              <w:rPr>
                <w:rFonts w:ascii="Times New Roman"/>
                <w:b w:val="false"/>
                <w:i w:val="false"/>
                <w:color w:val="000000"/>
                <w:sz w:val="20"/>
              </w:rPr>
              <w:t>
периода</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176 444 135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200 429 000</w:t>
            </w:r>
          </w:p>
        </w:tc>
      </w:tr>
    </w:tbl>
    <w:p>
      <w:pPr>
        <w:spacing w:after="0"/>
        <w:ind w:left="0"/>
        <w:jc w:val="both"/>
      </w:pPr>
      <w:r>
        <w:rPr>
          <w:rFonts w:ascii="Times New Roman"/>
          <w:b w:val="false"/>
          <w:i w:val="false"/>
          <w:color w:val="000000"/>
          <w:sz w:val="28"/>
        </w:rPr>
        <w:t>Форма 4</w:t>
      </w:r>
    </w:p>
    <w:bookmarkStart w:name="z54" w:id="15"/>
    <w:p>
      <w:pPr>
        <w:spacing w:after="0"/>
        <w:ind w:left="0"/>
        <w:jc w:val="both"/>
      </w:pPr>
      <w:r>
        <w:rPr>
          <w:rFonts w:ascii="Times New Roman"/>
          <w:b w:val="false"/>
          <w:i w:val="false"/>
          <w:color w:val="000000"/>
          <w:sz w:val="28"/>
        </w:rPr>
        <w:t>
</w:t>
      </w:r>
      <w:r>
        <w:rPr>
          <w:rFonts w:ascii="Times New Roman"/>
          <w:b/>
          <w:i w:val="false"/>
          <w:color w:val="000000"/>
          <w:sz w:val="28"/>
        </w:rPr>
        <w:t>   Отчет об изменениях в чистых активах Национального Банка</w:t>
      </w:r>
      <w:r>
        <w:br/>
      </w:r>
      <w:r>
        <w:rPr>
          <w:rFonts w:ascii="Times New Roman"/>
          <w:b w:val="false"/>
          <w:i w:val="false"/>
          <w:color w:val="000000"/>
          <w:sz w:val="28"/>
        </w:rPr>
        <w:t>
</w:t>
      </w:r>
      <w:r>
        <w:rPr>
          <w:rFonts w:ascii="Times New Roman"/>
          <w:b/>
          <w:i w:val="false"/>
          <w:color w:val="000000"/>
          <w:sz w:val="28"/>
        </w:rPr>
        <w:t>  Республики Казахстан по доверительному управлению активами</w:t>
      </w:r>
      <w:r>
        <w:br/>
      </w:r>
      <w:r>
        <w:rPr>
          <w:rFonts w:ascii="Times New Roman"/>
          <w:b w:val="false"/>
          <w:i w:val="false"/>
          <w:color w:val="000000"/>
          <w:sz w:val="28"/>
        </w:rPr>
        <w:t>
</w:t>
      </w:r>
      <w:r>
        <w:rPr>
          <w:rFonts w:ascii="Times New Roman"/>
          <w:b/>
          <w:i w:val="false"/>
          <w:color w:val="000000"/>
          <w:sz w:val="28"/>
        </w:rPr>
        <w:t>     Национального фонда Республики Казахстан (тыс. тенге)</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3"/>
        <w:gridCol w:w="2351"/>
        <w:gridCol w:w="1747"/>
        <w:gridCol w:w="1901"/>
        <w:gridCol w:w="2255"/>
        <w:gridCol w:w="1903"/>
      </w:tblGrid>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статьи</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Изъятия</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w:t>
            </w:r>
            <w:r>
              <w:br/>
            </w:r>
            <w:r>
              <w:rPr>
                <w:rFonts w:ascii="Times New Roman"/>
                <w:b w:val="false"/>
                <w:i w:val="false"/>
                <w:color w:val="000000"/>
                <w:sz w:val="20"/>
              </w:rPr>
              <w:t>
</w:t>
            </w:r>
            <w:r>
              <w:rPr>
                <w:rFonts w:ascii="Times New Roman"/>
                <w:b w:val="false"/>
                <w:i w:val="false"/>
                <w:color w:val="000000"/>
                <w:sz w:val="20"/>
              </w:rPr>
              <w:t>прибыль</w:t>
            </w:r>
            <w:r>
              <w:br/>
            </w:r>
            <w:r>
              <w:rPr>
                <w:rFonts w:ascii="Times New Roman"/>
                <w:b w:val="false"/>
                <w:i w:val="false"/>
                <w:color w:val="000000"/>
                <w:sz w:val="20"/>
              </w:rPr>
              <w:t>
</w:t>
            </w:r>
            <w:r>
              <w:rPr>
                <w:rFonts w:ascii="Times New Roman"/>
                <w:b w:val="false"/>
                <w:i w:val="false"/>
                <w:color w:val="000000"/>
                <w:sz w:val="20"/>
              </w:rPr>
              <w:t>(убыток)</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w:t>
            </w:r>
            <w:r>
              <w:br/>
            </w:r>
            <w:r>
              <w:rPr>
                <w:rFonts w:ascii="Times New Roman"/>
                <w:b w:val="false"/>
                <w:i w:val="false"/>
                <w:color w:val="000000"/>
                <w:sz w:val="20"/>
              </w:rPr>
              <w:t>
</w:t>
            </w:r>
            <w:r>
              <w:rPr>
                <w:rFonts w:ascii="Times New Roman"/>
                <w:b w:val="false"/>
                <w:i w:val="false"/>
                <w:color w:val="000000"/>
                <w:sz w:val="20"/>
              </w:rPr>
              <w:t>переоценке</w:t>
            </w:r>
            <w:r>
              <w:br/>
            </w:r>
            <w:r>
              <w:rPr>
                <w:rFonts w:ascii="Times New Roman"/>
                <w:b w:val="false"/>
                <w:i w:val="false"/>
                <w:color w:val="000000"/>
                <w:sz w:val="20"/>
              </w:rPr>
              <w:t>
</w:t>
            </w:r>
            <w:r>
              <w:rPr>
                <w:rFonts w:ascii="Times New Roman"/>
                <w:b w:val="false"/>
                <w:i w:val="false"/>
                <w:color w:val="000000"/>
                <w:sz w:val="20"/>
              </w:rPr>
              <w:t>валюты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 на 31</w:t>
            </w:r>
            <w:r>
              <w:br/>
            </w:r>
            <w:r>
              <w:rPr>
                <w:rFonts w:ascii="Times New Roman"/>
                <w:b w:val="false"/>
                <w:i w:val="false"/>
                <w:color w:val="000000"/>
                <w:sz w:val="20"/>
              </w:rPr>
              <w:t>
</w:t>
            </w:r>
            <w:r>
              <w:rPr>
                <w:rFonts w:ascii="Times New Roman"/>
                <w:b w:val="false"/>
                <w:i w:val="false"/>
                <w:color w:val="000000"/>
                <w:sz w:val="20"/>
              </w:rPr>
              <w:t>декабря 2008 года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4 497 720 714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(1 337 930 441)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338 485 492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(188 904 241)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3 309 371 524</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w:t>
            </w:r>
            <w:r>
              <w:br/>
            </w:r>
            <w:r>
              <w:rPr>
                <w:rFonts w:ascii="Times New Roman"/>
                <w:b w:val="false"/>
                <w:i w:val="false"/>
                <w:color w:val="000000"/>
                <w:sz w:val="20"/>
              </w:rPr>
              <w:t>
</w:t>
            </w:r>
            <w:r>
              <w:rPr>
                <w:rFonts w:ascii="Times New Roman"/>
                <w:b w:val="false"/>
                <w:i w:val="false"/>
                <w:color w:val="000000"/>
                <w:sz w:val="20"/>
              </w:rPr>
              <w:t>Министерства финансов</w:t>
            </w:r>
            <w:r>
              <w:br/>
            </w:r>
            <w:r>
              <w:rPr>
                <w:rFonts w:ascii="Times New Roman"/>
                <w:b w:val="false"/>
                <w:i w:val="false"/>
                <w:color w:val="000000"/>
                <w:sz w:val="20"/>
              </w:rPr>
              <w:t>
</w:t>
            </w:r>
            <w:r>
              <w:rPr>
                <w:rFonts w:ascii="Times New Roman"/>
                <w:b w:val="false"/>
                <w:i w:val="false"/>
                <w:color w:val="000000"/>
                <w:sz w:val="20"/>
              </w:rPr>
              <w:t>Республики Казахстан и</w:t>
            </w:r>
            <w:r>
              <w:br/>
            </w:r>
            <w:r>
              <w:rPr>
                <w:rFonts w:ascii="Times New Roman"/>
                <w:b w:val="false"/>
                <w:i w:val="false"/>
                <w:color w:val="000000"/>
                <w:sz w:val="20"/>
              </w:rPr>
              <w:t>
</w:t>
            </w:r>
            <w:r>
              <w:rPr>
                <w:rFonts w:ascii="Times New Roman"/>
                <w:b w:val="false"/>
                <w:i w:val="false"/>
                <w:color w:val="000000"/>
                <w:sz w:val="20"/>
              </w:rPr>
              <w:t>прочие поступления</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1 378 100 414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1 378 100 414</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Перечисления в</w:t>
            </w:r>
            <w:r>
              <w:br/>
            </w:r>
            <w:r>
              <w:rPr>
                <w:rFonts w:ascii="Times New Roman"/>
                <w:b w:val="false"/>
                <w:i w:val="false"/>
                <w:color w:val="000000"/>
                <w:sz w:val="20"/>
              </w:rPr>
              <w:t>
</w:t>
            </w:r>
            <w:r>
              <w:rPr>
                <w:rFonts w:ascii="Times New Roman"/>
                <w:b w:val="false"/>
                <w:i w:val="false"/>
                <w:color w:val="000000"/>
                <w:sz w:val="20"/>
              </w:rPr>
              <w:t>республиканский</w:t>
            </w:r>
            <w:r>
              <w:br/>
            </w:r>
            <w:r>
              <w:rPr>
                <w:rFonts w:ascii="Times New Roman"/>
                <w:b w:val="false"/>
                <w:i w:val="false"/>
                <w:color w:val="000000"/>
                <w:sz w:val="20"/>
              </w:rPr>
              <w:t>
</w:t>
            </w:r>
            <w:r>
              <w:rPr>
                <w:rFonts w:ascii="Times New Roman"/>
                <w:b w:val="false"/>
                <w:i w:val="false"/>
                <w:color w:val="000000"/>
                <w:sz w:val="20"/>
              </w:rPr>
              <w:t>бюджет и прочие</w:t>
            </w:r>
            <w:r>
              <w:br/>
            </w:r>
            <w:r>
              <w:rPr>
                <w:rFonts w:ascii="Times New Roman"/>
                <w:b w:val="false"/>
                <w:i w:val="false"/>
                <w:color w:val="000000"/>
                <w:sz w:val="20"/>
              </w:rPr>
              <w:t>
</w:t>
            </w:r>
            <w:r>
              <w:rPr>
                <w:rFonts w:ascii="Times New Roman"/>
                <w:b w:val="false"/>
                <w:i w:val="false"/>
                <w:color w:val="000000"/>
                <w:sz w:val="20"/>
              </w:rPr>
              <w:t>перечисления</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(1 104 600 000)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(1 104 600 000)</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переоценки</w:t>
            </w:r>
            <w:r>
              <w:br/>
            </w:r>
            <w:r>
              <w:rPr>
                <w:rFonts w:ascii="Times New Roman"/>
                <w:b w:val="false"/>
                <w:i w:val="false"/>
                <w:color w:val="000000"/>
                <w:sz w:val="20"/>
              </w:rPr>
              <w:t>
</w:t>
            </w:r>
            <w:r>
              <w:rPr>
                <w:rFonts w:ascii="Times New Roman"/>
                <w:b w:val="false"/>
                <w:i w:val="false"/>
                <w:color w:val="000000"/>
                <w:sz w:val="20"/>
              </w:rPr>
              <w:t>валюты на начальное</w:t>
            </w:r>
            <w:r>
              <w:br/>
            </w:r>
            <w:r>
              <w:rPr>
                <w:rFonts w:ascii="Times New Roman"/>
                <w:b w:val="false"/>
                <w:i w:val="false"/>
                <w:color w:val="000000"/>
                <w:sz w:val="20"/>
              </w:rPr>
              <w:t>
</w:t>
            </w:r>
            <w:r>
              <w:rPr>
                <w:rFonts w:ascii="Times New Roman"/>
                <w:b w:val="false"/>
                <w:i w:val="false"/>
                <w:color w:val="000000"/>
                <w:sz w:val="20"/>
              </w:rPr>
              <w:t>сальдо активов</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758 095 124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758 095 124</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переоценки</w:t>
            </w:r>
            <w:r>
              <w:br/>
            </w:r>
            <w:r>
              <w:rPr>
                <w:rFonts w:ascii="Times New Roman"/>
                <w:b w:val="false"/>
                <w:i w:val="false"/>
                <w:color w:val="000000"/>
                <w:sz w:val="20"/>
              </w:rPr>
              <w:t>
</w:t>
            </w:r>
            <w:r>
              <w:rPr>
                <w:rFonts w:ascii="Times New Roman"/>
                <w:b w:val="false"/>
                <w:i w:val="false"/>
                <w:color w:val="000000"/>
                <w:sz w:val="20"/>
              </w:rPr>
              <w:t>валюты на чистую</w:t>
            </w:r>
            <w:r>
              <w:br/>
            </w:r>
            <w:r>
              <w:rPr>
                <w:rFonts w:ascii="Times New Roman"/>
                <w:b w:val="false"/>
                <w:i w:val="false"/>
                <w:color w:val="000000"/>
                <w:sz w:val="20"/>
              </w:rPr>
              <w:t>
</w:t>
            </w:r>
            <w:r>
              <w:rPr>
                <w:rFonts w:ascii="Times New Roman"/>
                <w:b w:val="false"/>
                <w:i w:val="false"/>
                <w:color w:val="000000"/>
                <w:sz w:val="20"/>
              </w:rPr>
              <w:t>прибыль (убыток)</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(105 514 796)</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(105 514 796)</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w:t>
            </w:r>
            <w:r>
              <w:br/>
            </w:r>
            <w:r>
              <w:rPr>
                <w:rFonts w:ascii="Times New Roman"/>
                <w:b w:val="false"/>
                <w:i w:val="false"/>
                <w:color w:val="000000"/>
                <w:sz w:val="20"/>
              </w:rPr>
              <w:t>
</w:t>
            </w:r>
            <w:r>
              <w:rPr>
                <w:rFonts w:ascii="Times New Roman"/>
                <w:b w:val="false"/>
                <w:i w:val="false"/>
                <w:color w:val="000000"/>
                <w:sz w:val="20"/>
              </w:rPr>
              <w:t>(убыток)</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261 039 022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261 039 022</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перечисления</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(486 962 410)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(486 962 410)</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 на 31 декабря</w:t>
            </w:r>
            <w:r>
              <w:br/>
            </w:r>
            <w:r>
              <w:rPr>
                <w:rFonts w:ascii="Times New Roman"/>
                <w:b w:val="false"/>
                <w:i w:val="false"/>
                <w:color w:val="000000"/>
                <w:sz w:val="20"/>
              </w:rPr>
              <w:t>
</w:t>
            </w:r>
            <w:r>
              <w:rPr>
                <w:rFonts w:ascii="Times New Roman"/>
                <w:b w:val="false"/>
                <w:i w:val="false"/>
                <w:color w:val="000000"/>
                <w:sz w:val="20"/>
              </w:rPr>
              <w:t>2009 года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5 875 821 128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(2 929 492 851)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599 524 514</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463 676 087</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4 009 528 878</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w:t>
            </w:r>
            <w:r>
              <w:br/>
            </w:r>
            <w:r>
              <w:rPr>
                <w:rFonts w:ascii="Times New Roman"/>
                <w:b w:val="false"/>
                <w:i w:val="false"/>
                <w:color w:val="000000"/>
                <w:sz w:val="20"/>
              </w:rPr>
              <w:t>
</w:t>
            </w:r>
            <w:r>
              <w:rPr>
                <w:rFonts w:ascii="Times New Roman"/>
                <w:b w:val="false"/>
                <w:i w:val="false"/>
                <w:color w:val="000000"/>
                <w:sz w:val="20"/>
              </w:rPr>
              <w:t>Министерства финансов</w:t>
            </w:r>
            <w:r>
              <w:br/>
            </w:r>
            <w:r>
              <w:rPr>
                <w:rFonts w:ascii="Times New Roman"/>
                <w:b w:val="false"/>
                <w:i w:val="false"/>
                <w:color w:val="000000"/>
                <w:sz w:val="20"/>
              </w:rPr>
              <w:t>
</w:t>
            </w:r>
            <w:r>
              <w:rPr>
                <w:rFonts w:ascii="Times New Roman"/>
                <w:b w:val="false"/>
                <w:i w:val="false"/>
                <w:color w:val="000000"/>
                <w:sz w:val="20"/>
              </w:rPr>
              <w:t>Республики Казахстан и</w:t>
            </w:r>
            <w:r>
              <w:br/>
            </w:r>
            <w:r>
              <w:rPr>
                <w:rFonts w:ascii="Times New Roman"/>
                <w:b w:val="false"/>
                <w:i w:val="false"/>
                <w:color w:val="000000"/>
                <w:sz w:val="20"/>
              </w:rPr>
              <w:t>
</w:t>
            </w:r>
            <w:r>
              <w:rPr>
                <w:rFonts w:ascii="Times New Roman"/>
                <w:b w:val="false"/>
                <w:i w:val="false"/>
                <w:color w:val="000000"/>
                <w:sz w:val="20"/>
              </w:rPr>
              <w:t>прочие поступления</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2 273 549 751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2 273 549 751</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Перечисления в</w:t>
            </w:r>
            <w:r>
              <w:br/>
            </w:r>
            <w:r>
              <w:rPr>
                <w:rFonts w:ascii="Times New Roman"/>
                <w:b w:val="false"/>
                <w:i w:val="false"/>
                <w:color w:val="000000"/>
                <w:sz w:val="20"/>
              </w:rPr>
              <w:t>
</w:t>
            </w:r>
            <w:r>
              <w:rPr>
                <w:rFonts w:ascii="Times New Roman"/>
                <w:b w:val="false"/>
                <w:i w:val="false"/>
                <w:color w:val="000000"/>
                <w:sz w:val="20"/>
              </w:rPr>
              <w:t>республиканский</w:t>
            </w:r>
            <w:r>
              <w:br/>
            </w:r>
            <w:r>
              <w:rPr>
                <w:rFonts w:ascii="Times New Roman"/>
                <w:b w:val="false"/>
                <w:i w:val="false"/>
                <w:color w:val="000000"/>
                <w:sz w:val="20"/>
              </w:rPr>
              <w:t>
</w:t>
            </w:r>
            <w:r>
              <w:rPr>
                <w:rFonts w:ascii="Times New Roman"/>
                <w:b w:val="false"/>
                <w:i w:val="false"/>
                <w:color w:val="000000"/>
                <w:sz w:val="20"/>
              </w:rPr>
              <w:t>бюджет и прочие</w:t>
            </w:r>
            <w:r>
              <w:br/>
            </w:r>
            <w:r>
              <w:rPr>
                <w:rFonts w:ascii="Times New Roman"/>
                <w:b w:val="false"/>
                <w:i w:val="false"/>
                <w:color w:val="000000"/>
                <w:sz w:val="20"/>
              </w:rPr>
              <w:t>
</w:t>
            </w:r>
            <w:r>
              <w:rPr>
                <w:rFonts w:ascii="Times New Roman"/>
                <w:b w:val="false"/>
                <w:i w:val="false"/>
                <w:color w:val="000000"/>
                <w:sz w:val="20"/>
              </w:rPr>
              <w:t>перечисления</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переоценки</w:t>
            </w:r>
            <w:r>
              <w:br/>
            </w:r>
            <w:r>
              <w:rPr>
                <w:rFonts w:ascii="Times New Roman"/>
                <w:b w:val="false"/>
                <w:i w:val="false"/>
                <w:color w:val="000000"/>
                <w:sz w:val="20"/>
              </w:rPr>
              <w:t>
</w:t>
            </w:r>
            <w:r>
              <w:rPr>
                <w:rFonts w:ascii="Times New Roman"/>
                <w:b w:val="false"/>
                <w:i w:val="false"/>
                <w:color w:val="000000"/>
                <w:sz w:val="20"/>
              </w:rPr>
              <w:t>валюты на начальное</w:t>
            </w:r>
            <w:r>
              <w:br/>
            </w:r>
            <w:r>
              <w:rPr>
                <w:rFonts w:ascii="Times New Roman"/>
                <w:b w:val="false"/>
                <w:i w:val="false"/>
                <w:color w:val="000000"/>
                <w:sz w:val="20"/>
              </w:rPr>
              <w:t>
</w:t>
            </w:r>
            <w:r>
              <w:rPr>
                <w:rFonts w:ascii="Times New Roman"/>
                <w:b w:val="false"/>
                <w:i w:val="false"/>
                <w:color w:val="000000"/>
                <w:sz w:val="20"/>
              </w:rPr>
              <w:t>сальдо активов</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(25 927 170)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(25 927 170)</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переоценки</w:t>
            </w:r>
            <w:r>
              <w:br/>
            </w:r>
            <w:r>
              <w:rPr>
                <w:rFonts w:ascii="Times New Roman"/>
                <w:b w:val="false"/>
                <w:i w:val="false"/>
                <w:color w:val="000000"/>
                <w:sz w:val="20"/>
              </w:rPr>
              <w:t>
</w:t>
            </w:r>
            <w:r>
              <w:rPr>
                <w:rFonts w:ascii="Times New Roman"/>
                <w:b w:val="false"/>
                <w:i w:val="false"/>
                <w:color w:val="000000"/>
                <w:sz w:val="20"/>
              </w:rPr>
              <w:t>валюты на чистую</w:t>
            </w:r>
            <w:r>
              <w:br/>
            </w:r>
            <w:r>
              <w:rPr>
                <w:rFonts w:ascii="Times New Roman"/>
                <w:b w:val="false"/>
                <w:i w:val="false"/>
                <w:color w:val="000000"/>
                <w:sz w:val="20"/>
              </w:rPr>
              <w:t>
</w:t>
            </w:r>
            <w:r>
              <w:rPr>
                <w:rFonts w:ascii="Times New Roman"/>
                <w:b w:val="false"/>
                <w:i w:val="false"/>
                <w:color w:val="000000"/>
                <w:sz w:val="20"/>
              </w:rPr>
              <w:t>прибыль (убыток)</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3 788 003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3 788 003</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w:t>
            </w:r>
            <w:r>
              <w:br/>
            </w:r>
            <w:r>
              <w:rPr>
                <w:rFonts w:ascii="Times New Roman"/>
                <w:b w:val="false"/>
                <w:i w:val="false"/>
                <w:color w:val="000000"/>
                <w:sz w:val="20"/>
              </w:rPr>
              <w:t>
</w:t>
            </w:r>
            <w:r>
              <w:rPr>
                <w:rFonts w:ascii="Times New Roman"/>
                <w:b w:val="false"/>
                <w:i w:val="false"/>
                <w:color w:val="000000"/>
                <w:sz w:val="20"/>
              </w:rPr>
              <w:t>(убыток)</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152 657 725</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152 657 725</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перечисления</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(115 069 342)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(115 069 342)</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 на 33 декабря</w:t>
            </w:r>
            <w:r>
              <w:br/>
            </w:r>
            <w:r>
              <w:rPr>
                <w:rFonts w:ascii="Times New Roman"/>
                <w:b w:val="false"/>
                <w:i w:val="false"/>
                <w:color w:val="000000"/>
                <w:sz w:val="20"/>
              </w:rPr>
              <w:t>
</w:t>
            </w:r>
            <w:r>
              <w:rPr>
                <w:rFonts w:ascii="Times New Roman"/>
                <w:b w:val="false"/>
                <w:i w:val="false"/>
                <w:color w:val="000000"/>
                <w:sz w:val="20"/>
              </w:rPr>
              <w:t>2010 года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8 149 370 879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(4 244 562 193)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752 182 239</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441 536 920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5 098 527 845</w:t>
            </w:r>
          </w:p>
        </w:tc>
      </w:tr>
    </w:tbl>
    <w:bookmarkStart w:name="z55" w:id="16"/>
    <w:p>
      <w:pPr>
        <w:spacing w:after="0"/>
        <w:ind w:left="0"/>
        <w:jc w:val="both"/>
      </w:pPr>
      <w:r>
        <w:rPr>
          <w:rFonts w:ascii="Times New Roman"/>
          <w:b w:val="false"/>
          <w:i w:val="false"/>
          <w:color w:val="000000"/>
          <w:sz w:val="28"/>
        </w:rPr>
        <w:t>
      Чистые активы Национального фонда Республики Казахстан на конец 2010 года составили 5 098 527 845 тыс. тенге (методом начисления согласно аудированной финансовой отчетности), годовой прирост составил 27 %. В основном увеличение активов достигнуто за счет роста объемов поступлений по прямым налогам от организаций нефтяного сектора (за исключением налогов, зачисляемых в местные бюджеты).</w:t>
      </w:r>
    </w:p>
    <w:bookmarkEnd w:id="16"/>
    <w:bookmarkStart w:name="z56" w:id="17"/>
    <w:p>
      <w:pPr>
        <w:spacing w:after="0"/>
        <w:ind w:left="0"/>
        <w:jc w:val="left"/>
      </w:pPr>
      <w:r>
        <w:rPr>
          <w:rFonts w:ascii="Times New Roman"/>
          <w:b/>
          <w:i w:val="false"/>
          <w:color w:val="000000"/>
        </w:rPr>
        <w:t xml:space="preserve"> 
Раздел 3. Иные данные по управлению Национальным фондом</w:t>
      </w:r>
      <w:r>
        <w:br/>
      </w:r>
      <w:r>
        <w:rPr>
          <w:rFonts w:ascii="Times New Roman"/>
          <w:b/>
          <w:i w:val="false"/>
          <w:color w:val="000000"/>
        </w:rPr>
        <w:t>
Республики Казахстан за 2010 год</w:t>
      </w:r>
    </w:p>
    <w:bookmarkEnd w:id="17"/>
    <w:bookmarkStart w:name="z57" w:id="18"/>
    <w:p>
      <w:pPr>
        <w:spacing w:after="0"/>
        <w:ind w:left="0"/>
        <w:jc w:val="both"/>
      </w:pPr>
      <w:r>
        <w:rPr>
          <w:rFonts w:ascii="Times New Roman"/>
          <w:b w:val="false"/>
          <w:i w:val="false"/>
          <w:color w:val="000000"/>
          <w:sz w:val="28"/>
        </w:rPr>
        <w:t>
</w:t>
      </w:r>
      <w:r>
        <w:rPr>
          <w:rFonts w:ascii="Times New Roman"/>
          <w:b/>
          <w:i w:val="false"/>
          <w:color w:val="000000"/>
          <w:sz w:val="28"/>
        </w:rPr>
        <w:t>      1. Управление активами Национального фонда Республики Казахстан</w:t>
      </w:r>
    </w:p>
    <w:bookmarkEnd w:id="18"/>
    <w:bookmarkStart w:name="z58" w:id="19"/>
    <w:p>
      <w:pPr>
        <w:spacing w:after="0"/>
        <w:ind w:left="0"/>
        <w:jc w:val="both"/>
      </w:pPr>
      <w:r>
        <w:rPr>
          <w:rFonts w:ascii="Times New Roman"/>
          <w:b w:val="false"/>
          <w:i w:val="false"/>
          <w:color w:val="000000"/>
          <w:sz w:val="28"/>
        </w:rPr>
        <w:t>
      Структура распределения активов Национального фонда Республики Казахстан имела следующий вид. Общая рыночная стоимость портфеля Национального фонда Республики Казахстан 31 декабря 2010 года была равна 33 755 821 124 долларам США, в том числе валютного портфеля - 31 025 070 735 долларов США (91,91 %) и портфеля облигаций АО «ФНБ «Самрук-Казына» и АО «НУХ «КазАгро» - 2 730 750 389 долларов США (8,09 %). Рыночная стоимость стабилизационного и сберегательного портфелей в составе валютного портфеля Национального фонда Республики Казахстан - 8 775 131 469 (28,28 %) и 22 249 939 266 (71,72 %) долларов США соответственно.</w:t>
      </w:r>
      <w:r>
        <w:br/>
      </w:r>
      <w:r>
        <w:rPr>
          <w:rFonts w:ascii="Times New Roman"/>
          <w:b w:val="false"/>
          <w:i w:val="false"/>
          <w:color w:val="000000"/>
          <w:sz w:val="28"/>
        </w:rPr>
        <w:t>
      Рыночная стоимость ценных бумаг и других финансовых инструментов, входящих в состав валютного портфеля Национального фонда Республики Казахстан, основывается на данных банка-кастодиана BNY Mellon.</w:t>
      </w:r>
    </w:p>
    <w:bookmarkEnd w:id="19"/>
    <w:bookmarkStart w:name="z59" w:id="20"/>
    <w:p>
      <w:pPr>
        <w:spacing w:after="0"/>
        <w:ind w:left="0"/>
        <w:jc w:val="both"/>
      </w:pPr>
      <w:r>
        <w:rPr>
          <w:rFonts w:ascii="Times New Roman"/>
          <w:b w:val="false"/>
          <w:i w:val="false"/>
          <w:color w:val="000000"/>
          <w:sz w:val="28"/>
        </w:rPr>
        <w:t>
</w:t>
      </w:r>
      <w:r>
        <w:rPr>
          <w:rFonts w:ascii="Times New Roman"/>
          <w:b/>
          <w:i w:val="false"/>
          <w:color w:val="000000"/>
          <w:sz w:val="28"/>
        </w:rPr>
        <w:t>  Структура распределения валютных активов Национального фонда</w:t>
      </w:r>
      <w:r>
        <w:br/>
      </w:r>
      <w:r>
        <w:rPr>
          <w:rFonts w:ascii="Times New Roman"/>
          <w:b w:val="false"/>
          <w:i w:val="false"/>
          <w:color w:val="000000"/>
          <w:sz w:val="28"/>
        </w:rPr>
        <w:t>
</w:t>
      </w:r>
      <w:r>
        <w:rPr>
          <w:rFonts w:ascii="Times New Roman"/>
          <w:b/>
          <w:i w:val="false"/>
          <w:color w:val="000000"/>
          <w:sz w:val="28"/>
        </w:rPr>
        <w:t>                      Республики Казахстан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3"/>
        <w:gridCol w:w="5493"/>
        <w:gridCol w:w="1793"/>
      </w:tblGrid>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мандата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Рыночная стоимость в USD</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с</w:t>
            </w:r>
            <w:r>
              <w:br/>
            </w:r>
            <w:r>
              <w:rPr>
                <w:rFonts w:ascii="Times New Roman"/>
                <w:b w:val="false"/>
                <w:i w:val="false"/>
                <w:color w:val="000000"/>
                <w:sz w:val="20"/>
              </w:rPr>
              <w:t>
фиксированным доходом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16 609 428 864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53,54</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Денежный рынок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8 775 131 469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4 689 725 905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Глобальное тактическое</w:t>
            </w:r>
            <w:r>
              <w:br/>
            </w:r>
            <w:r>
              <w:rPr>
                <w:rFonts w:ascii="Times New Roman"/>
                <w:b w:val="false"/>
                <w:i w:val="false"/>
                <w:color w:val="000000"/>
                <w:sz w:val="20"/>
              </w:rPr>
              <w:t>
распределение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950 784 497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31 025 070 735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bookmarkStart w:name="z60" w:id="21"/>
    <w:p>
      <w:pPr>
        <w:spacing w:after="0"/>
        <w:ind w:left="0"/>
        <w:jc w:val="both"/>
      </w:pPr>
      <w:r>
        <w:rPr>
          <w:rFonts w:ascii="Times New Roman"/>
          <w:b w:val="false"/>
          <w:i w:val="false"/>
          <w:color w:val="000000"/>
          <w:sz w:val="28"/>
        </w:rPr>
        <w:t>
</w:t>
      </w:r>
      <w:r>
        <w:rPr>
          <w:rFonts w:ascii="Times New Roman"/>
          <w:b/>
          <w:i w:val="false"/>
          <w:color w:val="000000"/>
          <w:sz w:val="28"/>
        </w:rPr>
        <w:t>               Динамика распределения активов</w:t>
      </w:r>
      <w:r>
        <w:br/>
      </w:r>
      <w:r>
        <w:rPr>
          <w:rFonts w:ascii="Times New Roman"/>
          <w:b w:val="false"/>
          <w:i w:val="false"/>
          <w:color w:val="000000"/>
          <w:sz w:val="28"/>
        </w:rPr>
        <w:t>
</w:t>
      </w:r>
      <w:r>
        <w:rPr>
          <w:rFonts w:ascii="Times New Roman"/>
          <w:b/>
          <w:i w:val="false"/>
          <w:color w:val="000000"/>
          <w:sz w:val="28"/>
        </w:rPr>
        <w:t>                 стабилизационного портфеля</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2333"/>
        <w:gridCol w:w="2173"/>
        <w:gridCol w:w="2293"/>
        <w:gridCol w:w="2373"/>
      </w:tblGrid>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31.03.2010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30.06.2010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30.09.2010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31.12.2010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и инструменты</w:t>
            </w:r>
            <w:r>
              <w:br/>
            </w:r>
            <w:r>
              <w:rPr>
                <w:rFonts w:ascii="Times New Roman"/>
                <w:b w:val="false"/>
                <w:i w:val="false"/>
                <w:color w:val="000000"/>
                <w:sz w:val="20"/>
              </w:rPr>
              <w:t>
денежного рынка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92,31</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с</w:t>
            </w:r>
            <w:r>
              <w:br/>
            </w:r>
            <w:r>
              <w:rPr>
                <w:rFonts w:ascii="Times New Roman"/>
                <w:b w:val="false"/>
                <w:i w:val="false"/>
                <w:color w:val="000000"/>
                <w:sz w:val="20"/>
              </w:rPr>
              <w:t>
фиксированным</w:t>
            </w:r>
            <w:r>
              <w:br/>
            </w:r>
            <w:r>
              <w:rPr>
                <w:rFonts w:ascii="Times New Roman"/>
                <w:b w:val="false"/>
                <w:i w:val="false"/>
                <w:color w:val="000000"/>
                <w:sz w:val="20"/>
              </w:rPr>
              <w:t>
доходом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стабилизационный</w:t>
            </w:r>
            <w:r>
              <w:br/>
            </w:r>
            <w:r>
              <w:rPr>
                <w:rFonts w:ascii="Times New Roman"/>
                <w:b w:val="false"/>
                <w:i w:val="false"/>
                <w:color w:val="000000"/>
                <w:sz w:val="20"/>
              </w:rPr>
              <w:t>
портфель</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bookmarkStart w:name="z61" w:id="22"/>
    <w:p>
      <w:pPr>
        <w:spacing w:after="0"/>
        <w:ind w:left="0"/>
        <w:jc w:val="both"/>
      </w:pPr>
      <w:r>
        <w:rPr>
          <w:rFonts w:ascii="Times New Roman"/>
          <w:b w:val="false"/>
          <w:i w:val="false"/>
          <w:color w:val="000000"/>
          <w:sz w:val="28"/>
        </w:rPr>
        <w:t>
</w:t>
      </w:r>
      <w:r>
        <w:rPr>
          <w:rFonts w:ascii="Times New Roman"/>
          <w:b/>
          <w:i w:val="false"/>
          <w:color w:val="000000"/>
          <w:sz w:val="28"/>
        </w:rPr>
        <w:t>                  Динамика распределения активов</w:t>
      </w:r>
      <w:r>
        <w:br/>
      </w:r>
      <w:r>
        <w:rPr>
          <w:rFonts w:ascii="Times New Roman"/>
          <w:b w:val="false"/>
          <w:i w:val="false"/>
          <w:color w:val="000000"/>
          <w:sz w:val="28"/>
        </w:rPr>
        <w:t>
</w:t>
      </w:r>
      <w:r>
        <w:rPr>
          <w:rFonts w:ascii="Times New Roman"/>
          <w:b/>
          <w:i w:val="false"/>
          <w:color w:val="000000"/>
          <w:sz w:val="28"/>
        </w:rPr>
        <w:t>                     сберегательного портфеля</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2273"/>
        <w:gridCol w:w="2113"/>
        <w:gridCol w:w="2253"/>
        <w:gridCol w:w="2413"/>
      </w:tblGrid>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31.03.2010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30.06.2010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30.09.2010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31.12.2010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с</w:t>
            </w:r>
            <w:r>
              <w:br/>
            </w:r>
            <w:r>
              <w:rPr>
                <w:rFonts w:ascii="Times New Roman"/>
                <w:b w:val="false"/>
                <w:i w:val="false"/>
                <w:color w:val="000000"/>
                <w:sz w:val="20"/>
              </w:rPr>
              <w:t>
фиксированным</w:t>
            </w:r>
            <w:r>
              <w:br/>
            </w:r>
            <w:r>
              <w:rPr>
                <w:rFonts w:ascii="Times New Roman"/>
                <w:b w:val="false"/>
                <w:i w:val="false"/>
                <w:color w:val="000000"/>
                <w:sz w:val="20"/>
              </w:rPr>
              <w:t>
доходом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и инструменты</w:t>
            </w:r>
            <w:r>
              <w:br/>
            </w:r>
            <w:r>
              <w:rPr>
                <w:rFonts w:ascii="Times New Roman"/>
                <w:b w:val="false"/>
                <w:i w:val="false"/>
                <w:color w:val="000000"/>
                <w:sz w:val="20"/>
              </w:rPr>
              <w:t>
денежного рынка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сберегательный</w:t>
            </w:r>
            <w:r>
              <w:br/>
            </w:r>
            <w:r>
              <w:rPr>
                <w:rFonts w:ascii="Times New Roman"/>
                <w:b w:val="false"/>
                <w:i w:val="false"/>
                <w:color w:val="000000"/>
                <w:sz w:val="20"/>
              </w:rPr>
              <w:t>
портфель</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bookmarkStart w:name="z62" w:id="23"/>
    <w:p>
      <w:pPr>
        <w:spacing w:after="0"/>
        <w:ind w:left="0"/>
        <w:jc w:val="both"/>
      </w:pPr>
      <w:r>
        <w:rPr>
          <w:rFonts w:ascii="Times New Roman"/>
          <w:b w:val="false"/>
          <w:i w:val="false"/>
          <w:color w:val="000000"/>
          <w:sz w:val="28"/>
        </w:rPr>
        <w:t>
      Инвестиционный доход за период с начала создания Национального фонда Республики Казахстан по 31 декабря 2010 года составил 5 074 млн. долларов США. Доходность Национального фонда Республики Казахстан за период с начала его создания по 31 декабря 2010 года составила 59,67 %, что в годовом выражении составляет 5,00 %.</w:t>
      </w:r>
    </w:p>
    <w:bookmarkEnd w:id="23"/>
    <w:bookmarkStart w:name="z63" w:id="24"/>
    <w:p>
      <w:pPr>
        <w:spacing w:after="0"/>
        <w:ind w:left="0"/>
        <w:jc w:val="both"/>
      </w:pPr>
      <w:r>
        <w:rPr>
          <w:rFonts w:ascii="Times New Roman"/>
          <w:b w:val="false"/>
          <w:i w:val="false"/>
          <w:color w:val="000000"/>
          <w:sz w:val="28"/>
        </w:rPr>
        <w:t>
</w:t>
      </w:r>
      <w:r>
        <w:rPr>
          <w:rFonts w:ascii="Times New Roman"/>
          <w:b/>
          <w:i w:val="false"/>
          <w:color w:val="000000"/>
          <w:sz w:val="28"/>
        </w:rPr>
        <w:t>                    Историческая доходность</w:t>
      </w:r>
      <w:r>
        <w:br/>
      </w:r>
      <w:r>
        <w:rPr>
          <w:rFonts w:ascii="Times New Roman"/>
          <w:b w:val="false"/>
          <w:i w:val="false"/>
          <w:color w:val="000000"/>
          <w:sz w:val="28"/>
        </w:rPr>
        <w:t>
</w:t>
      </w:r>
      <w:r>
        <w:rPr>
          <w:rFonts w:ascii="Times New Roman"/>
          <w:b/>
          <w:i w:val="false"/>
          <w:color w:val="000000"/>
          <w:sz w:val="28"/>
        </w:rPr>
        <w:t>            Национального фонда Республики Казахстан</w:t>
      </w:r>
    </w:p>
    <w:bookmarkEnd w:id="24"/>
    <w:p>
      <w:pPr>
        <w:spacing w:after="0"/>
        <w:ind w:left="0"/>
        <w:jc w:val="both"/>
      </w:pPr>
      <w:r>
        <w:drawing>
          <wp:inline distT="0" distB="0" distL="0" distR="0">
            <wp:extent cx="54864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86400" cy="2247900"/>
                    </a:xfrm>
                    <a:prstGeom prst="rect">
                      <a:avLst/>
                    </a:prstGeom>
                  </pic:spPr>
                </pic:pic>
              </a:graphicData>
            </a:graphic>
          </wp:inline>
        </w:drawing>
      </w:r>
    </w:p>
    <w:bookmarkStart w:name="z64" w:id="25"/>
    <w:p>
      <w:pPr>
        <w:spacing w:after="0"/>
        <w:ind w:left="0"/>
        <w:jc w:val="both"/>
      </w:pPr>
      <w:r>
        <w:rPr>
          <w:rFonts w:ascii="Times New Roman"/>
          <w:b w:val="false"/>
          <w:i w:val="false"/>
          <w:color w:val="000000"/>
          <w:sz w:val="28"/>
        </w:rPr>
        <w:t>
      Чистые активы Национального фонда Республики Казахстан были классифицированы по следующим категориям (видам инвестиционного портфеля):</w:t>
      </w:r>
      <w:r>
        <w:br/>
      </w:r>
      <w:r>
        <w:rPr>
          <w:rFonts w:ascii="Times New Roman"/>
          <w:b w:val="false"/>
          <w:i w:val="false"/>
          <w:color w:val="000000"/>
          <w:sz w:val="28"/>
        </w:rPr>
        <w:t>
</w:t>
      </w:r>
      <w:r>
        <w:rPr>
          <w:rFonts w:ascii="Times New Roman"/>
          <w:b w:val="false"/>
          <w:i w:val="false"/>
          <w:color w:val="000000"/>
          <w:sz w:val="28"/>
        </w:rPr>
        <w:t>
      стабилизационный портфель;</w:t>
      </w:r>
      <w:r>
        <w:br/>
      </w:r>
      <w:r>
        <w:rPr>
          <w:rFonts w:ascii="Times New Roman"/>
          <w:b w:val="false"/>
          <w:i w:val="false"/>
          <w:color w:val="000000"/>
          <w:sz w:val="28"/>
        </w:rPr>
        <w:t>
</w:t>
      </w:r>
      <w:r>
        <w:rPr>
          <w:rFonts w:ascii="Times New Roman"/>
          <w:b w:val="false"/>
          <w:i w:val="false"/>
          <w:color w:val="000000"/>
          <w:sz w:val="28"/>
        </w:rPr>
        <w:t>
      сберегательный портфель;</w:t>
      </w:r>
      <w:r>
        <w:br/>
      </w:r>
      <w:r>
        <w:rPr>
          <w:rFonts w:ascii="Times New Roman"/>
          <w:b w:val="false"/>
          <w:i w:val="false"/>
          <w:color w:val="000000"/>
          <w:sz w:val="28"/>
        </w:rPr>
        <w:t>
</w:t>
      </w:r>
      <w:r>
        <w:rPr>
          <w:rFonts w:ascii="Times New Roman"/>
          <w:b w:val="false"/>
          <w:i w:val="false"/>
          <w:color w:val="000000"/>
          <w:sz w:val="28"/>
        </w:rPr>
        <w:t>
      портфель ценных бумаг с фиксированным доходом;</w:t>
      </w:r>
      <w:r>
        <w:br/>
      </w:r>
      <w:r>
        <w:rPr>
          <w:rFonts w:ascii="Times New Roman"/>
          <w:b w:val="false"/>
          <w:i w:val="false"/>
          <w:color w:val="000000"/>
          <w:sz w:val="28"/>
        </w:rPr>
        <w:t>
</w:t>
      </w:r>
      <w:r>
        <w:rPr>
          <w:rFonts w:ascii="Times New Roman"/>
          <w:b w:val="false"/>
          <w:i w:val="false"/>
          <w:color w:val="000000"/>
          <w:sz w:val="28"/>
        </w:rPr>
        <w:t>
      портфель акций;</w:t>
      </w:r>
      <w:r>
        <w:br/>
      </w:r>
      <w:r>
        <w:rPr>
          <w:rFonts w:ascii="Times New Roman"/>
          <w:b w:val="false"/>
          <w:i w:val="false"/>
          <w:color w:val="000000"/>
          <w:sz w:val="28"/>
        </w:rPr>
        <w:t>
</w:t>
      </w:r>
      <w:r>
        <w:rPr>
          <w:rFonts w:ascii="Times New Roman"/>
          <w:b w:val="false"/>
          <w:i w:val="false"/>
          <w:color w:val="000000"/>
          <w:sz w:val="28"/>
        </w:rPr>
        <w:t>
      портфель тактического размещения активов.</w:t>
      </w:r>
      <w:r>
        <w:br/>
      </w:r>
      <w:r>
        <w:rPr>
          <w:rFonts w:ascii="Times New Roman"/>
          <w:b w:val="false"/>
          <w:i w:val="false"/>
          <w:color w:val="000000"/>
          <w:sz w:val="28"/>
        </w:rPr>
        <w:t>
</w:t>
      </w:r>
      <w:r>
        <w:rPr>
          <w:rFonts w:ascii="Times New Roman"/>
          <w:b w:val="false"/>
          <w:i w:val="false"/>
          <w:color w:val="000000"/>
          <w:sz w:val="28"/>
        </w:rPr>
        <w:t>
      В соответствии с инвестиционной стратегией каждый класс активов Национального фонда Республики Казахстан управляется относительно эталонного портфеля (индекса), на основании которого оценивается их доходность. Эталонные портфели (индексы) определены </w:t>
      </w:r>
      <w:r>
        <w:rPr>
          <w:rFonts w:ascii="Times New Roman"/>
          <w:b w:val="false"/>
          <w:i w:val="false"/>
          <w:color w:val="000000"/>
          <w:sz w:val="28"/>
        </w:rPr>
        <w:t>Правилами</w:t>
      </w:r>
      <w:r>
        <w:rPr>
          <w:rFonts w:ascii="Times New Roman"/>
          <w:b w:val="false"/>
          <w:i w:val="false"/>
          <w:color w:val="000000"/>
          <w:sz w:val="28"/>
        </w:rPr>
        <w:t xml:space="preserve"> осуществления инвестиционных операций Национального фонда Республики Казахстан, утвержденными постановлением Правления Национального Банка Республики Казахстан от 25 июля 2006 года № 65.</w:t>
      </w:r>
      <w:r>
        <w:br/>
      </w:r>
      <w:r>
        <w:rPr>
          <w:rFonts w:ascii="Times New Roman"/>
          <w:b w:val="false"/>
          <w:i w:val="false"/>
          <w:color w:val="000000"/>
          <w:sz w:val="28"/>
        </w:rPr>
        <w:t>
</w:t>
      </w:r>
      <w:r>
        <w:rPr>
          <w:rFonts w:ascii="Times New Roman"/>
          <w:b w:val="false"/>
          <w:i w:val="false"/>
          <w:color w:val="000000"/>
          <w:sz w:val="28"/>
        </w:rPr>
        <w:t>
      В 2010 году активы стабилизационного портфеля, находящегося самостоятельном управлении Национального Банка Республики Казахстан, были размещены в инструменты денежного рынка, ценные бумаги казначейства Соединенных Штатов Америки, а также в государственные ценные бумаги стран Западной Европы.</w:t>
      </w:r>
      <w:r>
        <w:br/>
      </w:r>
      <w:r>
        <w:rPr>
          <w:rFonts w:ascii="Times New Roman"/>
          <w:b w:val="false"/>
          <w:i w:val="false"/>
          <w:color w:val="000000"/>
          <w:sz w:val="28"/>
        </w:rPr>
        <w:t>
</w:t>
      </w:r>
      <w:r>
        <w:rPr>
          <w:rFonts w:ascii="Times New Roman"/>
          <w:b w:val="false"/>
          <w:i w:val="false"/>
          <w:color w:val="000000"/>
          <w:sz w:val="28"/>
        </w:rPr>
        <w:t>
      Доходность стабилизационного портфеля за 2010 год составила 0,86 %, за этот же период доходность эталонного портфеля (Merrill Lynch 6-month US Treasury Bill Index) составила 0,36 %. Таким образом, в результате управления активами стабилизационного портфеля в 2010 году была получена положительная сверхдоходность в размере 0,49 %.</w:t>
      </w:r>
      <w:r>
        <w:br/>
      </w:r>
      <w:r>
        <w:rPr>
          <w:rFonts w:ascii="Times New Roman"/>
          <w:b w:val="false"/>
          <w:i w:val="false"/>
          <w:color w:val="000000"/>
          <w:sz w:val="28"/>
        </w:rPr>
        <w:t>
</w:t>
      </w:r>
      <w:r>
        <w:rPr>
          <w:rFonts w:ascii="Times New Roman"/>
          <w:b w:val="false"/>
          <w:i w:val="false"/>
          <w:color w:val="000000"/>
          <w:sz w:val="28"/>
        </w:rPr>
        <w:t>
      Доходность сберегательного портфеля за 2010 год составила 4,01  %. Доходность эталонного портфеля за этот же период составила 4,36 %. Таким образом, была получена отрицательная сверхдоходность в размере (-) 0,35 %.</w:t>
      </w:r>
      <w:r>
        <w:br/>
      </w:r>
      <w:r>
        <w:rPr>
          <w:rFonts w:ascii="Times New Roman"/>
          <w:b w:val="false"/>
          <w:i w:val="false"/>
          <w:color w:val="000000"/>
          <w:sz w:val="28"/>
        </w:rPr>
        <w:t>
</w:t>
      </w:r>
      <w:r>
        <w:rPr>
          <w:rFonts w:ascii="Times New Roman"/>
          <w:b w:val="false"/>
          <w:i w:val="false"/>
          <w:color w:val="000000"/>
          <w:sz w:val="28"/>
        </w:rPr>
        <w:t>
      Вместе с тем, результаты управления активами сберегательного портфеля по всем типам мандатов показали как положительные, так и отрицательные результаты.</w:t>
      </w:r>
      <w:r>
        <w:br/>
      </w:r>
      <w:r>
        <w:rPr>
          <w:rFonts w:ascii="Times New Roman"/>
          <w:b w:val="false"/>
          <w:i w:val="false"/>
          <w:color w:val="000000"/>
          <w:sz w:val="28"/>
        </w:rPr>
        <w:t>
</w:t>
      </w:r>
      <w:r>
        <w:rPr>
          <w:rFonts w:ascii="Times New Roman"/>
          <w:b w:val="false"/>
          <w:i w:val="false"/>
          <w:color w:val="000000"/>
          <w:sz w:val="28"/>
        </w:rPr>
        <w:t>
      Так, положительная сверхдоходность в 2010 году была достигнута в результате управления активами по типу мандата «Глобальные акции», которая составила 0,63 %, и по типу мандата «Глобальное тактическое распределение активов», которая составила 1,85 %, тогда как отрицательная сверхдоходность по типу мандата «Глобальные облигации» составила (-) 0,58 %.</w:t>
      </w:r>
    </w:p>
    <w:bookmarkEnd w:id="25"/>
    <w:bookmarkStart w:name="z76" w:id="26"/>
    <w:p>
      <w:pPr>
        <w:spacing w:after="0"/>
        <w:ind w:left="0"/>
        <w:jc w:val="both"/>
      </w:pPr>
      <w:r>
        <w:rPr>
          <w:rFonts w:ascii="Times New Roman"/>
          <w:b w:val="false"/>
          <w:i w:val="false"/>
          <w:color w:val="000000"/>
          <w:sz w:val="28"/>
        </w:rPr>
        <w:t>
</w:t>
      </w:r>
      <w:r>
        <w:rPr>
          <w:rFonts w:ascii="Times New Roman"/>
          <w:b/>
          <w:i w:val="false"/>
          <w:color w:val="000000"/>
          <w:sz w:val="28"/>
        </w:rPr>
        <w:t>            Доходность сберегательного портфеля</w:t>
      </w:r>
      <w:r>
        <w:br/>
      </w:r>
      <w:r>
        <w:rPr>
          <w:rFonts w:ascii="Times New Roman"/>
          <w:b w:val="false"/>
          <w:i w:val="false"/>
          <w:color w:val="000000"/>
          <w:sz w:val="28"/>
        </w:rPr>
        <w:t>
</w:t>
      </w:r>
      <w:r>
        <w:rPr>
          <w:rFonts w:ascii="Times New Roman"/>
          <w:b/>
          <w:i w:val="false"/>
          <w:color w:val="000000"/>
          <w:sz w:val="28"/>
        </w:rPr>
        <w:t>                     по типам мандатов</w:t>
      </w:r>
    </w:p>
    <w:bookmarkEnd w:id="26"/>
    <w:p>
      <w:pPr>
        <w:spacing w:after="0"/>
        <w:ind w:left="0"/>
        <w:jc w:val="both"/>
      </w:pPr>
      <w:r>
        <w:drawing>
          <wp:inline distT="0" distB="0" distL="0" distR="0">
            <wp:extent cx="57150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15000" cy="2819400"/>
                    </a:xfrm>
                    <a:prstGeom prst="rect">
                      <a:avLst/>
                    </a:prstGeom>
                  </pic:spPr>
                </pic:pic>
              </a:graphicData>
            </a:graphic>
          </wp:inline>
        </w:drawing>
      </w:r>
    </w:p>
    <w:bookmarkStart w:name="z77" w:id="27"/>
    <w:p>
      <w:pPr>
        <w:spacing w:after="0"/>
        <w:ind w:left="0"/>
        <w:jc w:val="both"/>
      </w:pPr>
      <w:r>
        <w:rPr>
          <w:rFonts w:ascii="Times New Roman"/>
          <w:b w:val="false"/>
          <w:i w:val="false"/>
          <w:color w:val="000000"/>
          <w:sz w:val="28"/>
        </w:rPr>
        <w:t>
</w:t>
      </w:r>
      <w:r>
        <w:rPr>
          <w:rFonts w:ascii="Times New Roman"/>
          <w:b/>
          <w:i w:val="false"/>
          <w:color w:val="000000"/>
          <w:sz w:val="28"/>
        </w:rPr>
        <w:t>            Доходность стабилизационного портфеля</w:t>
      </w:r>
    </w:p>
    <w:bookmarkEnd w:id="27"/>
    <w:p>
      <w:pPr>
        <w:spacing w:after="0"/>
        <w:ind w:left="0"/>
        <w:jc w:val="both"/>
      </w:pPr>
      <w:r>
        <w:drawing>
          <wp:inline distT="0" distB="0" distL="0" distR="0">
            <wp:extent cx="56642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664200" cy="2540000"/>
                    </a:xfrm>
                    <a:prstGeom prst="rect">
                      <a:avLst/>
                    </a:prstGeom>
                  </pic:spPr>
                </pic:pic>
              </a:graphicData>
            </a:graphic>
          </wp:inline>
        </w:drawing>
      </w:r>
    </w:p>
    <w:bookmarkStart w:name="z78" w:id="28"/>
    <w:p>
      <w:pPr>
        <w:spacing w:after="0"/>
        <w:ind w:left="0"/>
        <w:jc w:val="left"/>
      </w:pPr>
      <w:r>
        <w:rPr>
          <w:rFonts w:ascii="Times New Roman"/>
          <w:b/>
          <w:i w:val="false"/>
          <w:color w:val="000000"/>
        </w:rPr>
        <w:t xml:space="preserve"> 
2. Дополнительная информация о проведенных мероприятиях в 2010</w:t>
      </w:r>
      <w:r>
        <w:br/>
      </w:r>
      <w:r>
        <w:rPr>
          <w:rFonts w:ascii="Times New Roman"/>
          <w:b/>
          <w:i w:val="false"/>
          <w:color w:val="000000"/>
        </w:rPr>
        <w:t>
году по управлению Национальным фондом Республики Казахстан</w:t>
      </w:r>
    </w:p>
    <w:bookmarkEnd w:id="28"/>
    <w:bookmarkStart w:name="z79" w:id="29"/>
    <w:p>
      <w:pPr>
        <w:spacing w:after="0"/>
        <w:ind w:left="0"/>
        <w:jc w:val="both"/>
      </w:pPr>
      <w:r>
        <w:rPr>
          <w:rFonts w:ascii="Times New Roman"/>
          <w:b w:val="false"/>
          <w:i w:val="false"/>
          <w:color w:val="000000"/>
          <w:sz w:val="28"/>
        </w:rPr>
        <w:t>
      Постановлениями Правления Национального Банка Республики Казахстан от 1 февраля 2010 года № 1 «Об утверждении внешнего управляющего активами Национального фонда Республики Казахстан» и № 2 «Об утверждении внешних управляющих активами Национального фонда Республики Казахстан» были утверждены следующие внешние управляющие активами Национального фонда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по мандату «Глобальные пассивные акции»: </w:t>
      </w:r>
      <w:r>
        <w:rPr>
          <w:rFonts w:ascii="Times New Roman"/>
          <w:b w:val="false"/>
          <w:i w:val="false"/>
          <w:color w:val="000000"/>
          <w:sz w:val="28"/>
        </w:rPr>
        <w:t>UBS Global Assri Management;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по мандату «Глобальные облигации»: </w:t>
      </w:r>
      <w:r>
        <w:rPr>
          <w:rFonts w:ascii="Times New Roman"/>
          <w:b w:val="false"/>
          <w:i w:val="false"/>
          <w:color w:val="000000"/>
          <w:sz w:val="28"/>
        </w:rPr>
        <w:t>1) Nomura Asset Management UK Limited, 2) Mitsubishi UFJ Asset Management (UK) Ltd, 3) Wellington Management Company LLP, 4) Deutsche Asset Management International GmbH, 5) Schroder Investment Management Limited, 6) LLB Asset Management AG.</w:t>
      </w:r>
      <w:r>
        <w:br/>
      </w:r>
      <w:r>
        <w:rPr>
          <w:rFonts w:ascii="Times New Roman"/>
          <w:b w:val="false"/>
          <w:i w:val="false"/>
          <w:color w:val="000000"/>
          <w:sz w:val="28"/>
        </w:rPr>
        <w:t>
</w:t>
      </w:r>
      <w:r>
        <w:rPr>
          <w:rFonts w:ascii="Times New Roman"/>
          <w:b w:val="false"/>
          <w:i w:val="false"/>
          <w:color w:val="000000"/>
          <w:sz w:val="28"/>
        </w:rPr>
        <w:t>
      В целях снижения финансовых рисков и улучшения кредитного качества сберегательного портфеля Национального фонда Республики Казахстан утверждено </w:t>
      </w:r>
      <w:r>
        <w:rPr>
          <w:rFonts w:ascii="Times New Roman"/>
          <w:b w:val="false"/>
          <w:i w:val="false"/>
          <w:color w:val="000000"/>
          <w:sz w:val="28"/>
        </w:rPr>
        <w:t>постановление Правления</w:t>
      </w:r>
      <w:r>
        <w:rPr>
          <w:rFonts w:ascii="Times New Roman"/>
          <w:b w:val="false"/>
          <w:i w:val="false"/>
          <w:color w:val="000000"/>
          <w:sz w:val="28"/>
        </w:rPr>
        <w:t xml:space="preserve"> Национального Банка Республики Казахстан от 21 мая 2010 года № 42 «О внесении изменения и дополнения и постановление Правления Национального Банка Республики Казахстан от 25 июля 2006 года № 65 «Об утверждении Правил осуществлении инвестиционных операций Национального фонда Республики Казахстан». В соответствии с данным постановлением субиндекс евро эталонного портфеля для сберегательного портфеля Национального фонда Республики Казахстан был изменен с целью исключения стран Еврозоны, по которым наблюдалось ухудшение кредитного рейтинга.</w:t>
      </w:r>
      <w:r>
        <w:br/>
      </w:r>
      <w:r>
        <w:rPr>
          <w:rFonts w:ascii="Times New Roman"/>
          <w:b w:val="false"/>
          <w:i w:val="false"/>
          <w:color w:val="000000"/>
          <w:sz w:val="28"/>
        </w:rPr>
        <w:t>
</w:t>
      </w:r>
      <w:r>
        <w:rPr>
          <w:rFonts w:ascii="Times New Roman"/>
          <w:b w:val="false"/>
          <w:i w:val="false"/>
          <w:color w:val="000000"/>
          <w:sz w:val="28"/>
        </w:rPr>
        <w:t>
      В целях усовершенствования процесса выбора внешних управляющих активами Национального фонда Республики Казахстан утверждено </w:t>
      </w:r>
      <w:r>
        <w:rPr>
          <w:rFonts w:ascii="Times New Roman"/>
          <w:b w:val="false"/>
          <w:i w:val="false"/>
          <w:color w:val="000000"/>
          <w:sz w:val="28"/>
        </w:rPr>
        <w:t>постановление Правления</w:t>
      </w:r>
      <w:r>
        <w:rPr>
          <w:rFonts w:ascii="Times New Roman"/>
          <w:b w:val="false"/>
          <w:i w:val="false"/>
          <w:color w:val="000000"/>
          <w:sz w:val="28"/>
        </w:rPr>
        <w:t xml:space="preserve"> Национального Банка Республики Казахстан от 21 мая 2010 года № 43 «О внесении дополнений и изменений в постановление Правления Национального Банка от 25 июля 2006 года № 66 «Об утверждении Правил выбора внешних управляющих активами Национального фонда Республики Казахстан». Так, в частности, с целью диверсификации стилей управления и отрицательной корреляции между внешними управляющими был предусмотрен специализированный мандат, согласно которому объем передаваемых активов одному внешнему управляющему не превышает эквивалент 100 миллионов долларов США.</w:t>
      </w:r>
      <w:r>
        <w:br/>
      </w:r>
      <w:r>
        <w:rPr>
          <w:rFonts w:ascii="Times New Roman"/>
          <w:b w:val="false"/>
          <w:i w:val="false"/>
          <w:color w:val="000000"/>
          <w:sz w:val="28"/>
        </w:rPr>
        <w:t>
</w:t>
      </w:r>
      <w:r>
        <w:rPr>
          <w:rFonts w:ascii="Times New Roman"/>
          <w:b w:val="false"/>
          <w:i w:val="false"/>
          <w:color w:val="000000"/>
          <w:sz w:val="28"/>
        </w:rPr>
        <w:t>
      Также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 апреля 2010 года № 962 была одобрена Концепция формирования и использования средств Национального фонда Республики Казахстан (далее - Концепция), которая предполагает эффективную реализацию функций Национального фонда Республики Казахстан. Реализация стабилизационной функции предполагает обеспечение гарантированного трансферта в республиканский бюджет, зафиксированного в абсолютном значении в размере 8 млрд. долларов США. Для выполнения сберегательной функции Национального фонда Республики Казахстан устанавливается неснижаемый остаток в размере 20 % от прогнозного значения ВВП на конец соответствующего финансового года. При этом в случае недостаточности средств Национального фонда Республики Казахстан для осуществления гарантированного трансферта, в связи с необходимостью соблюдения лимита неснижаемого остатка, размер гарантированного трансферта будет уменьшен на соответствующую величину. Данная мера была предусмотрена в целях недопущения быстрого истощения активов Национального фонда Республики Казахстан.</w:t>
      </w:r>
      <w:r>
        <w:br/>
      </w:r>
      <w:r>
        <w:rPr>
          <w:rFonts w:ascii="Times New Roman"/>
          <w:b w:val="false"/>
          <w:i w:val="false"/>
          <w:color w:val="000000"/>
          <w:sz w:val="28"/>
        </w:rPr>
        <w:t>
</w:t>
      </w:r>
      <w:r>
        <w:rPr>
          <w:rFonts w:ascii="Times New Roman"/>
          <w:b w:val="false"/>
          <w:i w:val="false"/>
          <w:color w:val="000000"/>
          <w:sz w:val="28"/>
        </w:rPr>
        <w:t>
      В соответствии с пунктом 1 Протокола заседания Совета по управлению Национальным фондом Республики Казахстан от 4 октября 2010 года № 01-7.10 дсп, Национальный Банк Республики Казахстан заключил Договор купли-продажи облигаций АО «ФНБ «Самрук-Казына» и осуществил выкуп данных облигаций на сумму 220 млрд. тенге.</w:t>
      </w:r>
      <w:r>
        <w:br/>
      </w:r>
      <w:r>
        <w:rPr>
          <w:rFonts w:ascii="Times New Roman"/>
          <w:b w:val="false"/>
          <w:i w:val="false"/>
          <w:color w:val="000000"/>
          <w:sz w:val="28"/>
        </w:rPr>
        <w:t>
</w:t>
      </w:r>
      <w:r>
        <w:rPr>
          <w:rFonts w:ascii="Times New Roman"/>
          <w:b w:val="false"/>
          <w:i w:val="false"/>
          <w:color w:val="000000"/>
          <w:sz w:val="28"/>
        </w:rPr>
        <w:t>
      В соответствии с пунктом 4 </w:t>
      </w:r>
      <w:r>
        <w:rPr>
          <w:rFonts w:ascii="Times New Roman"/>
          <w:b w:val="false"/>
          <w:i w:val="false"/>
          <w:color w:val="000000"/>
          <w:sz w:val="28"/>
        </w:rPr>
        <w:t>Плана</w:t>
      </w:r>
      <w:r>
        <w:rPr>
          <w:rFonts w:ascii="Times New Roman"/>
          <w:b w:val="false"/>
          <w:i w:val="false"/>
          <w:color w:val="000000"/>
          <w:sz w:val="28"/>
        </w:rPr>
        <w:t xml:space="preserve"> мероприятий по реализации Концепции формирования и использования средств Национального фонда Республики Казахстан, утвержденного постановлением Правительства Республики Казахстан от 2 июня 2010 года № 504 (далее - План мероприятий), постановлением Правительства РК от 29 декабря 2010 года </w:t>
      </w:r>
      <w:r>
        <w:rPr>
          <w:rFonts w:ascii="Times New Roman"/>
          <w:b w:val="false"/>
          <w:i w:val="false"/>
          <w:color w:val="000000"/>
          <w:sz w:val="28"/>
        </w:rPr>
        <w:t>№ 1438</w:t>
      </w:r>
      <w:r>
        <w:rPr>
          <w:rFonts w:ascii="Times New Roman"/>
          <w:b w:val="false"/>
          <w:i w:val="false"/>
          <w:color w:val="000000"/>
          <w:sz w:val="28"/>
        </w:rPr>
        <w:t> утверждены изменения в постановление Правительства Республики Казахстан от 28 января 2009 года </w:t>
      </w:r>
      <w:r>
        <w:rPr>
          <w:rFonts w:ascii="Times New Roman"/>
          <w:b w:val="false"/>
          <w:i w:val="false"/>
          <w:color w:val="000000"/>
          <w:sz w:val="28"/>
        </w:rPr>
        <w:t>№ 66</w:t>
      </w:r>
      <w:r>
        <w:rPr>
          <w:rFonts w:ascii="Times New Roman"/>
          <w:b w:val="false"/>
          <w:i w:val="false"/>
          <w:color w:val="000000"/>
          <w:sz w:val="28"/>
        </w:rPr>
        <w:t xml:space="preserve"> «Об утверждении перечня разрешенных финансовых инструментов, за исключением нематериальных активов, для размещения Национального фонда Республики Казахстан» в части исключения казахстанских финансовых инструментов из перечня разрешенных финансовых инструментов, за исключением нематериальных активов, для размещения Национального фонда Республики Казахстан.</w:t>
      </w:r>
      <w:r>
        <w:br/>
      </w:r>
      <w:r>
        <w:rPr>
          <w:rFonts w:ascii="Times New Roman"/>
          <w:b w:val="false"/>
          <w:i w:val="false"/>
          <w:color w:val="000000"/>
          <w:sz w:val="28"/>
        </w:rPr>
        <w:t>
</w:t>
      </w:r>
      <w:r>
        <w:rPr>
          <w:rFonts w:ascii="Times New Roman"/>
          <w:b w:val="false"/>
          <w:i w:val="false"/>
          <w:color w:val="000000"/>
          <w:sz w:val="28"/>
        </w:rPr>
        <w:t>
      В соответствии с пунктом 5 Плана мероприятий, на заседании Правления Национального Банка Республики Казахстан, состоявшемся 27 декабря 2010 года было утверждено постановление Правления Национального Банка Республики Казахстан № 102 дсп «О внесении изменения в постановление Правления Национального Банка Республики Казахстан от 25 июля 2006 года № 65 «Об утверждении Правил осуществления инвестиционных операций Национального фонда Республики Казахстан».</w:t>
      </w:r>
      <w:r>
        <w:br/>
      </w:r>
      <w:r>
        <w:rPr>
          <w:rFonts w:ascii="Times New Roman"/>
          <w:b w:val="false"/>
          <w:i w:val="false"/>
          <w:color w:val="000000"/>
          <w:sz w:val="28"/>
        </w:rPr>
        <w:t>
</w:t>
      </w:r>
      <w:r>
        <w:rPr>
          <w:rFonts w:ascii="Times New Roman"/>
          <w:b w:val="false"/>
          <w:i w:val="false"/>
          <w:color w:val="000000"/>
          <w:sz w:val="28"/>
        </w:rPr>
        <w:t>
      В 2010 году в рамках реализации Программы совместных экономических исследований между Правительством Республики Казахстан и Международным Банком Реконструкции и Развития проведено мероприятие «Дальнейшее совершенствование системы управления Национальным фондом Республики Казахстан и выработка эффективных подходов к его функционированию».</w:t>
      </w:r>
      <w:r>
        <w:br/>
      </w:r>
      <w:r>
        <w:rPr>
          <w:rFonts w:ascii="Times New Roman"/>
          <w:b w:val="false"/>
          <w:i w:val="false"/>
          <w:color w:val="000000"/>
          <w:sz w:val="28"/>
        </w:rPr>
        <w:t>
</w:t>
      </w:r>
      <w:r>
        <w:rPr>
          <w:rFonts w:ascii="Times New Roman"/>
          <w:b w:val="false"/>
          <w:i w:val="false"/>
          <w:color w:val="000000"/>
          <w:sz w:val="28"/>
        </w:rPr>
        <w:t>
      В рамках проведения систематической работы по разъяснению среди населения целей и задач Национального фонда Республики Казахстан были осуществлены следующие мероприятия:</w:t>
      </w:r>
      <w:r>
        <w:br/>
      </w:r>
      <w:r>
        <w:rPr>
          <w:rFonts w:ascii="Times New Roman"/>
          <w:b w:val="false"/>
          <w:i w:val="false"/>
          <w:color w:val="000000"/>
          <w:sz w:val="28"/>
        </w:rPr>
        <w:t>
</w:t>
      </w:r>
      <w:r>
        <w:rPr>
          <w:rFonts w:ascii="Times New Roman"/>
          <w:b w:val="false"/>
          <w:i w:val="false"/>
          <w:color w:val="000000"/>
          <w:sz w:val="28"/>
        </w:rPr>
        <w:t>
      в апреле 2010 года Министр финансов Республики Казахстан дал интервью республиканской общественно-политической информационной газете «Айкын» по вопросам, касающимся функционирования Национального фонда Республики Казахстан в условиях кризиса;</w:t>
      </w:r>
      <w:r>
        <w:br/>
      </w:r>
      <w:r>
        <w:rPr>
          <w:rFonts w:ascii="Times New Roman"/>
          <w:b w:val="false"/>
          <w:i w:val="false"/>
          <w:color w:val="000000"/>
          <w:sz w:val="28"/>
        </w:rPr>
        <w:t>
</w:t>
      </w:r>
      <w:r>
        <w:rPr>
          <w:rFonts w:ascii="Times New Roman"/>
          <w:b w:val="false"/>
          <w:i w:val="false"/>
          <w:color w:val="000000"/>
          <w:sz w:val="28"/>
        </w:rPr>
        <w:t>
      в апреле 2010 года Министр финансов Республики Казахстан дал интервью Институту экономических стратегий по вопросам, касающимся задач и функционирования Национального фонда Республики Казахстан, для дальнейшей публикации во II томе издания «Элита Казахстана» - «Финансовый механизм развития страны»;</w:t>
      </w:r>
      <w:r>
        <w:br/>
      </w:r>
      <w:r>
        <w:rPr>
          <w:rFonts w:ascii="Times New Roman"/>
          <w:b w:val="false"/>
          <w:i w:val="false"/>
          <w:color w:val="000000"/>
          <w:sz w:val="28"/>
        </w:rPr>
        <w:t>
</w:t>
      </w:r>
      <w:r>
        <w:rPr>
          <w:rFonts w:ascii="Times New Roman"/>
          <w:b w:val="false"/>
          <w:i w:val="false"/>
          <w:color w:val="000000"/>
          <w:sz w:val="28"/>
        </w:rPr>
        <w:t>
      информация об отчете о формировании и использовании Национального фонда Республики Казахстан за 2009 год и результатах проведения внешнего аудита была опубликована в газетах «Егемен Қазақстан» от 24 мая 2010 года № 199-200, «Казахстанская правда» от 22 мая 2010 года № 128-129, размещена на веб-сайте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Необходимая информация о деятельности Национального фонда Республики Казахстан, отчеты, нормативные правовые акты, регулирующие деятельность Национального фонда Республики Казахстан, размещены на веб-сайте Министерства финансов Республики Казахстан (www.minfin.kz).</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