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0cbf" w14:textId="bcb0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указов Президента Республики Казахстан от 4 сентября 2009 года № 867 и от 18 августа 2010 года № 1042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мая 2011 года № 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сентября 2009 года № 867 «Об образовании Государственной комиссии по вопросам председательства Республики Казахстан в Организации по безопасности и сотрудничеству в Европе в 2010 году» (САПП Республики Казахстан, 2009 г., № 38, ст. 366);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августа 2010 года № 1042 «О внесении изменений в Указ Президента Республики Казахстан от 4 сентября 2009 года № 867» (САПП Республики Казахстан, 2010 г., № 48, ст. 433).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