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1de7" w14:textId="4e2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июня 2001 года №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2011 года № 75.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50; № 22, ст. 245; 2008 г., № 29, ст. 281; № 46, ст. 523; 2009 г., № 40, ст. 388)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"5900,9" заменить цифрами "7092,9";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2011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"Астана - новый город",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"Астана - новый город"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- новый город" S = 7092,9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