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9857" w14:textId="7f49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Абыкаева Н. Председателем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апреля 2011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Абыкаева Нуртая Председателем Комитета национальной безопасности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