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7dd1" w14:textId="82d7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Мусаханова А.Т. акимом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2011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Мусаханова Анзара Турсункановича акимом Алматинской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