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f9c3" w14:textId="ecf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2011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Аслана Еспулаевича Руководителем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