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82a" w14:textId="e961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Умбетова С.А. Управляющим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2011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Умбетова Серика Абикеновича Управляющим делами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