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d97" w14:textId="a987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Касымова К.Н.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2011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Касымова Калмуханбета Нурмуханбетовича Министром внутренних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