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c1e" w14:textId="f41b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Камалиева Б.С.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2011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Камалиева Берика Сайлауовича Министром транспорта и коммуникаций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