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a6a2" w14:textId="329a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Ермегияева Т.А. Министром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Ермегияева Талгата Амангельдиевича Министром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