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4d8" w14:textId="dba0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Казыханова Е.X.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Казыханова Ержана Хозеевича Министром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