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026" w14:textId="bab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Орынбаева Е.Т.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Орынбаева Ербола Турмахановича Заместителем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