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468f" w14:textId="e3b4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Шукеева У.Е. Первым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2011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Шукеева Умирзака Естаевича Первым заместителем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