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f481f" w14:textId="aef48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Каирбековой С.З. Министром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7 октября 2010 года № 1085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Назначить Каирбекову Салидат Зикеновну Министром здравоохранения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