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80e" w14:textId="b025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Абыкаева Н.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августа 2010 года № 1045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Абыкаева Нуртая Председателем Комитета национальной безопасности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