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89e9" w14:textId="6748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января 2007 года №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2010 года № 1010.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22; 2009 г., № 35, ст. 330; 2010 г., № 7, ст. 94)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межведомственной комиссии по проведению административной реформы, созданной названным Указом: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Айтжанову                  - Министра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 Сейдахметовну  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Жумагалиева                - Министра связи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Аскара Куанышевича           Казахстан;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- Министр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"Мынбаев                   - 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Мухаметбаевич          ресурсов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                 - 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планирования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"Шаженова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Мэлсовна                экономики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комиссии"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соответственно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Казахстан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технологий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"Мынбаев                   - Министр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Мухаметбаевич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                 - помощник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"Шаженова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Мэлсовна                экономического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комиссии";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межведомственной комиссии: Бишимбаева К.В., Есекеева К.Б.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