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019f" w14:textId="0070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намерении Республики Казахстан не становиться участницей Соглашения о регулировании межгосударственного рынка ценных бумаг от 22 января 1993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июня 2010 года №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уведомить Исполнительный комитет Содружества Независимых Государств о намерении Республики Казахстан не становиться участницей Соглашения о регулировании межгосударственного рынка ценных бумаг от 22 января 1993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