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45bd" w14:textId="b644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2010 года № 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1-1), 6), 7),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статьи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5"/>
        <w:gridCol w:w="280"/>
        <w:gridCol w:w="732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Назначить на должность председателя:</w:t>
            </w:r>
          </w:p>
        </w:tc>
      </w:tr>
      <w:tr>
        <w:trPr>
          <w:trHeight w:val="72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  Костанайского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Сальмухаметова Клышпая Желкабаевича;</w:t>
            </w:r>
          </w:p>
        </w:tc>
      </w:tr>
      <w:tr>
        <w:trPr>
          <w:trHeight w:val="7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 коллегии  Мангистауского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Бектурганова Маргулана Жубанышевича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коллегии по гражданским делам этого же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11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Актобе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Байжанова Мурата Ережеповича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Мартукского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специализированного межрайонного административного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Абишеву Гульмиру Болатовну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суда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Байжунусова Берикжана Абеновича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  председателя Карасайского специализированного межрайонного административного суда этой же области;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Райымбекского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Ахметова Бауржана Учкемпировича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  председателя Каратальского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Тухфатову Дину Нурбулатовну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суда № 2 города Атырау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8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Кусаинова Серика Куанышевича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Акжаикского района этой же области;</w:t>
            </w:r>
          </w:p>
        </w:tc>
      </w:tr>
      <w:tr>
        <w:trPr>
          <w:trHeight w:val="84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Теректинского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Тюлегенова Амангельды Борисовича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  председателя Зеленовского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Казыбекбийского района города Караганды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Абдирова Шахатбека Мажитовича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Октябрьского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Каркаралинского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Сакенова Булата Маукеновича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Октябрьского района города Караганды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Каирбекова Амангельды Зикеновича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Казыбекбийского районного суда города Караганды этой же области;</w:t>
            </w:r>
          </w:p>
        </w:tc>
      </w:tr>
      <w:tr>
        <w:trPr>
          <w:trHeight w:val="94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Мукатаева Руслана Калиакбаровича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Каркаралинского района этой же области;</w:t>
            </w:r>
          </w:p>
        </w:tc>
      </w:tr>
      <w:tr>
        <w:trPr>
          <w:trHeight w:val="94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административного суда города Балхаша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Жапарова Еркина Мусахановича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  председателя Курмангазинского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Нысанбаева Багдата Маратовича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Амангельдинского районного суда этой же области;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Нурова Сергея Муратовича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Костанайского областного суда;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Кызылординской области:
</w:t>
            </w:r>
          </w:p>
        </w:tc>
      </w:tr>
      <w:tr>
        <w:trPr>
          <w:trHeight w:val="87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Дауренбекова Айбека Дауренбековича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Шиелийского районного суда этой же области;</w:t>
            </w:r>
          </w:p>
        </w:tc>
      </w:tr>
      <w:tr>
        <w:trPr>
          <w:trHeight w:val="87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Бекжанова Жаната Сакибаевича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Кармакшинского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Актауского гарнизона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Молышева Максата Кыйсамаденовича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Военного суда Республики Казахстан;</w:t>
            </w:r>
          </w:p>
        </w:tc>
      </w:tr>
      <w:tr>
        <w:trPr>
          <w:trHeight w:val="100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Жанадилова Жумабая Жолдасбаевича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Жанаозенского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района Магжана Жумабаева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Смагулова Айдара Аскербековича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суда № 2 города Петропавловска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12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Арысского районного суда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Машрапова Тасболата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  судьи Энбекшинского районного суда города Шымкента этой же области;</w:t>
            </w:r>
          </w:p>
        </w:tc>
      </w:tr>
      <w:tr>
        <w:trPr>
          <w:trHeight w:val="127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Балганбекова Жаксибека Оралбековича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Сарыагашского районного  суда этой же области;</w:t>
            </w:r>
          </w:p>
        </w:tc>
      </w:tr>
      <w:tr>
        <w:trPr>
          <w:trHeight w:val="97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Рысбекова Тюймебая Пернебайулы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Арысского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Рахманберди Ермахана Еркинулы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Ордабасинского районного 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102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Алмалинского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Утегенову Розу Маукеновну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специализированного межрайонного административного суда города Алматы;</w:t>
            </w:r>
          </w:p>
        </w:tc>
      </w:tr>
      <w:tr>
        <w:trPr>
          <w:trHeight w:val="99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Жетысуского района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Бухбанову Каинжамал Сапаровну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городского суда;</w:t>
            </w:r>
          </w:p>
        </w:tc>
      </w:tr>
      <w:tr>
        <w:trPr>
          <w:trHeight w:val="8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Естая Берика Естайулы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Костанайской области.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5"/>
        <w:gridCol w:w="280"/>
        <w:gridCol w:w="73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Назначить на должность судьи: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Ежебекова Сулеймена Анарбековича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Южно-Казахстанского областного суда;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Ермагамбетову Жанну Болатовну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районного суда города Астаны;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Касенова Алихана Ермековича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Карагандинского областного суда; 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Айнакулову Розу Мухамедкеримовну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областного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Кейкибасову Зауре Балгазыевну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Алмалинского районного суда 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Кубашева Аслана Ескендировича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Турксибского районного суда 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Кыдырбаеву Айгуль Куанышбаевну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финансового  суда города Алматы;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5"/>
        <w:gridCol w:w="280"/>
        <w:gridCol w:w="7323"/>
      </w:tblGrid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Мухатова Мажита Шапхатовича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Таразского городского суда Жамбылской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Стикулову Галию Касымкановну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Алматинского областного суда; 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областного суда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Алишеву Жанну Куандыковну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специализированного межрайонного экономического суда Актюбинской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 Жанну Михайловну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Актюбинской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Ешеева Ардака Болатхановича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Талгарского районного суда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Кененбаева Самата Советбековича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Илийского районного суда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Султанова Нурлана Кыдыржановича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районного суда Алматинской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Нуржанову Багилу Баймуратовну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Жылыойского районного суда Атырауской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Кирееву Тогжан Таскалиевну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специализированного межрайонного экономического суда Восточно- 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Курманова Мирхата Сакановича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Тарбагатайского района Восточно- 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Турарова Куатбека Камбаровича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  Восточно- Казахстанской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Карибаева Жениса Жандаровича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Жамбылской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Солтыбаева Мурата Еркинбековича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суда района Турара Рыскулова Жамбылской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Сыздыкову Гульнар Коминтерновну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суда № 2 города Тараза Жамбылской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Евенбаева Еркена Шарипжановича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Казыбекбийского районного суда города Караганды Карагандинской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Жайлебаеву Жанару Алыкпашевну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Костанайской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Зинину Галину Викторовну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Житикаринского районного суда Костанайской области;  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Шарова Гафура Хамзеулы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Жанаозенского городского суда Мангистауской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Абдрахманова Жаната Козбаевича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Северо-Казахстанской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Парменова Мухтара Абаевича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Абайского районного суда города Шымкента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Кайшибекова Галыма Айдашевича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суда района имени Габита Мусрепова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Актобе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Алпысбаеву Гульмиру Шингисхановну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Хромтауского районного суда этой же области;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Тажикенову Алию Ниетжановну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Атырауской области:
</w:t>
            </w:r>
          </w:p>
        </w:tc>
      </w:tr>
      <w:tr>
        <w:trPr>
          <w:trHeight w:val="36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Ташимова Жумагали Харифуллаевича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Махамбетского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11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Забенова Куаныша Бокешовича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Усть-Каменогорского городского суда 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Серикбая Даурена Серикбайулы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  специализированного административного суда города Усть-Каменогорска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Чалабаеву Бахытжан Касымхановну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 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Жамбылской области:
</w:t>
            </w:r>
          </w:p>
        </w:tc>
      </w:tr>
      <w:tr>
        <w:trPr>
          <w:trHeight w:val="11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Нуржигитова Нурбахыта Туртаевича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Таразского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Сырлыбаева Талгата Кадырулы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Балхашского городского суда Карагандинской области;</w:t>
            </w:r>
          </w:p>
        </w:tc>
      </w:tr>
      <w:tr>
        <w:trPr>
          <w:trHeight w:val="115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Султанову Тахмину Сабитовну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районного суда № 3 Мактааральского района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Уральска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Шингалиева Марата Энгельсовича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  Теректинского района этой же области в связи с истечением срока полномочий;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Алькеева Кайырдена Сабиголлаулы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  Жезказганского городского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Есенбаева Исламхана Амангельдиевича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  Степногорского городского суда Акмолинской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Тансыкпаева Тулегена Сабуровича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Казыбекбийского районного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121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 суда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Карбенову Бекзат Есембековну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Аркалыкского городского  суда этой же области в связи с истечением срока полномочий;</w:t>
            </w:r>
          </w:p>
        </w:tc>
      </w:tr>
      <w:tr>
        <w:trPr>
          <w:trHeight w:val="465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Рудненского городского суда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Дезиева Ибрагима Муцалхаевича;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Айтбаева Нурлана Рахимжановича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Павлодарского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Сатабаева Кадырбека Кабылбековича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Павлодара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Хасенова Рамазана Крымовича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  Кызылжарского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Карабаева Абинура Бердыбековича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Арысского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9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Бастарбекова Ербола Абаевича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Жамбылского районного суда Жамбылской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 Изольду Викторовну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Уральского городского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930" w:hRule="atLeast"/>
        </w:trPr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Аширбекова Асхата Инкарбековича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Жезказганского городского суда Карагандинской области;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4"/>
        <w:gridCol w:w="421"/>
        <w:gridCol w:w="7323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 Освободить от занимаемых должностей:</w:t>
            </w:r>
          </w:p>
        </w:tc>
      </w:tr>
      <w:tr>
        <w:trPr>
          <w:trHeight w:val="87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коллегии по уголовным делам Северо- Казахстанского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Тургараева Бекета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85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Алматинского городского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Балбекова Сапаргали Раиповича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Алматинского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Бейсенову Нуриву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Галиева Тлеукабыла Какитаевича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Сайлыбаева Буркута Вакасовича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99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Восточно-Казахстанского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Ахметжанову Шолпан Рамазановну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Горбачеву Ольгу Сергеевну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</w:p>
        </w:tc>
      </w:tr>
      <w:tr>
        <w:trPr>
          <w:trHeight w:val="69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Карагандинского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Раскладко Валерия Максимовича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</w:p>
        </w:tc>
      </w:tr>
      <w:tr>
        <w:trPr>
          <w:trHeight w:val="66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Костанайского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Шакирова Сайлау Утеновича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99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Кызылординского  областного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Азходжаева Дауыржана Омаровича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несоблюдение требований, предъявляемых к судье;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Умиржанова Тлектеса Умиржановича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несоблюдение требований, предъявляемых к судье;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
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Аккольского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Барышеву Татьяну Михайловну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Актюбинской области:
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судей суда города Актобе 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Бижанову Асель Яковлевну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Сулейменову Гулжан Жунискызы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Алматинской области:
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Каратальского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Егинбаеву Бигайшу Молдакуловну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области:
</w:t>
            </w:r>
          </w:p>
        </w:tc>
      </w:tr>
      <w:tr>
        <w:trPr>
          <w:trHeight w:val="60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межрайонного экономического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Молгабылова Баяна Кадылбекулы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Западно-Казахстанской области:
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Теректинского 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Рушанова Жайдара Ермековича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по собственному желанию;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Карагандинской области:
</w:t>
            </w:r>
          </w:p>
        </w:tc>
      </w:tr>
      <w:tr>
        <w:trPr>
          <w:trHeight w:val="96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специализированного межрайонного экономического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Сейдалину Жанну Каримовну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в связи с переходом на другую работу;</w:t>
            </w:r>
          </w:p>
        </w:tc>
      </w:tr>
      <w:tr>
        <w:trPr>
          <w:trHeight w:val="76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Балхашского городского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Абдигалиеву Сауле Хамитовну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 </w:t>
            </w:r>
          </w:p>
        </w:tc>
      </w:tr>
      <w:tr>
        <w:trPr>
          <w:trHeight w:val="96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межрайонного суда по уголовным делам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Кутышева Мешитбая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
</w:t>
            </w:r>
          </w:p>
        </w:tc>
      </w:tr>
      <w:tr>
        <w:trPr>
          <w:trHeight w:val="67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Алтынсаринского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Кунаева Арона Хамзиевича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Мангистауской области:
</w:t>
            </w:r>
          </w:p>
        </w:tc>
      </w:tr>
      <w:tr>
        <w:trPr>
          <w:trHeight w:val="67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военнного суда Актауского гарнизона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Конисбаева Бауржана 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по собственному желанию;</w:t>
            </w:r>
          </w:p>
        </w:tc>
      </w:tr>
      <w:tr>
        <w:trPr>
          <w:trHeight w:val="67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Каракиянского 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Кайлюкова Митхата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
</w:t>
            </w:r>
          </w:p>
        </w:tc>
      </w:tr>
      <w:tr>
        <w:trPr>
          <w:trHeight w:val="73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Павлодарского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Магзумова Булата Тусупжановича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73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Экибастузского городского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Аубакирову Гульнар Боярстановну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Бекпаеву Галию Ержановну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Южно-Казахстанской области:
</w:t>
            </w:r>
          </w:p>
        </w:tc>
      </w:tr>
      <w:tr>
        <w:trPr>
          <w:trHeight w:val="66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Байдибекского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Оксикбаева Гани Алихановича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 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Алматы:
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Алатауского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Бахтыгизова Рысхана Жолдыбаевича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61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Алмалинского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Ишпекпаеву Кайшу Тургамбековну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районного суда № 2 Алмалинского района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Ескендирову Нурбике Тусуповну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70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межрайонного экономического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Белобородову Татьяну Ивановну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64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Турксибского районного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Дюсенгалиева Талгата Байжановича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Астане:
</w:t>
            </w:r>
          </w:p>
        </w:tc>
      </w:tr>
      <w:tr>
        <w:trPr>
          <w:trHeight w:val="64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специализированного межрайонного административного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Есенгулову Гульмиру Акашовну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Мадикенову Гульмиру Мынжасаровну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645" w:hRule="atLeast"/>
        </w:trPr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межрайонного экономического суда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Бексеитову Зибагуль Темиртасовну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Судебного жюри.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