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0d69" w14:textId="1480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Указ Президента Республики Казахстан от 20 марта 1999 года № 88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июня 2010 года № 993. Утратил силу Указом Президента Республики Казахстан от 12 февраля 2019 года № 838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Указом Президента РК от 12.02.2019 </w:t>
      </w:r>
      <w:r>
        <w:rPr>
          <w:rFonts w:ascii="Times New Roman"/>
          <w:b w:val="false"/>
          <w:i w:val="false"/>
          <w:color w:val="ff0000"/>
          <w:sz w:val="28"/>
        </w:rPr>
        <w:t>№ 838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опубликованию в Собрании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Президента и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20) </w:t>
      </w:r>
      <w:r>
        <w:rPr>
          <w:rFonts w:ascii="Times New Roman"/>
          <w:b w:val="false"/>
          <w:i w:val="false"/>
          <w:color w:val="000000"/>
          <w:sz w:val="28"/>
        </w:rPr>
        <w:t>статьи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1999 года № 88 "О Совете Безопасности Республики Казахстан" (САПП Республики Казахстан, 2002 г., № 32, ст. 339; 2003 г., № 40, ст. 417; 2006 г., № 23, ст. 229; 2008 г., № 20, ст. 182; 2009 г., № 3-4, ст. 7; 2010 г., № 2, ст. 12) следующее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Безопасности Республики Казахстан, утвержденном названным Указом: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директор Службы внешней разведки Республики Казахстан "Сырбар", Министр внутренних дел Республики Казахстан, первый заместитель Министра обороны Республики Казахстан - председатель Комитета начальников штабов".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