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b2c9" w14:textId="edab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Куанышева Д.О. Чрезвычайным и Полномочным Послом Республики Казахстан в Республике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мая 2010 года № 986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Куанышева Дулата Оразбековича Чрезвычайным и Полномочным Послом Республики Казахстан в Республике Индия.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