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acdb98" w14:textId="4acd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присоединении Республики Казахстан к Международной конвенции по карантину и защите растений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29 апреля 2010 года № 980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ПОСТАНОВЛЯЮ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Республике Казахстан присоединиться к Международной конвенции по карантину и защите растений, подписанной в Риме 6 декабря 1951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000000"/>
          <w:sz w:val="28"/>
        </w:rPr>
        <w:t>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Н. Назарбаев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