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6e32" w14:textId="4c26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2010 года № 957.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государственных программ (далее - Перечень).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внести в установленном порядке в Администрацию Президента Республики Казахстан проекты государственных программ согласно срокам, указанным в Перечне.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957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государственных программ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Указа Президента РК от 25.01.2016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указом Президента РК от 14.02.2017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949"/>
        <w:gridCol w:w="374"/>
        <w:gridCol w:w="669"/>
        <w:gridCol w:w="1190"/>
        <w:gridCol w:w="1548"/>
        <w:gridCol w:w="1644"/>
        <w:gridCol w:w="1924"/>
        <w:gridCol w:w="26"/>
        <w:gridCol w:w="1567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государственных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государственных программ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в Администрацию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инфраструктурного развития "Нұрлы жол" на 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марта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марта 2015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индустриально-инновационного развития Республики Казахстан на 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2014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"Информационный Казахстан - 2020"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2013 - 2019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2012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противодействию религиозному экстремизму и терроризму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2013 - 2017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2013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"Денсаулық" на 2016 - 2019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ноября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2015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и науки Республики Казахстан на 2016 - 2019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2016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и функционирования языков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2011 - 2019 годы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2010 года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указом Президента РК от 14.02.2017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агропромышленного комплекса Республики Казахстан на 2017-2021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