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2cdf" w14:textId="efd2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юбилейной медали в ознаменование 65-летия со дня Победы в Великой Отечественной войне 1941-1945 годов</w:t>
      </w:r>
    </w:p>
    <w:p>
      <w:pPr>
        <w:spacing w:after="0"/>
        <w:ind w:left="0"/>
        <w:jc w:val="both"/>
      </w:pPr>
      <w:r>
        <w:rPr>
          <w:rFonts w:ascii="Times New Roman"/>
          <w:b w:val="false"/>
          <w:i w:val="false"/>
          <w:color w:val="000000"/>
          <w:sz w:val="28"/>
        </w:rPr>
        <w:t>Указ Президента Республики Казахстан от 19 марта 2010 года № 951</w:t>
      </w:r>
    </w:p>
    <w:p>
      <w:pPr>
        <w:spacing w:after="0"/>
        <w:ind w:left="0"/>
        <w:jc w:val="both"/>
      </w:pPr>
      <w:bookmarkStart w:name="z2" w:id="0"/>
      <w:r>
        <w:rPr>
          <w:rFonts w:ascii="Times New Roman"/>
          <w:b w:val="false"/>
          <w:i w:val="false"/>
          <w:color w:val="000000"/>
          <w:sz w:val="28"/>
        </w:rPr>
        <w:t xml:space="preserve">      В ознаменование 65-летия со дня Победы в Великой Отечественной войне 1941-1945 годов, отдавая дань глубокого уважения подвигу, героизму и самоотверженности ветеранов войны и тружеников тыла,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Учредить юбилейную медаль "1941 - 1945 ж.ж. Ұлы Отан соғысындағы Жеңіске 65 жыл".</w:t>
      </w:r>
      <w:r>
        <w:br/>
      </w:r>
      <w:r>
        <w:rPr>
          <w:rFonts w:ascii="Times New Roman"/>
          <w:b w:val="false"/>
          <w:i w:val="false"/>
          <w:color w:val="000000"/>
          <w:sz w:val="28"/>
        </w:rPr>
        <w:t>
</w:t>
      </w:r>
      <w:r>
        <w:rPr>
          <w:rFonts w:ascii="Times New Roman"/>
          <w:b w:val="false"/>
          <w:i w:val="false"/>
          <w:color w:val="000000"/>
          <w:sz w:val="28"/>
        </w:rPr>
        <w:t>
      2. Утвердить прилагаемые:</w:t>
      </w:r>
      <w:r>
        <w:br/>
      </w:r>
      <w:r>
        <w:rPr>
          <w:rFonts w:ascii="Times New Roman"/>
          <w:b w:val="false"/>
          <w:i w:val="false"/>
          <w:color w:val="000000"/>
          <w:sz w:val="28"/>
        </w:rPr>
        <w:t>
</w:t>
      </w:r>
      <w:r>
        <w:rPr>
          <w:rFonts w:ascii="Times New Roman"/>
          <w:b w:val="false"/>
          <w:i w:val="false"/>
          <w:color w:val="000000"/>
          <w:sz w:val="28"/>
        </w:rPr>
        <w:t>
      1) Правила награждения юбилейной медалью "1941-1945 ж.ж. Ұлы Отан соғысындағы Жеңіске 65 жыл" (далее - Правила);</w:t>
      </w:r>
      <w:r>
        <w:br/>
      </w:r>
      <w:r>
        <w:rPr>
          <w:rFonts w:ascii="Times New Roman"/>
          <w:b w:val="false"/>
          <w:i w:val="false"/>
          <w:color w:val="000000"/>
          <w:sz w:val="28"/>
        </w:rPr>
        <w:t>
</w:t>
      </w:r>
      <w:r>
        <w:rPr>
          <w:rFonts w:ascii="Times New Roman"/>
          <w:b w:val="false"/>
          <w:i w:val="false"/>
          <w:color w:val="000000"/>
          <w:sz w:val="28"/>
        </w:rPr>
        <w:t>
      2) описание юбилейной медали "1941-1945 ж.ж. Ұлы Отан соғысындағы Жеңіске 65 жыл".</w:t>
      </w:r>
      <w:r>
        <w:br/>
      </w:r>
      <w:r>
        <w:rPr>
          <w:rFonts w:ascii="Times New Roman"/>
          <w:b w:val="false"/>
          <w:i w:val="false"/>
          <w:color w:val="000000"/>
          <w:sz w:val="28"/>
        </w:rPr>
        <w:t>
</w:t>
      </w:r>
      <w:r>
        <w:rPr>
          <w:rFonts w:ascii="Times New Roman"/>
          <w:b w:val="false"/>
          <w:i w:val="false"/>
          <w:color w:val="000000"/>
          <w:sz w:val="28"/>
        </w:rPr>
        <w:t>
      3. Наградить юбилейной медалью "1941-1945 ж.ж. Ұлы Отан соғысындағы Жеңіске 65 жыл" ветеранов Великой Отечественной войны, тружеников тыла и иных лиц в соответствии с Правилами.</w:t>
      </w:r>
      <w:r>
        <w:br/>
      </w:r>
      <w:r>
        <w:rPr>
          <w:rFonts w:ascii="Times New Roman"/>
          <w:b w:val="false"/>
          <w:i w:val="false"/>
          <w:color w:val="000000"/>
          <w:sz w:val="28"/>
        </w:rPr>
        <w:t>
</w:t>
      </w:r>
      <w:r>
        <w:rPr>
          <w:rFonts w:ascii="Times New Roman"/>
          <w:b w:val="false"/>
          <w:i w:val="false"/>
          <w:color w:val="000000"/>
          <w:sz w:val="28"/>
        </w:rPr>
        <w:t>
      4. Настоящий Указ вводится в действие со дня опубликования.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8"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марта 2010 года № 951</w:t>
      </w:r>
    </w:p>
    <w:bookmarkEnd w:id="1"/>
    <w:bookmarkStart w:name="z9" w:id="2"/>
    <w:p>
      <w:pPr>
        <w:spacing w:after="0"/>
        <w:ind w:left="0"/>
        <w:jc w:val="left"/>
      </w:pPr>
      <w:r>
        <w:rPr>
          <w:rFonts w:ascii="Times New Roman"/>
          <w:b/>
          <w:i w:val="false"/>
          <w:color w:val="000000"/>
        </w:rPr>
        <w:t xml:space="preserve"> 
ПРАВИЛА</w:t>
      </w:r>
      <w:r>
        <w:br/>
      </w:r>
      <w:r>
        <w:rPr>
          <w:rFonts w:ascii="Times New Roman"/>
          <w:b/>
          <w:i w:val="false"/>
          <w:color w:val="000000"/>
        </w:rPr>
        <w:t>
награждения юбилейной медалью "1941-1945 ж.ж. Ұлы Отан</w:t>
      </w:r>
      <w:r>
        <w:br/>
      </w:r>
      <w:r>
        <w:rPr>
          <w:rFonts w:ascii="Times New Roman"/>
          <w:b/>
          <w:i w:val="false"/>
          <w:color w:val="000000"/>
        </w:rPr>
        <w:t>
соғысындағы Жеңіске 65 жыл"</w:t>
      </w:r>
    </w:p>
    <w:bookmarkEnd w:id="2"/>
    <w:bookmarkStart w:name="z10" w:id="3"/>
    <w:p>
      <w:pPr>
        <w:spacing w:after="0"/>
        <w:ind w:left="0"/>
        <w:jc w:val="both"/>
      </w:pPr>
      <w:r>
        <w:rPr>
          <w:rFonts w:ascii="Times New Roman"/>
          <w:b w:val="false"/>
          <w:i w:val="false"/>
          <w:color w:val="000000"/>
          <w:sz w:val="28"/>
        </w:rPr>
        <w:t>
      1. Настоящие Правила регулируют порядок награждения юбилейной медалью "1941-1945 ж.ж. Ұлы Отан соғысындағы Жеңіске 65 жыл" (далее - юбилейная медаль).</w:t>
      </w:r>
      <w:r>
        <w:br/>
      </w:r>
      <w:r>
        <w:rPr>
          <w:rFonts w:ascii="Times New Roman"/>
          <w:b w:val="false"/>
          <w:i w:val="false"/>
          <w:color w:val="000000"/>
          <w:sz w:val="28"/>
        </w:rPr>
        <w:t>
</w:t>
      </w:r>
      <w:r>
        <w:rPr>
          <w:rFonts w:ascii="Times New Roman"/>
          <w:b w:val="false"/>
          <w:i w:val="false"/>
          <w:color w:val="000000"/>
          <w:sz w:val="28"/>
        </w:rPr>
        <w:t>
      2. Юбилейной медалью награждаются:</w:t>
      </w:r>
      <w:r>
        <w:br/>
      </w:r>
      <w:r>
        <w:rPr>
          <w:rFonts w:ascii="Times New Roman"/>
          <w:b w:val="false"/>
          <w:i w:val="false"/>
          <w:color w:val="000000"/>
          <w:sz w:val="28"/>
        </w:rPr>
        <w:t>
</w:t>
      </w:r>
      <w:r>
        <w:rPr>
          <w:rFonts w:ascii="Times New Roman"/>
          <w:b w:val="false"/>
          <w:i w:val="false"/>
          <w:color w:val="000000"/>
          <w:sz w:val="28"/>
        </w:rPr>
        <w:t>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партизаны и подпольщики Великой Отечественной войны;</w:t>
      </w:r>
      <w:r>
        <w:br/>
      </w:r>
      <w:r>
        <w:rPr>
          <w:rFonts w:ascii="Times New Roman"/>
          <w:b w:val="false"/>
          <w:i w:val="false"/>
          <w:color w:val="000000"/>
          <w:sz w:val="28"/>
        </w:rPr>
        <w:t>
</w:t>
      </w:r>
      <w:r>
        <w:rPr>
          <w:rFonts w:ascii="Times New Roman"/>
          <w:b w:val="false"/>
          <w:i w:val="false"/>
          <w:color w:val="000000"/>
          <w:sz w:val="28"/>
        </w:rPr>
        <w:t>
      военнослужащие действующей армии и флота, партизаны и подпольщики Великой Отечественной войны, а также рабочие и служащие соответствующих категорий, ставшие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приравненные по пенсионному обеспечению к военнослужащим;</w:t>
      </w:r>
      <w:r>
        <w:br/>
      </w:r>
      <w:r>
        <w:rPr>
          <w:rFonts w:ascii="Times New Roman"/>
          <w:b w:val="false"/>
          <w:i w:val="false"/>
          <w:color w:val="000000"/>
          <w:sz w:val="28"/>
        </w:rPr>
        <w:t>
</w:t>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или вследствие заболевания, связанного с пребыванием на фронте;</w:t>
      </w:r>
      <w:r>
        <w:br/>
      </w:r>
      <w:r>
        <w:rPr>
          <w:rFonts w:ascii="Times New Roman"/>
          <w:b w:val="false"/>
          <w:i w:val="false"/>
          <w:color w:val="000000"/>
          <w:sz w:val="28"/>
        </w:rPr>
        <w:t>
</w:t>
      </w:r>
      <w:r>
        <w:rPr>
          <w:rFonts w:ascii="Times New Roman"/>
          <w:b w:val="false"/>
          <w:i w:val="false"/>
          <w:color w:val="000000"/>
          <w:sz w:val="28"/>
        </w:rPr>
        <w:t>
      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либо вследствие заболевания, связанного с пребыванием на фронте;</w:t>
      </w:r>
      <w:r>
        <w:br/>
      </w:r>
      <w:r>
        <w:rPr>
          <w:rFonts w:ascii="Times New Roman"/>
          <w:b w:val="false"/>
          <w:i w:val="false"/>
          <w:color w:val="000000"/>
          <w:sz w:val="28"/>
        </w:rPr>
        <w:t>
</w:t>
      </w: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8"/>
        </w:rPr>
        <w:t>
</w:t>
      </w: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w:t>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w:t>
      </w: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8"/>
        </w:rPr>
        <w:t>
</w:t>
      </w: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8"/>
        </w:rPr>
        <w:t>
</w:t>
      </w:r>
      <w:r>
        <w:rPr>
          <w:rFonts w:ascii="Times New Roman"/>
          <w:b w:val="false"/>
          <w:i w:val="false"/>
          <w:color w:val="000000"/>
          <w:sz w:val="28"/>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интернированные в начале Великой Отечественной войны в портах других государств;</w:t>
      </w:r>
      <w:r>
        <w:br/>
      </w:r>
      <w:r>
        <w:rPr>
          <w:rFonts w:ascii="Times New Roman"/>
          <w:b w:val="false"/>
          <w:i w:val="false"/>
          <w:color w:val="000000"/>
          <w:sz w:val="28"/>
        </w:rPr>
        <w:t>
</w:t>
      </w:r>
      <w:r>
        <w:rPr>
          <w:rFonts w:ascii="Times New Roman"/>
          <w:b w:val="false"/>
          <w:i w:val="false"/>
          <w:color w:val="000000"/>
          <w:sz w:val="28"/>
        </w:rPr>
        <w:t>
      граждане, работавшие в период блокады города Ленинграда в предприятиях,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8"/>
        </w:rPr>
        <w:t>
</w:t>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
      лица, проработавшие в период с 22 июня 1941 года по 9 мая 1945 года не менее шести месяцев, исключая период работы на временно оккупированных неприятелем территориях.</w:t>
      </w:r>
      <w:r>
        <w:br/>
      </w:r>
      <w:r>
        <w:rPr>
          <w:rFonts w:ascii="Times New Roman"/>
          <w:b w:val="false"/>
          <w:i w:val="false"/>
          <w:color w:val="000000"/>
          <w:sz w:val="28"/>
        </w:rPr>
        <w:t>
</w:t>
      </w:r>
      <w:r>
        <w:rPr>
          <w:rFonts w:ascii="Times New Roman"/>
          <w:b w:val="false"/>
          <w:i w:val="false"/>
          <w:color w:val="000000"/>
          <w:sz w:val="28"/>
        </w:rPr>
        <w:t>
      3. Составление и утверждение списков граждан, награждаемых юбилейной медалью, производятся в следующем порядке:</w:t>
      </w:r>
      <w:r>
        <w:br/>
      </w:r>
      <w:r>
        <w:rPr>
          <w:rFonts w:ascii="Times New Roman"/>
          <w:b w:val="false"/>
          <w:i w:val="false"/>
          <w:color w:val="000000"/>
          <w:sz w:val="28"/>
        </w:rPr>
        <w:t>
</w:t>
      </w:r>
      <w:r>
        <w:rPr>
          <w:rFonts w:ascii="Times New Roman"/>
          <w:b w:val="false"/>
          <w:i w:val="false"/>
          <w:color w:val="000000"/>
          <w:sz w:val="28"/>
        </w:rPr>
        <w:t>
      списки составляются по форме № 1 согласно приложению 1 к настоящим Правилам на граждан из числа лиц, указанных в пункте 1 данных Правил;</w:t>
      </w:r>
      <w:r>
        <w:br/>
      </w:r>
      <w:r>
        <w:rPr>
          <w:rFonts w:ascii="Times New Roman"/>
          <w:b w:val="false"/>
          <w:i w:val="false"/>
          <w:color w:val="000000"/>
          <w:sz w:val="28"/>
        </w:rPr>
        <w:t>
</w:t>
      </w:r>
      <w:r>
        <w:rPr>
          <w:rFonts w:ascii="Times New Roman"/>
          <w:b w:val="false"/>
          <w:i w:val="false"/>
          <w:color w:val="000000"/>
          <w:sz w:val="28"/>
        </w:rPr>
        <w:t>
      центральными аппаратами Комитета национальной безопасности, Министерства внутренних дел, Министерства обороны, Республиканской гвардии, Службы охраны Президента Республики Казахстан - на лиц, состоящих на учете в этих органах;</w:t>
      </w:r>
      <w:r>
        <w:br/>
      </w:r>
      <w:r>
        <w:rPr>
          <w:rFonts w:ascii="Times New Roman"/>
          <w:b w:val="false"/>
          <w:i w:val="false"/>
          <w:color w:val="000000"/>
          <w:sz w:val="28"/>
        </w:rPr>
        <w:t>
</w:t>
      </w:r>
      <w:r>
        <w:rPr>
          <w:rFonts w:ascii="Times New Roman"/>
          <w:b w:val="false"/>
          <w:i w:val="false"/>
          <w:color w:val="000000"/>
          <w:sz w:val="28"/>
        </w:rPr>
        <w:t>
      местными исполнительными органами - по месту жительства.</w:t>
      </w:r>
      <w:r>
        <w:br/>
      </w:r>
      <w:r>
        <w:rPr>
          <w:rFonts w:ascii="Times New Roman"/>
          <w:b w:val="false"/>
          <w:i w:val="false"/>
          <w:color w:val="000000"/>
          <w:sz w:val="28"/>
        </w:rPr>
        <w:t>
</w:t>
      </w:r>
      <w:r>
        <w:rPr>
          <w:rFonts w:ascii="Times New Roman"/>
          <w:b w:val="false"/>
          <w:i w:val="false"/>
          <w:color w:val="000000"/>
          <w:sz w:val="28"/>
        </w:rPr>
        <w:t>
      Списки подписываются должностными лицами, ответственными за их составление, и утверждаются руководителями центральных государственных 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Ответственность за правильность составления списков возлагается на руководителей органов.</w:t>
      </w:r>
      <w:r>
        <w:br/>
      </w:r>
      <w:r>
        <w:rPr>
          <w:rFonts w:ascii="Times New Roman"/>
          <w:b w:val="false"/>
          <w:i w:val="false"/>
          <w:color w:val="000000"/>
          <w:sz w:val="28"/>
        </w:rPr>
        <w:t>
</w:t>
      </w:r>
      <w:r>
        <w:rPr>
          <w:rFonts w:ascii="Times New Roman"/>
          <w:b w:val="false"/>
          <w:i w:val="false"/>
          <w:color w:val="000000"/>
          <w:sz w:val="28"/>
        </w:rPr>
        <w:t>
      4. Вручение юбилейной медали "1941-1945 ж.ж. Ұлы Отан соғысындағы Жеңіске 65 жыл" производится от имени и по поручению Президента Республики Казахстан. Медаль вручается по месту включения награждаемых в список.</w:t>
      </w:r>
      <w:r>
        <w:br/>
      </w:r>
      <w:r>
        <w:rPr>
          <w:rFonts w:ascii="Times New Roman"/>
          <w:b w:val="false"/>
          <w:i w:val="false"/>
          <w:color w:val="000000"/>
          <w:sz w:val="28"/>
        </w:rPr>
        <w:t>
</w:t>
      </w:r>
      <w:r>
        <w:rPr>
          <w:rFonts w:ascii="Times New Roman"/>
          <w:b w:val="false"/>
          <w:i w:val="false"/>
          <w:color w:val="000000"/>
          <w:sz w:val="28"/>
        </w:rPr>
        <w:t>
      Вместе с медалью награжденному вручается удостоверение установленного образца.</w:t>
      </w:r>
      <w:r>
        <w:br/>
      </w:r>
      <w:r>
        <w:rPr>
          <w:rFonts w:ascii="Times New Roman"/>
          <w:b w:val="false"/>
          <w:i w:val="false"/>
          <w:color w:val="000000"/>
          <w:sz w:val="28"/>
        </w:rPr>
        <w:t>
</w:t>
      </w:r>
      <w:r>
        <w:rPr>
          <w:rFonts w:ascii="Times New Roman"/>
          <w:b w:val="false"/>
          <w:i w:val="false"/>
          <w:color w:val="000000"/>
          <w:sz w:val="28"/>
        </w:rPr>
        <w:t>
      5. Юбилейная медаль "1941-1945 ж.ж. Ұлы Отан соғысындағы Жеңіске 65 жыл" носится на левой стороне груди и располагается после юбилейной медали "1941-1945 ж.ж. Ұлы Отан соғысындағы Жеңіске 60 жыл".</w:t>
      </w:r>
      <w:r>
        <w:br/>
      </w:r>
      <w:r>
        <w:rPr>
          <w:rFonts w:ascii="Times New Roman"/>
          <w:b w:val="false"/>
          <w:i w:val="false"/>
          <w:color w:val="000000"/>
          <w:sz w:val="28"/>
        </w:rPr>
        <w:t>
</w:t>
      </w:r>
      <w:r>
        <w:rPr>
          <w:rFonts w:ascii="Times New Roman"/>
          <w:b w:val="false"/>
          <w:i w:val="false"/>
          <w:color w:val="000000"/>
          <w:sz w:val="28"/>
        </w:rPr>
        <w:t>
      6. О вручении юбилейной медали в списке для награждения делается соответствующая запись.</w:t>
      </w:r>
      <w:r>
        <w:br/>
      </w:r>
      <w:r>
        <w:rPr>
          <w:rFonts w:ascii="Times New Roman"/>
          <w:b w:val="false"/>
          <w:i w:val="false"/>
          <w:color w:val="000000"/>
          <w:sz w:val="28"/>
        </w:rPr>
        <w:t>
</w:t>
      </w:r>
      <w:r>
        <w:rPr>
          <w:rFonts w:ascii="Times New Roman"/>
          <w:b w:val="false"/>
          <w:i w:val="false"/>
          <w:color w:val="000000"/>
          <w:sz w:val="28"/>
        </w:rPr>
        <w:t>
      Неврученные медали и удостоверения к ним возвращаются в Орденскую кладовую Управления делами Президента Республики Казахстан с указанием причин возврата, о чем делается соответствующая отметка в списках.</w:t>
      </w:r>
      <w:r>
        <w:br/>
      </w:r>
      <w:r>
        <w:rPr>
          <w:rFonts w:ascii="Times New Roman"/>
          <w:b w:val="false"/>
          <w:i w:val="false"/>
          <w:color w:val="000000"/>
          <w:sz w:val="28"/>
        </w:rPr>
        <w:t>
</w:t>
      </w:r>
      <w:r>
        <w:rPr>
          <w:rFonts w:ascii="Times New Roman"/>
          <w:b w:val="false"/>
          <w:i w:val="false"/>
          <w:color w:val="000000"/>
          <w:sz w:val="28"/>
        </w:rPr>
        <w:t>
      Сведения о произведенных вручениях юбилейной медали по форме № 2 согласно приложению 2 к настоящим Правилам центральные государственные и местные исполнительные органы представляют в Управление делами Президента Республики Казахстан к 1 июля 2010 года.</w:t>
      </w:r>
    </w:p>
    <w:bookmarkEnd w:id="3"/>
    <w:bookmarkStart w:name="z37" w:id="4"/>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марта 2010 года № 951</w:t>
      </w:r>
    </w:p>
    <w:bookmarkEnd w:id="4"/>
    <w:bookmarkStart w:name="z38" w:id="5"/>
    <w:p>
      <w:pPr>
        <w:spacing w:after="0"/>
        <w:ind w:left="0"/>
        <w:jc w:val="left"/>
      </w:pPr>
      <w:r>
        <w:rPr>
          <w:rFonts w:ascii="Times New Roman"/>
          <w:b/>
          <w:i w:val="false"/>
          <w:color w:val="000000"/>
        </w:rPr>
        <w:t xml:space="preserve"> 
ОПИСАНИЕ</w:t>
      </w:r>
      <w:r>
        <w:br/>
      </w:r>
      <w:r>
        <w:rPr>
          <w:rFonts w:ascii="Times New Roman"/>
          <w:b/>
          <w:i w:val="false"/>
          <w:color w:val="000000"/>
        </w:rPr>
        <w:t>
юбилейной медали "1941-1945 ж.ж. Ұлы Отан соғысындағы</w:t>
      </w:r>
      <w:r>
        <w:br/>
      </w:r>
      <w:r>
        <w:rPr>
          <w:rFonts w:ascii="Times New Roman"/>
          <w:b/>
          <w:i w:val="false"/>
          <w:color w:val="000000"/>
        </w:rPr>
        <w:t>
Жеңіске 65 жыл"</w:t>
      </w:r>
    </w:p>
    <w:bookmarkEnd w:id="5"/>
    <w:bookmarkStart w:name="z39" w:id="6"/>
    <w:p>
      <w:pPr>
        <w:spacing w:after="0"/>
        <w:ind w:left="0"/>
        <w:jc w:val="both"/>
      </w:pPr>
      <w:r>
        <w:rPr>
          <w:rFonts w:ascii="Times New Roman"/>
          <w:b w:val="false"/>
          <w:i w:val="false"/>
          <w:color w:val="000000"/>
          <w:sz w:val="28"/>
        </w:rPr>
        <w:t>
      Юбилейная медаль "1941-1945 ж.ж. Ұлы Отан соғысындағы Жеңіске 65 жыл" изготавливается из латуни, имеет форму круга диаметром 32 мм. На лицевой стороне медали - изображение ордена Славы I степени, между нижними лучами звезды - цифры "1945-2010".</w:t>
      </w:r>
      <w:r>
        <w:br/>
      </w:r>
      <w:r>
        <w:rPr>
          <w:rFonts w:ascii="Times New Roman"/>
          <w:b w:val="false"/>
          <w:i w:val="false"/>
          <w:color w:val="000000"/>
          <w:sz w:val="28"/>
        </w:rPr>
        <w:t>
</w:t>
      </w:r>
      <w:r>
        <w:rPr>
          <w:rFonts w:ascii="Times New Roman"/>
          <w:b w:val="false"/>
          <w:i w:val="false"/>
          <w:color w:val="000000"/>
          <w:sz w:val="28"/>
        </w:rPr>
        <w:t>
      На оборотной стороне медали в центре надпись:</w:t>
      </w:r>
      <w:r>
        <w:br/>
      </w:r>
      <w:r>
        <w:rPr>
          <w:rFonts w:ascii="Times New Roman"/>
          <w:b w:val="false"/>
          <w:i w:val="false"/>
          <w:color w:val="000000"/>
          <w:sz w:val="28"/>
        </w:rPr>
        <w:t>
</w:t>
      </w:r>
      <w:r>
        <w:rPr>
          <w:rFonts w:ascii="Times New Roman"/>
          <w:b w:val="false"/>
          <w:i w:val="false"/>
          <w:color w:val="000000"/>
          <w:sz w:val="28"/>
        </w:rPr>
        <w:t>
      "1941-1945 ж.ж. Ұлы Отан соғысындағы Жеңіске 65 жыл".</w:t>
      </w:r>
      <w:r>
        <w:br/>
      </w:r>
      <w:r>
        <w:rPr>
          <w:rFonts w:ascii="Times New Roman"/>
          <w:b w:val="false"/>
          <w:i w:val="false"/>
          <w:color w:val="000000"/>
          <w:sz w:val="28"/>
        </w:rPr>
        <w:t>
</w:t>
      </w:r>
      <w:r>
        <w:rPr>
          <w:rFonts w:ascii="Times New Roman"/>
          <w:b w:val="false"/>
          <w:i w:val="false"/>
          <w:color w:val="000000"/>
          <w:sz w:val="28"/>
        </w:rPr>
        <w:t>
      Края медали окаймлены бортиком. Все изображения, надписи и цифры на медали рельефные.</w:t>
      </w:r>
      <w:r>
        <w:br/>
      </w:r>
      <w:r>
        <w:rPr>
          <w:rFonts w:ascii="Times New Roman"/>
          <w:b w:val="false"/>
          <w:i w:val="false"/>
          <w:color w:val="000000"/>
          <w:sz w:val="28"/>
        </w:rPr>
        <w:t>
</w:t>
      </w:r>
      <w:r>
        <w:rPr>
          <w:rFonts w:ascii="Times New Roman"/>
          <w:b w:val="false"/>
          <w:i w:val="false"/>
          <w:color w:val="000000"/>
          <w:sz w:val="28"/>
        </w:rPr>
        <w:t>
      Медаль при помощи ушка и кольца соединяется с пятиугольной колодкой, обтянутой шелковой муаровой лентой красного цвета.</w:t>
      </w:r>
      <w:r>
        <w:br/>
      </w:r>
      <w:r>
        <w:rPr>
          <w:rFonts w:ascii="Times New Roman"/>
          <w:b w:val="false"/>
          <w:i w:val="false"/>
          <w:color w:val="000000"/>
          <w:sz w:val="28"/>
        </w:rPr>
        <w:t>
</w:t>
      </w:r>
      <w:r>
        <w:rPr>
          <w:rFonts w:ascii="Times New Roman"/>
          <w:b w:val="false"/>
          <w:i w:val="false"/>
          <w:color w:val="000000"/>
          <w:sz w:val="28"/>
        </w:rPr>
        <w:t>
      Ширина ленты 24 мм. Посередине ленты по пять полос: три черные и две оранжевые, каждая шириной 2 мм. Крайние черные полосы окаймлены оранжевыми полосами шириной 1 мм.</w:t>
      </w:r>
      <w:r>
        <w:br/>
      </w:r>
      <w:r>
        <w:rPr>
          <w:rFonts w:ascii="Times New Roman"/>
          <w:b w:val="false"/>
          <w:i w:val="false"/>
          <w:color w:val="000000"/>
          <w:sz w:val="28"/>
        </w:rPr>
        <w:t>
</w:t>
      </w:r>
      <w:r>
        <w:rPr>
          <w:rFonts w:ascii="Times New Roman"/>
          <w:b w:val="false"/>
          <w:i w:val="false"/>
          <w:color w:val="000000"/>
          <w:sz w:val="28"/>
        </w:rPr>
        <w:t>
      Медаль с помощью булавки крепится к одежде.</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