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e6af" w14:textId="b4c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Кул-Мухаммеда М.А. Министром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2010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Кул-Мухаммеда Мухтара Абрарулы Министром культуры Республики Казахстан, освободив от должности Министра культуры и информации Республики Казахстан.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