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37a0a" w14:textId="9f37a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Жумагалиева А.К. Министром связи и информации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12 марта 2010 года № 940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Назначить Жумагалиева Аскара Куанышевича Министром связи и информации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