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0637" w14:textId="a150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Айтжановой Ж.С. Министром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2010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Айтжанову Жанар Сейдахметовну Министром экономического развития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