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8dab" w14:textId="5318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Мынбаева С.М. Министром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2010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Мынбаева Сауата Мухаметбаевича Министром нефти и газа Республики Казахстан, освободив от должности Министра энергетики и минеральных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