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91237" w14:textId="85912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дальнейшего функционирования Системы государственного планирования в Республике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Указ Президента Республики Казахстан от 4 марта 2010 года № 931. Утратил силу Указом Президента Республики Казахстан от 5 мая 2018 года № 681</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 силу Указом Президента РК от 05.05.2018 </w:t>
      </w:r>
      <w:r>
        <w:rPr>
          <w:rFonts w:ascii="Times New Roman"/>
          <w:b w:val="false"/>
          <w:i w:val="false"/>
          <w:color w:val="000000"/>
          <w:sz w:val="28"/>
        </w:rPr>
        <w:t>№ 681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В соответствии с Законом РК от 3 июля 2017 года </w:t>
      </w:r>
      <w:r>
        <w:rPr>
          <w:rFonts w:ascii="Times New Roman"/>
          <w:b w:val="false"/>
          <w:i w:val="false"/>
          <w:color w:val="ff0000"/>
          <w:sz w:val="28"/>
        </w:rPr>
        <w:t>№ 86-VI</w:t>
      </w:r>
      <w:r>
        <w:rPr>
          <w:rFonts w:ascii="Times New Roman"/>
          <w:b w:val="false"/>
          <w:i w:val="false"/>
          <w:color w:val="ff0000"/>
          <w:sz w:val="28"/>
        </w:rPr>
        <w:t xml:space="preserve"> по вопросам перераспределения полномочий между ветвями государственной власти см. Постановление Правительства Республики Казахстан от 29 ноября 2017 года </w:t>
      </w:r>
      <w:r>
        <w:rPr>
          <w:rFonts w:ascii="Times New Roman"/>
          <w:b w:val="false"/>
          <w:i w:val="false"/>
          <w:color w:val="ff0000"/>
          <w:sz w:val="28"/>
        </w:rPr>
        <w:t>№ 790</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Подлежит опубликованию            </w:t>
      </w:r>
    </w:p>
    <w:p>
      <w:pPr>
        <w:spacing w:after="0"/>
        <w:ind w:left="0"/>
        <w:jc w:val="both"/>
      </w:pPr>
      <w:r>
        <w:rPr>
          <w:rFonts w:ascii="Times New Roman"/>
          <w:b w:val="false"/>
          <w:i w:val="false"/>
          <w:color w:val="000000"/>
          <w:sz w:val="28"/>
        </w:rPr>
        <w:t xml:space="preserve">
      в Собрании актов Президента и        </w:t>
      </w:r>
    </w:p>
    <w:p>
      <w:pPr>
        <w:spacing w:after="0"/>
        <w:ind w:left="0"/>
        <w:jc w:val="both"/>
      </w:pPr>
      <w:r>
        <w:rPr>
          <w:rFonts w:ascii="Times New Roman"/>
          <w:b w:val="false"/>
          <w:i w:val="false"/>
          <w:color w:val="000000"/>
          <w:sz w:val="28"/>
        </w:rPr>
        <w:t xml:space="preserve">
      Правительства Республики Казахстан     </w:t>
      </w:r>
    </w:p>
    <w:p>
      <w:pPr>
        <w:spacing w:after="0"/>
        <w:ind w:left="0"/>
        <w:jc w:val="both"/>
      </w:pPr>
      <w:r>
        <w:rPr>
          <w:rFonts w:ascii="Times New Roman"/>
          <w:b w:val="false"/>
          <w:i w:val="false"/>
          <w:color w:val="000000"/>
          <w:sz w:val="28"/>
        </w:rPr>
        <w:t xml:space="preserve">
      В целях дальнейшего совершенствования Системы государственного планирования в Республике Казахстан </w:t>
      </w:r>
      <w:r>
        <w:rPr>
          <w:rFonts w:ascii="Times New Roman"/>
          <w:b/>
          <w:i w:val="false"/>
          <w:color w:val="000000"/>
          <w:sz w:val="28"/>
        </w:rPr>
        <w:t>ПОСТАНОВЛЯЮ:</w:t>
      </w:r>
    </w:p>
    <w:bookmarkStart w:name="z3" w:id="0"/>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разработки, реализации, проведения мониторинга, оценки и контроля Стратегического плана развития Республики Казахстан, государственных и правительственных программ, стратегических планов государственных органов, программ развития территорий, а также разработки, реализации и контроля Прогнозной схемы территориально-пространственного развития страны.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Указа Президента РК от 30.11.2015 </w:t>
      </w:r>
      <w:r>
        <w:rPr>
          <w:rFonts w:ascii="Times New Roman"/>
          <w:b w:val="false"/>
          <w:i w:val="false"/>
          <w:color w:val="000000"/>
          <w:sz w:val="28"/>
        </w:rPr>
        <w:t>№ 120</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18 июня 2009 года № 827 "О Системе государственного планирования в Республике Казахстан" (САПП Республики Казахстан, 2009 г., № 30, ст. 259) следующие дополнения и изменения:</w:t>
      </w:r>
    </w:p>
    <w:bookmarkEnd w:id="1"/>
    <w:bookmarkStart w:name="z5" w:id="2"/>
    <w:p>
      <w:pPr>
        <w:spacing w:after="0"/>
        <w:ind w:left="0"/>
        <w:jc w:val="both"/>
      </w:pPr>
      <w:r>
        <w:rPr>
          <w:rFonts w:ascii="Times New Roman"/>
          <w:b w:val="false"/>
          <w:i w:val="false"/>
          <w:color w:val="000000"/>
          <w:sz w:val="28"/>
        </w:rPr>
        <w:t>
      в подпункте 1)</w:t>
      </w:r>
      <w:r>
        <w:rPr>
          <w:rFonts w:ascii="Times New Roman"/>
          <w:b w:val="false"/>
          <w:i w:val="false"/>
          <w:color w:val="000000"/>
          <w:sz w:val="28"/>
        </w:rPr>
        <w:t xml:space="preserve"> пункта 3</w:t>
      </w:r>
      <w:r>
        <w:rPr>
          <w:rFonts w:ascii="Times New Roman"/>
          <w:b w:val="false"/>
          <w:i w:val="false"/>
          <w:color w:val="000000"/>
          <w:sz w:val="28"/>
        </w:rPr>
        <w:t>:</w:t>
      </w:r>
    </w:p>
    <w:bookmarkEnd w:id="2"/>
    <w:bookmarkStart w:name="z6" w:id="3"/>
    <w:p>
      <w:pPr>
        <w:spacing w:after="0"/>
        <w:ind w:left="0"/>
        <w:jc w:val="both"/>
      </w:pPr>
      <w:r>
        <w:rPr>
          <w:rFonts w:ascii="Times New Roman"/>
          <w:b w:val="false"/>
          <w:i w:val="false"/>
          <w:color w:val="000000"/>
          <w:sz w:val="28"/>
        </w:rPr>
        <w:t>
      после слов "Стратегического плана развития Республики Казахстан," дополнить словами "Прогнозной схемы территориально-пространственного развития страны,";</w:t>
      </w:r>
    </w:p>
    <w:bookmarkEnd w:id="3"/>
    <w:bookmarkStart w:name="z7" w:id="4"/>
    <w:p>
      <w:pPr>
        <w:spacing w:after="0"/>
        <w:ind w:left="0"/>
        <w:jc w:val="both"/>
      </w:pPr>
      <w:r>
        <w:rPr>
          <w:rFonts w:ascii="Times New Roman"/>
          <w:b w:val="false"/>
          <w:i w:val="false"/>
          <w:color w:val="000000"/>
          <w:sz w:val="28"/>
        </w:rPr>
        <w:t>
      в Системе государственного планирования в Республике Казахстан, утвержденной вышеназванным Указом:</w:t>
      </w:r>
    </w:p>
    <w:bookmarkEnd w:id="4"/>
    <w:bookmarkStart w:name="z8"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7)</w:t>
      </w:r>
      <w:r>
        <w:rPr>
          <w:rFonts w:ascii="Times New Roman"/>
          <w:b w:val="false"/>
          <w:i w:val="false"/>
          <w:color w:val="000000"/>
          <w:sz w:val="28"/>
        </w:rPr>
        <w:t xml:space="preserve"> пункта 4 слова ", национальных компаний с участием государства в уставном капитале" заменить словами "и национальных компаний с участием государства в уставном капитале (далее – национальные компании)";</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дополнить частью третьей следующего содержания:</w:t>
      </w:r>
    </w:p>
    <w:bookmarkStart w:name="z10" w:id="6"/>
    <w:p>
      <w:pPr>
        <w:spacing w:after="0"/>
        <w:ind w:left="0"/>
        <w:jc w:val="both"/>
      </w:pPr>
      <w:r>
        <w:rPr>
          <w:rFonts w:ascii="Times New Roman"/>
          <w:b w:val="false"/>
          <w:i w:val="false"/>
          <w:color w:val="000000"/>
          <w:sz w:val="28"/>
        </w:rPr>
        <w:t>
      "Общенациональный план мероприятий утверждается Президентом Республики Казахстан.";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12" w:id="7"/>
    <w:p>
      <w:pPr>
        <w:spacing w:after="0"/>
        <w:ind w:left="0"/>
        <w:jc w:val="both"/>
      </w:pPr>
      <w:r>
        <w:rPr>
          <w:rFonts w:ascii="Times New Roman"/>
          <w:b w:val="false"/>
          <w:i w:val="false"/>
          <w:color w:val="000000"/>
          <w:sz w:val="28"/>
        </w:rPr>
        <w:t>
      "6. По поручению Президента Республики Казахстан разрабатываются концепции и доктрины.</w:t>
      </w:r>
    </w:p>
    <w:bookmarkEnd w:id="7"/>
    <w:bookmarkStart w:name="z13" w:id="8"/>
    <w:p>
      <w:pPr>
        <w:spacing w:after="0"/>
        <w:ind w:left="0"/>
        <w:jc w:val="both"/>
      </w:pPr>
      <w:r>
        <w:rPr>
          <w:rFonts w:ascii="Times New Roman"/>
          <w:b w:val="false"/>
          <w:i w:val="false"/>
          <w:color w:val="000000"/>
          <w:sz w:val="28"/>
        </w:rPr>
        <w:t>
      Концепция является документом, который отражает видение развития определенной сферы, отрасли, обоснование соответствующей государственной политики и включает основные принципы и общие подходы этой политики.</w:t>
      </w:r>
    </w:p>
    <w:bookmarkEnd w:id="8"/>
    <w:bookmarkStart w:name="z14" w:id="9"/>
    <w:p>
      <w:pPr>
        <w:spacing w:after="0"/>
        <w:ind w:left="0"/>
        <w:jc w:val="both"/>
      </w:pPr>
      <w:r>
        <w:rPr>
          <w:rFonts w:ascii="Times New Roman"/>
          <w:b w:val="false"/>
          <w:i w:val="false"/>
          <w:color w:val="000000"/>
          <w:sz w:val="28"/>
        </w:rPr>
        <w:t>
      Концепция утверждается или одобряется Президентом Республики Казахстан, Правительством Республики Казахстан либо консультативно-совещательным органом.</w:t>
      </w:r>
    </w:p>
    <w:bookmarkEnd w:id="9"/>
    <w:bookmarkStart w:name="z16" w:id="10"/>
    <w:p>
      <w:pPr>
        <w:spacing w:after="0"/>
        <w:ind w:left="0"/>
        <w:jc w:val="both"/>
      </w:pPr>
      <w:r>
        <w:rPr>
          <w:rFonts w:ascii="Times New Roman"/>
          <w:b w:val="false"/>
          <w:i w:val="false"/>
          <w:color w:val="000000"/>
          <w:sz w:val="28"/>
        </w:rPr>
        <w:t>
      Доктрина – это документ, который определяет систему воззрений, совокупность политических принципов по определенному вопросу.</w:t>
      </w:r>
    </w:p>
    <w:bookmarkEnd w:id="10"/>
    <w:bookmarkStart w:name="z17" w:id="11"/>
    <w:p>
      <w:pPr>
        <w:spacing w:after="0"/>
        <w:ind w:left="0"/>
        <w:jc w:val="both"/>
      </w:pPr>
      <w:r>
        <w:rPr>
          <w:rFonts w:ascii="Times New Roman"/>
          <w:b w:val="false"/>
          <w:i w:val="false"/>
          <w:color w:val="000000"/>
          <w:sz w:val="28"/>
        </w:rPr>
        <w:t>
      Доктрина утверждается или одобряется Президентом Республики Казахстан.</w:t>
      </w:r>
    </w:p>
    <w:bookmarkEnd w:id="11"/>
    <w:bookmarkStart w:name="z18" w:id="12"/>
    <w:p>
      <w:pPr>
        <w:spacing w:after="0"/>
        <w:ind w:left="0"/>
        <w:jc w:val="both"/>
      </w:pPr>
      <w:r>
        <w:rPr>
          <w:rFonts w:ascii="Times New Roman"/>
          <w:b w:val="false"/>
          <w:i w:val="false"/>
          <w:color w:val="000000"/>
          <w:sz w:val="28"/>
        </w:rPr>
        <w:t>
      Концепции и доктрины реализуются через стратегические и программные документы, стратегические планы государственных органов и законы.</w:t>
      </w:r>
    </w:p>
    <w:bookmarkEnd w:id="12"/>
    <w:bookmarkStart w:name="z19" w:id="13"/>
    <w:p>
      <w:pPr>
        <w:spacing w:after="0"/>
        <w:ind w:left="0"/>
        <w:jc w:val="both"/>
      </w:pPr>
      <w:r>
        <w:rPr>
          <w:rFonts w:ascii="Times New Roman"/>
          <w:b w:val="false"/>
          <w:i w:val="false"/>
          <w:color w:val="000000"/>
          <w:sz w:val="28"/>
        </w:rPr>
        <w:t xml:space="preserve">
      Порядок разработки концепций и доктрин </w:t>
      </w:r>
      <w:r>
        <w:rPr>
          <w:rFonts w:ascii="Times New Roman"/>
          <w:b w:val="false"/>
          <w:i w:val="false"/>
          <w:color w:val="000000"/>
          <w:sz w:val="28"/>
        </w:rPr>
        <w:t>определяется</w:t>
      </w:r>
      <w:r>
        <w:rPr>
          <w:rFonts w:ascii="Times New Roman"/>
          <w:b w:val="false"/>
          <w:i w:val="false"/>
          <w:color w:val="000000"/>
          <w:sz w:val="28"/>
        </w:rPr>
        <w:t xml:space="preserve"> Правительством Республики Казахстан по согласованию с Администрацией Президента Республики Казахстан.";</w:t>
      </w:r>
    </w:p>
    <w:bookmarkEnd w:id="13"/>
    <w:bookmarkStart w:name="z20" w:id="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14</w:t>
      </w:r>
      <w:r>
        <w:rPr>
          <w:rFonts w:ascii="Times New Roman"/>
          <w:b w:val="false"/>
          <w:i w:val="false"/>
          <w:color w:val="000000"/>
          <w:sz w:val="28"/>
        </w:rPr>
        <w:t xml:space="preserve"> слово "планирования" исключить;</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после слов "развития страны" дополнить словами "и порядок ее разработки";</w:t>
      </w:r>
    </w:p>
    <w:bookmarkStart w:name="z22" w:id="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17</w:t>
      </w:r>
      <w:r>
        <w:rPr>
          <w:rFonts w:ascii="Times New Roman"/>
          <w:b w:val="false"/>
          <w:i w:val="false"/>
          <w:color w:val="000000"/>
          <w:sz w:val="28"/>
        </w:rPr>
        <w:t xml:space="preserve"> слово "стратегическому" заменить словом "государственному";</w:t>
      </w:r>
    </w:p>
    <w:bookmarkEnd w:id="15"/>
    <w:bookmarkStart w:name="z23" w:id="16"/>
    <w:p>
      <w:pPr>
        <w:spacing w:after="0"/>
        <w:ind w:left="0"/>
        <w:jc w:val="both"/>
      </w:pPr>
      <w:r>
        <w:rPr>
          <w:rFonts w:ascii="Times New Roman"/>
          <w:b w:val="false"/>
          <w:i w:val="false"/>
          <w:color w:val="000000"/>
          <w:sz w:val="28"/>
        </w:rPr>
        <w:t>
      дополнить пунктом 19-1 следующего содержания:</w:t>
      </w:r>
    </w:p>
    <w:bookmarkEnd w:id="16"/>
    <w:bookmarkStart w:name="z24" w:id="17"/>
    <w:p>
      <w:pPr>
        <w:spacing w:after="0"/>
        <w:ind w:left="0"/>
        <w:jc w:val="both"/>
      </w:pPr>
      <w:r>
        <w:rPr>
          <w:rFonts w:ascii="Times New Roman"/>
          <w:b w:val="false"/>
          <w:i w:val="false"/>
          <w:color w:val="000000"/>
          <w:sz w:val="28"/>
        </w:rPr>
        <w:t>
      "19-1. Для реализации государственной программы Правительством Республики Казахстан по согласованию с Администрацией Президента Республики Казахстан утверждается план мероприятий по ее реализации.";</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w:t>
      </w:r>
      <w:r>
        <w:rPr>
          <w:rFonts w:ascii="Times New Roman"/>
          <w:b w:val="false"/>
          <w:i w:val="false"/>
          <w:color w:val="000000"/>
          <w:sz w:val="28"/>
        </w:rPr>
        <w:t xml:space="preserve"> изложить в следующей редакции:</w:t>
      </w:r>
    </w:p>
    <w:bookmarkStart w:name="z26" w:id="18"/>
    <w:p>
      <w:pPr>
        <w:spacing w:after="0"/>
        <w:ind w:left="0"/>
        <w:jc w:val="both"/>
      </w:pPr>
      <w:r>
        <w:rPr>
          <w:rFonts w:ascii="Times New Roman"/>
          <w:b w:val="false"/>
          <w:i w:val="false"/>
          <w:color w:val="000000"/>
          <w:sz w:val="28"/>
        </w:rPr>
        <w:t>
      "20. Мониторинг реализации государственной программы проводится государственным органом – разработчиком, уполномоченным органом по государственному планированию.</w:t>
      </w:r>
    </w:p>
    <w:bookmarkEnd w:id="18"/>
    <w:p>
      <w:pPr>
        <w:spacing w:after="0"/>
        <w:ind w:left="0"/>
        <w:jc w:val="both"/>
      </w:pPr>
      <w:r>
        <w:rPr>
          <w:rFonts w:ascii="Times New Roman"/>
          <w:b w:val="false"/>
          <w:i w:val="false"/>
          <w:color w:val="000000"/>
          <w:sz w:val="28"/>
        </w:rPr>
        <w:t>
      Оценка реализации государственной программы проводится государственным органом – разработчиком, уполномоченным органом по государственному планированию и Счетным комитетом по контролю за исполнением республиканского бюджета.</w:t>
      </w:r>
    </w:p>
    <w:bookmarkStart w:name="z27" w:id="19"/>
    <w:p>
      <w:pPr>
        <w:spacing w:after="0"/>
        <w:ind w:left="0"/>
        <w:jc w:val="both"/>
      </w:pPr>
      <w:r>
        <w:rPr>
          <w:rFonts w:ascii="Times New Roman"/>
          <w:b w:val="false"/>
          <w:i w:val="false"/>
          <w:color w:val="000000"/>
          <w:sz w:val="28"/>
        </w:rPr>
        <w:t>
      Счетный комитет по контролю за исполнением республиканского бюджета осуществляет оценку реализации государственных программ в рамках проводимых им контрольных мероприятий в соответствии с его планом работы.</w:t>
      </w:r>
    </w:p>
    <w:bookmarkEnd w:id="19"/>
    <w:p>
      <w:pPr>
        <w:spacing w:after="0"/>
        <w:ind w:left="0"/>
        <w:jc w:val="both"/>
      </w:pPr>
      <w:r>
        <w:rPr>
          <w:rFonts w:ascii="Times New Roman"/>
          <w:b w:val="false"/>
          <w:i w:val="false"/>
          <w:color w:val="000000"/>
          <w:sz w:val="28"/>
        </w:rPr>
        <w:t>
      По результатам мониторинга и оценки реализации государственная программа и план мероприятий по ее реализации могут корректироваться.";</w:t>
      </w:r>
    </w:p>
    <w:bookmarkStart w:name="z28" w:id="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27</w:t>
      </w:r>
      <w:r>
        <w:rPr>
          <w:rFonts w:ascii="Times New Roman"/>
          <w:b w:val="false"/>
          <w:i w:val="false"/>
          <w:color w:val="000000"/>
          <w:sz w:val="28"/>
        </w:rPr>
        <w:t>:</w:t>
      </w:r>
    </w:p>
    <w:bookmarkEnd w:id="20"/>
    <w:p>
      <w:pPr>
        <w:spacing w:after="0"/>
        <w:ind w:left="0"/>
        <w:jc w:val="both"/>
      </w:pPr>
      <w:r>
        <w:rPr>
          <w:rFonts w:ascii="Times New Roman"/>
          <w:b w:val="false"/>
          <w:i w:val="false"/>
          <w:color w:val="000000"/>
          <w:sz w:val="28"/>
        </w:rPr>
        <w:t>
      часть первую дополнить словами ", заинтересованными центральными государственными органами и Администрацией Президента Республики Казахстан";</w:t>
      </w:r>
    </w:p>
    <w:p>
      <w:pPr>
        <w:spacing w:after="0"/>
        <w:ind w:left="0"/>
        <w:jc w:val="both"/>
      </w:pPr>
      <w:r>
        <w:rPr>
          <w:rFonts w:ascii="Times New Roman"/>
          <w:b w:val="false"/>
          <w:i w:val="false"/>
          <w:color w:val="000000"/>
          <w:sz w:val="28"/>
        </w:rPr>
        <w:t>
      часть вторую дополнить словами ", заинтересованными исполнительными органами области";</w:t>
      </w:r>
    </w:p>
    <w:bookmarkStart w:name="z30" w:id="21"/>
    <w:p>
      <w:pPr>
        <w:spacing w:after="0"/>
        <w:ind w:left="0"/>
        <w:jc w:val="both"/>
      </w:pPr>
      <w:r>
        <w:rPr>
          <w:rFonts w:ascii="Times New Roman"/>
          <w:b w:val="false"/>
          <w:i w:val="false"/>
          <w:color w:val="000000"/>
          <w:sz w:val="28"/>
        </w:rPr>
        <w:t>
      дополнить пунктом 28-1 следующего содержания:</w:t>
      </w:r>
    </w:p>
    <w:bookmarkEnd w:id="21"/>
    <w:bookmarkStart w:name="z31" w:id="22"/>
    <w:p>
      <w:pPr>
        <w:spacing w:after="0"/>
        <w:ind w:left="0"/>
        <w:jc w:val="both"/>
      </w:pPr>
      <w:r>
        <w:rPr>
          <w:rFonts w:ascii="Times New Roman"/>
          <w:b w:val="false"/>
          <w:i w:val="false"/>
          <w:color w:val="000000"/>
          <w:sz w:val="28"/>
        </w:rPr>
        <w:t>
      "28-1. Для реализации программы развития территории местным исполнительным органом утверждается план мероприятий по ее реализации по согласованию с вышестоящим уполномоченным органом по государственному планированию.";</w:t>
      </w:r>
    </w:p>
    <w:bookmarkEnd w:id="22"/>
    <w:bookmarkStart w:name="z32" w:id="23"/>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29</w:t>
      </w:r>
      <w:r>
        <w:rPr>
          <w:rFonts w:ascii="Times New Roman"/>
          <w:b w:val="false"/>
          <w:i w:val="false"/>
          <w:color w:val="000000"/>
          <w:sz w:val="28"/>
        </w:rPr>
        <w:t>:</w:t>
      </w:r>
    </w:p>
    <w:bookmarkEnd w:id="23"/>
    <w:p>
      <w:pPr>
        <w:spacing w:after="0"/>
        <w:ind w:left="0"/>
        <w:jc w:val="both"/>
      </w:pPr>
      <w:r>
        <w:rPr>
          <w:rFonts w:ascii="Times New Roman"/>
          <w:b w:val="false"/>
          <w:i w:val="false"/>
          <w:color w:val="000000"/>
          <w:sz w:val="28"/>
        </w:rPr>
        <w:t>
      слова "уполномоченным органом" заменить словами "уполномоченными органами";</w:t>
      </w:r>
    </w:p>
    <w:bookmarkStart w:name="z34" w:id="24"/>
    <w:p>
      <w:pPr>
        <w:spacing w:after="0"/>
        <w:ind w:left="0"/>
        <w:jc w:val="both"/>
      </w:pPr>
      <w:r>
        <w:rPr>
          <w:rFonts w:ascii="Times New Roman"/>
          <w:b w:val="false"/>
          <w:i w:val="false"/>
          <w:color w:val="000000"/>
          <w:sz w:val="28"/>
        </w:rPr>
        <w:t>
      дополнить словами "и области";</w:t>
      </w:r>
    </w:p>
    <w:bookmarkEnd w:id="24"/>
    <w:bookmarkStart w:name="z35" w:id="2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30</w:t>
      </w:r>
      <w:r>
        <w:rPr>
          <w:rFonts w:ascii="Times New Roman"/>
          <w:b w:val="false"/>
          <w:i w:val="false"/>
          <w:color w:val="000000"/>
          <w:sz w:val="28"/>
        </w:rPr>
        <w:t xml:space="preserve"> слово "территории" заменить словами "территорий и планы мероприятий по их реализации";</w:t>
      </w:r>
    </w:p>
    <w:bookmarkEnd w:id="25"/>
    <w:bookmarkStart w:name="z36" w:id="26"/>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33</w:t>
      </w:r>
      <w:r>
        <w:rPr>
          <w:rFonts w:ascii="Times New Roman"/>
          <w:b w:val="false"/>
          <w:i w:val="false"/>
          <w:color w:val="000000"/>
          <w:sz w:val="28"/>
        </w:rPr>
        <w:t xml:space="preserve"> слова "ежегодно на скользящей основе" заменить словами "каждые три года";</w:t>
      </w:r>
    </w:p>
    <w:bookmarkEnd w:id="26"/>
    <w:bookmarkStart w:name="z37" w:id="2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35</w:t>
      </w:r>
      <w:r>
        <w:rPr>
          <w:rFonts w:ascii="Times New Roman"/>
          <w:b w:val="false"/>
          <w:i w:val="false"/>
          <w:color w:val="000000"/>
          <w:sz w:val="28"/>
        </w:rPr>
        <w:t>:</w:t>
      </w:r>
    </w:p>
    <w:bookmarkEnd w:id="27"/>
    <w:bookmarkStart w:name="z38" w:id="28"/>
    <w:p>
      <w:pPr>
        <w:spacing w:after="0"/>
        <w:ind w:left="0"/>
        <w:jc w:val="both"/>
      </w:pPr>
      <w:r>
        <w:rPr>
          <w:rFonts w:ascii="Times New Roman"/>
          <w:b w:val="false"/>
          <w:i w:val="false"/>
          <w:color w:val="000000"/>
          <w:sz w:val="28"/>
        </w:rPr>
        <w:t>
      в части третьей слова "Конституционного Совета Республики Казахстан" заменить словами "Национального центра по правам человека Республики Казахстан";</w:t>
      </w:r>
    </w:p>
    <w:bookmarkEnd w:id="28"/>
    <w:bookmarkStart w:name="z40" w:id="29"/>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38</w:t>
      </w:r>
      <w:r>
        <w:rPr>
          <w:rFonts w:ascii="Times New Roman"/>
          <w:b w:val="false"/>
          <w:i w:val="false"/>
          <w:color w:val="000000"/>
          <w:sz w:val="28"/>
        </w:rPr>
        <w:t>:</w:t>
      </w:r>
    </w:p>
    <w:bookmarkEnd w:id="29"/>
    <w:bookmarkStart w:name="z41" w:id="30"/>
    <w:p>
      <w:pPr>
        <w:spacing w:after="0"/>
        <w:ind w:left="0"/>
        <w:jc w:val="both"/>
      </w:pPr>
      <w:r>
        <w:rPr>
          <w:rFonts w:ascii="Times New Roman"/>
          <w:b w:val="false"/>
          <w:i w:val="false"/>
          <w:color w:val="000000"/>
          <w:sz w:val="28"/>
        </w:rPr>
        <w:t>
      слово "ежегодную" исключить;</w:t>
      </w:r>
    </w:p>
    <w:bookmarkEnd w:id="30"/>
    <w:bookmarkStart w:name="z42" w:id="31"/>
    <w:p>
      <w:pPr>
        <w:spacing w:after="0"/>
        <w:ind w:left="0"/>
        <w:jc w:val="both"/>
      </w:pPr>
      <w:r>
        <w:rPr>
          <w:rFonts w:ascii="Times New Roman"/>
          <w:b w:val="false"/>
          <w:i w:val="false"/>
          <w:color w:val="000000"/>
          <w:sz w:val="28"/>
        </w:rPr>
        <w:t>
      дополнить словами "в рамках проводимых им контрольных мероприятий в соответствии с его планом работы";</w:t>
      </w:r>
    </w:p>
    <w:bookmarkEnd w:id="31"/>
    <w:bookmarkStart w:name="z43" w:id="32"/>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39</w:t>
      </w:r>
      <w:r>
        <w:rPr>
          <w:rFonts w:ascii="Times New Roman"/>
          <w:b w:val="false"/>
          <w:i w:val="false"/>
          <w:color w:val="000000"/>
          <w:sz w:val="28"/>
        </w:rPr>
        <w:t>:</w:t>
      </w:r>
    </w:p>
    <w:bookmarkEnd w:id="32"/>
    <w:bookmarkStart w:name="z44" w:id="33"/>
    <w:p>
      <w:pPr>
        <w:spacing w:after="0"/>
        <w:ind w:left="0"/>
        <w:jc w:val="both"/>
      </w:pPr>
      <w:r>
        <w:rPr>
          <w:rFonts w:ascii="Times New Roman"/>
          <w:b w:val="false"/>
          <w:i w:val="false"/>
          <w:color w:val="000000"/>
          <w:sz w:val="28"/>
        </w:rPr>
        <w:t>
      слово "ежегодную" исключить;</w:t>
      </w:r>
    </w:p>
    <w:bookmarkEnd w:id="33"/>
    <w:bookmarkStart w:name="z45" w:id="34"/>
    <w:p>
      <w:pPr>
        <w:spacing w:after="0"/>
        <w:ind w:left="0"/>
        <w:jc w:val="both"/>
      </w:pPr>
      <w:r>
        <w:rPr>
          <w:rFonts w:ascii="Times New Roman"/>
          <w:b w:val="false"/>
          <w:i w:val="false"/>
          <w:color w:val="000000"/>
          <w:sz w:val="28"/>
        </w:rPr>
        <w:t>
      дополнить словами "в рамках проводимых ею контрольных мероприятий в соответствии с ее планом работы";</w:t>
      </w:r>
    </w:p>
    <w:bookmarkEnd w:id="34"/>
    <w:bookmarkStart w:name="z46" w:id="35"/>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40</w:t>
      </w:r>
      <w:r>
        <w:rPr>
          <w:rFonts w:ascii="Times New Roman"/>
          <w:b w:val="false"/>
          <w:i w:val="false"/>
          <w:color w:val="000000"/>
          <w:sz w:val="28"/>
        </w:rPr>
        <w:t xml:space="preserve"> слова "местных государственных органов" заменить словами "исполнительных органов, финансируемых из местного бюджета,";</w:t>
      </w:r>
    </w:p>
    <w:bookmarkEnd w:id="35"/>
    <w:bookmarkStart w:name="z47" w:id="3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42</w:t>
      </w:r>
      <w:r>
        <w:rPr>
          <w:rFonts w:ascii="Times New Roman"/>
          <w:b w:val="false"/>
          <w:i w:val="false"/>
          <w:color w:val="000000"/>
          <w:sz w:val="28"/>
        </w:rPr>
        <w:t>:</w:t>
      </w:r>
    </w:p>
    <w:bookmarkEnd w:id="36"/>
    <w:bookmarkStart w:name="z48" w:id="37"/>
    <w:p>
      <w:pPr>
        <w:spacing w:after="0"/>
        <w:ind w:left="0"/>
        <w:jc w:val="both"/>
      </w:pPr>
      <w:r>
        <w:rPr>
          <w:rFonts w:ascii="Times New Roman"/>
          <w:b w:val="false"/>
          <w:i w:val="false"/>
          <w:color w:val="000000"/>
          <w:sz w:val="28"/>
        </w:rPr>
        <w:t>
      часть вторую изложить в следующей редакции:</w:t>
      </w:r>
    </w:p>
    <w:bookmarkEnd w:id="37"/>
    <w:bookmarkStart w:name="z49" w:id="38"/>
    <w:p>
      <w:pPr>
        <w:spacing w:after="0"/>
        <w:ind w:left="0"/>
        <w:jc w:val="both"/>
      </w:pPr>
      <w:r>
        <w:rPr>
          <w:rFonts w:ascii="Times New Roman"/>
          <w:b w:val="false"/>
          <w:i w:val="false"/>
          <w:color w:val="000000"/>
          <w:sz w:val="28"/>
        </w:rPr>
        <w:t>
      "Стратегии развития национальных управляющих холдингов, национальных холдингов, национальных компаний определяют их стратегические направления, цели и показатели результатов деятельности и разрабатываются с учетом стратегий развития юридических лиц, акции (доли участия) которых предоставляют право национальным управляющим холдингам, национальным холдингам, национальным компаниям определять решения, принимаемые данными юридическими лицами.";</w:t>
      </w:r>
    </w:p>
    <w:bookmarkEnd w:id="38"/>
    <w:bookmarkStart w:name="z50" w:id="39"/>
    <w:p>
      <w:pPr>
        <w:spacing w:after="0"/>
        <w:ind w:left="0"/>
        <w:jc w:val="both"/>
      </w:pPr>
      <w:r>
        <w:rPr>
          <w:rFonts w:ascii="Times New Roman"/>
          <w:b w:val="false"/>
          <w:i w:val="false"/>
          <w:color w:val="000000"/>
          <w:sz w:val="28"/>
        </w:rPr>
        <w:t>
      в части третьей:</w:t>
      </w:r>
    </w:p>
    <w:bookmarkEnd w:id="39"/>
    <w:bookmarkStart w:name="z51" w:id="40"/>
    <w:p>
      <w:pPr>
        <w:spacing w:after="0"/>
        <w:ind w:left="0"/>
        <w:jc w:val="both"/>
      </w:pPr>
      <w:r>
        <w:rPr>
          <w:rFonts w:ascii="Times New Roman"/>
          <w:b w:val="false"/>
          <w:i w:val="false"/>
          <w:color w:val="000000"/>
          <w:sz w:val="28"/>
        </w:rPr>
        <w:t>
      после слов "документах Республики Казахстан," дополнить словами "стратегических планах соответствующих государственных органов,";</w:t>
      </w:r>
    </w:p>
    <w:bookmarkEnd w:id="40"/>
    <w:bookmarkStart w:name="z52" w:id="4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43:</w:t>
      </w:r>
    </w:p>
    <w:bookmarkEnd w:id="41"/>
    <w:bookmarkStart w:name="z53" w:id="42"/>
    <w:p>
      <w:pPr>
        <w:spacing w:after="0"/>
        <w:ind w:left="0"/>
        <w:jc w:val="both"/>
      </w:pPr>
      <w:r>
        <w:rPr>
          <w:rFonts w:ascii="Times New Roman"/>
          <w:b w:val="false"/>
          <w:i w:val="false"/>
          <w:color w:val="000000"/>
          <w:sz w:val="28"/>
        </w:rPr>
        <w:t>
      часть вторую изложить в следующей редакции:</w:t>
      </w:r>
    </w:p>
    <w:bookmarkEnd w:id="42"/>
    <w:bookmarkStart w:name="z54" w:id="43"/>
    <w:p>
      <w:pPr>
        <w:spacing w:after="0"/>
        <w:ind w:left="0"/>
        <w:jc w:val="both"/>
      </w:pPr>
      <w:r>
        <w:rPr>
          <w:rFonts w:ascii="Times New Roman"/>
          <w:b w:val="false"/>
          <w:i w:val="false"/>
          <w:color w:val="000000"/>
          <w:sz w:val="28"/>
        </w:rPr>
        <w:t>
      "Планы развития национальных управляющих холдингов, национальных холдингов, национальных компаний разрабатываются с учетом планов развития юридических лиц, акции (доли участия) которых предоставляют право национальным управляющим холдингам, национальным холдингам, национальным компаниям определять решения, принимаемые данными юридическими лицами, и содержат цели, задачи, показатели результатов и основные консолидированные и неконсолидированные показатели финансово-хозяйственной деятельности, включая инвестиции, доходы, расходы, займы, дивиденды и другие сведения.";</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46</w:t>
      </w:r>
      <w:r>
        <w:rPr>
          <w:rFonts w:ascii="Times New Roman"/>
          <w:b w:val="false"/>
          <w:i w:val="false"/>
          <w:color w:val="000000"/>
          <w:sz w:val="28"/>
        </w:rPr>
        <w:t xml:space="preserve"> изложить в следующей редакции:</w:t>
      </w:r>
    </w:p>
    <w:bookmarkStart w:name="z56" w:id="44"/>
    <w:p>
      <w:pPr>
        <w:spacing w:after="0"/>
        <w:ind w:left="0"/>
        <w:jc w:val="both"/>
      </w:pPr>
      <w:r>
        <w:rPr>
          <w:rFonts w:ascii="Times New Roman"/>
          <w:b w:val="false"/>
          <w:i w:val="false"/>
          <w:color w:val="000000"/>
          <w:sz w:val="28"/>
        </w:rPr>
        <w:t>
      "46. Отраслевые программы и порядок их разработки и мониторинга утверждаются Правительством Республики Казахстан.";</w:t>
      </w:r>
    </w:p>
    <w:bookmarkEnd w:id="44"/>
    <w:bookmarkStart w:name="z57" w:id="45"/>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47</w:t>
      </w:r>
      <w:r>
        <w:rPr>
          <w:rFonts w:ascii="Times New Roman"/>
          <w:b w:val="false"/>
          <w:i w:val="false"/>
          <w:color w:val="000000"/>
          <w:sz w:val="28"/>
        </w:rPr>
        <w:t xml:space="preserve"> дополнить словами ", стратегических планов государственных органов";</w:t>
      </w:r>
    </w:p>
    <w:bookmarkEnd w:id="45"/>
    <w:bookmarkStart w:name="z2" w:id="46"/>
    <w:p>
      <w:pPr>
        <w:spacing w:after="0"/>
        <w:ind w:left="0"/>
        <w:jc w:val="both"/>
      </w:pPr>
      <w:r>
        <w:rPr>
          <w:rFonts w:ascii="Times New Roman"/>
          <w:b w:val="false"/>
          <w:i w:val="false"/>
          <w:color w:val="000000"/>
          <w:sz w:val="28"/>
        </w:rPr>
        <w:t>
      в пункте 50:</w:t>
      </w:r>
    </w:p>
    <w:bookmarkEnd w:id="46"/>
    <w:bookmarkStart w:name="z58" w:id="47"/>
    <w:p>
      <w:pPr>
        <w:spacing w:after="0"/>
        <w:ind w:left="0"/>
        <w:jc w:val="both"/>
      </w:pPr>
      <w:r>
        <w:rPr>
          <w:rFonts w:ascii="Times New Roman"/>
          <w:b w:val="false"/>
          <w:i w:val="false"/>
          <w:color w:val="000000"/>
          <w:sz w:val="28"/>
        </w:rPr>
        <w:t>
      в части третьей слово "достижения," заменить словом "достижения";</w:t>
      </w:r>
    </w:p>
    <w:bookmarkEnd w:id="47"/>
    <w:bookmarkStart w:name="z59" w:id="48"/>
    <w:p>
      <w:pPr>
        <w:spacing w:after="0"/>
        <w:ind w:left="0"/>
        <w:jc w:val="both"/>
      </w:pPr>
      <w:r>
        <w:rPr>
          <w:rFonts w:ascii="Times New Roman"/>
          <w:b w:val="false"/>
          <w:i w:val="false"/>
          <w:color w:val="000000"/>
          <w:sz w:val="28"/>
        </w:rPr>
        <w:t>
      дополнить абзацем следующего содержания:</w:t>
      </w:r>
    </w:p>
    <w:bookmarkEnd w:id="48"/>
    <w:bookmarkStart w:name="z60" w:id="49"/>
    <w:p>
      <w:pPr>
        <w:spacing w:after="0"/>
        <w:ind w:left="0"/>
        <w:jc w:val="both"/>
      </w:pPr>
      <w:r>
        <w:rPr>
          <w:rFonts w:ascii="Times New Roman"/>
          <w:b w:val="false"/>
          <w:i w:val="false"/>
          <w:color w:val="000000"/>
          <w:sz w:val="28"/>
        </w:rPr>
        <w:t>
      "Корректировка – внесение изменений и дополнений в стратегические и программные документы, стратегические планы государственных органов в результате проведенного мониторинга и оценки реализации данного документа.".</w:t>
      </w:r>
    </w:p>
    <w:bookmarkEnd w:id="49"/>
    <w:bookmarkStart w:name="z61" w:id="50"/>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 июня 2003 года № 1099 "О правилах разработки и реализации государственных программ в Республике Казахстан" (САПП Республики Казахстан, 2003 г., № 26, ст. 240).</w:t>
      </w:r>
    </w:p>
    <w:bookmarkEnd w:id="50"/>
    <w:bookmarkStart w:name="z62" w:id="51"/>
    <w:p>
      <w:pPr>
        <w:spacing w:after="0"/>
        <w:ind w:left="0"/>
        <w:jc w:val="both"/>
      </w:pPr>
      <w:r>
        <w:rPr>
          <w:rFonts w:ascii="Times New Roman"/>
          <w:b w:val="false"/>
          <w:i w:val="false"/>
          <w:color w:val="000000"/>
          <w:sz w:val="28"/>
        </w:rPr>
        <w:t>
      4. Контроль за реализацией настоящего Указа возложить на Администрацию Президента Республики Казахстан.</w:t>
      </w:r>
    </w:p>
    <w:bookmarkEnd w:id="51"/>
    <w:bookmarkStart w:name="z63" w:id="52"/>
    <w:p>
      <w:pPr>
        <w:spacing w:after="0"/>
        <w:ind w:left="0"/>
        <w:jc w:val="both"/>
      </w:pPr>
      <w:r>
        <w:rPr>
          <w:rFonts w:ascii="Times New Roman"/>
          <w:b w:val="false"/>
          <w:i w:val="false"/>
          <w:color w:val="000000"/>
          <w:sz w:val="28"/>
        </w:rPr>
        <w:t>
      5. Настоящий Указ вводится в действие со дня первого официального опубликования.</w:t>
      </w:r>
    </w:p>
    <w:bookmarkEnd w:id="52"/>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Указом Президента Республики Казахстан</w:t>
            </w:r>
            <w:r>
              <w:br/>
            </w:r>
            <w:r>
              <w:rPr>
                <w:rFonts w:ascii="Times New Roman"/>
                <w:b w:val="false"/>
                <w:i w:val="false"/>
                <w:color w:val="000000"/>
                <w:sz w:val="20"/>
              </w:rPr>
              <w:t>от 4 марта 2010 года № 931</w:t>
            </w:r>
          </w:p>
        </w:tc>
      </w:tr>
    </w:tbl>
    <w:bookmarkStart w:name="z64" w:id="53"/>
    <w:p>
      <w:pPr>
        <w:spacing w:after="0"/>
        <w:ind w:left="0"/>
        <w:jc w:val="left"/>
      </w:pPr>
      <w:r>
        <w:rPr>
          <w:rFonts w:ascii="Times New Roman"/>
          <w:b/>
          <w:i w:val="false"/>
          <w:color w:val="000000"/>
        </w:rPr>
        <w:t xml:space="preserve"> Правила</w:t>
      </w:r>
      <w:r>
        <w:br/>
      </w:r>
      <w:r>
        <w:rPr>
          <w:rFonts w:ascii="Times New Roman"/>
          <w:b/>
          <w:i w:val="false"/>
          <w:color w:val="000000"/>
        </w:rPr>
        <w:t>разработки, реализации, проведения мониторинга, оценки и</w:t>
      </w:r>
      <w:r>
        <w:br/>
      </w:r>
      <w:r>
        <w:rPr>
          <w:rFonts w:ascii="Times New Roman"/>
          <w:b/>
          <w:i w:val="false"/>
          <w:color w:val="000000"/>
        </w:rPr>
        <w:t>контроля Стратегического плана развития Республики Казахстан,</w:t>
      </w:r>
      <w:r>
        <w:br/>
      </w:r>
      <w:r>
        <w:rPr>
          <w:rFonts w:ascii="Times New Roman"/>
          <w:b/>
          <w:i w:val="false"/>
          <w:color w:val="000000"/>
        </w:rPr>
        <w:t>государственных и правительственных программ, стратегических</w:t>
      </w:r>
      <w:r>
        <w:br/>
      </w:r>
      <w:r>
        <w:rPr>
          <w:rFonts w:ascii="Times New Roman"/>
          <w:b/>
          <w:i w:val="false"/>
          <w:color w:val="000000"/>
        </w:rPr>
        <w:t>планов государственных органов, программ развития территорий,</w:t>
      </w:r>
      <w:r>
        <w:br/>
      </w:r>
      <w:r>
        <w:rPr>
          <w:rFonts w:ascii="Times New Roman"/>
          <w:b/>
          <w:i w:val="false"/>
          <w:color w:val="000000"/>
        </w:rPr>
        <w:t>а также разработки, реализации и контроля Прогнозной схемы</w:t>
      </w:r>
      <w:r>
        <w:br/>
      </w:r>
      <w:r>
        <w:rPr>
          <w:rFonts w:ascii="Times New Roman"/>
          <w:b/>
          <w:i w:val="false"/>
          <w:color w:val="000000"/>
        </w:rPr>
        <w:t>территориально-пространственного развития страны</w:t>
      </w:r>
    </w:p>
    <w:bookmarkEnd w:id="53"/>
    <w:p>
      <w:pPr>
        <w:spacing w:after="0"/>
        <w:ind w:left="0"/>
        <w:jc w:val="both"/>
      </w:pPr>
      <w:r>
        <w:rPr>
          <w:rFonts w:ascii="Times New Roman"/>
          <w:b w:val="false"/>
          <w:i w:val="false"/>
          <w:color w:val="ff0000"/>
          <w:sz w:val="28"/>
        </w:rPr>
        <w:t xml:space="preserve">
      Сноска. Заголовок Правил в редакции Указа Президента РК от 30.11.2015 </w:t>
      </w:r>
      <w:r>
        <w:rPr>
          <w:rFonts w:ascii="Times New Roman"/>
          <w:b w:val="false"/>
          <w:i w:val="false"/>
          <w:color w:val="ff0000"/>
          <w:sz w:val="28"/>
        </w:rPr>
        <w:t>№ 120</w:t>
      </w:r>
      <w:r>
        <w:rPr>
          <w:rFonts w:ascii="Times New Roman"/>
          <w:b w:val="false"/>
          <w:i w:val="false"/>
          <w:color w:val="ff0000"/>
          <w:sz w:val="28"/>
        </w:rPr>
        <w:t xml:space="preserve"> (вводится в действие с 01.01.2016).</w:t>
      </w:r>
      <w:r>
        <w:br/>
      </w:r>
      <w:r>
        <w:rPr>
          <w:rFonts w:ascii="Times New Roman"/>
          <w:b w:val="false"/>
          <w:i w:val="false"/>
          <w:color w:val="ff0000"/>
          <w:sz w:val="28"/>
        </w:rPr>
        <w:t xml:space="preserve">
      Сноска. Правила в редакции Указа Президента РК от 17.06.2014 </w:t>
      </w:r>
      <w:r>
        <w:rPr>
          <w:rFonts w:ascii="Times New Roman"/>
          <w:b w:val="false"/>
          <w:i w:val="false"/>
          <w:color w:val="ff0000"/>
          <w:sz w:val="28"/>
        </w:rPr>
        <w:t>№ 840</w:t>
      </w:r>
      <w:r>
        <w:rPr>
          <w:rFonts w:ascii="Times New Roman"/>
          <w:b w:val="false"/>
          <w:i w:val="false"/>
          <w:color w:val="ff0000"/>
          <w:sz w:val="28"/>
        </w:rPr>
        <w:t xml:space="preserve"> (вводится в действие со дня его первого официального опубликования).</w:t>
      </w:r>
    </w:p>
    <w:bookmarkStart w:name="z65" w:id="54"/>
    <w:p>
      <w:pPr>
        <w:spacing w:after="0"/>
        <w:ind w:left="0"/>
        <w:jc w:val="left"/>
      </w:pPr>
      <w:r>
        <w:rPr>
          <w:rFonts w:ascii="Times New Roman"/>
          <w:b/>
          <w:i w:val="false"/>
          <w:color w:val="000000"/>
        </w:rPr>
        <w:t xml:space="preserve">  1. Общие положения</w:t>
      </w:r>
    </w:p>
    <w:bookmarkEnd w:id="54"/>
    <w:bookmarkStart w:name="z66" w:id="55"/>
    <w:p>
      <w:pPr>
        <w:spacing w:after="0"/>
        <w:ind w:left="0"/>
        <w:jc w:val="both"/>
      </w:pPr>
      <w:r>
        <w:rPr>
          <w:rFonts w:ascii="Times New Roman"/>
          <w:b w:val="false"/>
          <w:i w:val="false"/>
          <w:color w:val="000000"/>
          <w:sz w:val="28"/>
        </w:rPr>
        <w:t>
      1. Настоящие Правила разработки, реализации, проведения мониторинга, оценки и контроля Стратегического плана развития Республики Казахстан, государственных и правительственных программ, стратегических планов государственных органов, программ развития территорий, а также разработки, реализации и контроля Прогнозной схемы территориально-пространственного развития страны (далее - Правила) разработаны в целях единого и целостного подхода к разработке, реализации, мониторингу, оценке и контролю вышеперечисленных документов.</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Указа Президента РК от 30.11.2015 </w:t>
      </w:r>
      <w:r>
        <w:rPr>
          <w:rFonts w:ascii="Times New Roman"/>
          <w:b w:val="false"/>
          <w:i w:val="false"/>
          <w:color w:val="000000"/>
          <w:sz w:val="28"/>
        </w:rPr>
        <w:t>№ 120</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67" w:id="56"/>
    <w:p>
      <w:pPr>
        <w:spacing w:after="0"/>
        <w:ind w:left="0"/>
        <w:jc w:val="both"/>
      </w:pPr>
      <w:r>
        <w:rPr>
          <w:rFonts w:ascii="Times New Roman"/>
          <w:b w:val="false"/>
          <w:i w:val="false"/>
          <w:color w:val="000000"/>
          <w:sz w:val="28"/>
        </w:rPr>
        <w:t>
       2. Стратегический план развития Республики Казахстан, Прогнозная схема территориально-пространственного развития страны, государственные и правительственные программы (далее - стратегические и программные документы), стратегические планы государственных органов и программы развития территорий представляют собой целостную систему, где необходимость и правомерность разработки документов нижестоящего уровня вытекают из документов, стоящих на уровне выше, а разработка, реализация, мониторинг, оценка и контроль документов, стоящих на уровне выше, осуществляются на основе документов нижестоящих уровней.</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Указа Президента РК от 30.11.2015 </w:t>
      </w:r>
      <w:r>
        <w:rPr>
          <w:rFonts w:ascii="Times New Roman"/>
          <w:b w:val="false"/>
          <w:i w:val="false"/>
          <w:color w:val="000000"/>
          <w:sz w:val="28"/>
        </w:rPr>
        <w:t>№ 120</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68" w:id="57"/>
    <w:p>
      <w:pPr>
        <w:spacing w:after="0"/>
        <w:ind w:left="0"/>
        <w:jc w:val="left"/>
      </w:pPr>
      <w:r>
        <w:rPr>
          <w:rFonts w:ascii="Times New Roman"/>
          <w:b/>
          <w:i w:val="false"/>
          <w:color w:val="000000"/>
        </w:rPr>
        <w:t xml:space="preserve">  1.1. Основные понятия</w:t>
      </w:r>
    </w:p>
    <w:bookmarkEnd w:id="57"/>
    <w:bookmarkStart w:name="z69" w:id="58"/>
    <w:p>
      <w:pPr>
        <w:spacing w:after="0"/>
        <w:ind w:left="0"/>
        <w:jc w:val="both"/>
      </w:pPr>
      <w:r>
        <w:rPr>
          <w:rFonts w:ascii="Times New Roman"/>
          <w:b w:val="false"/>
          <w:i w:val="false"/>
          <w:color w:val="000000"/>
          <w:sz w:val="28"/>
        </w:rPr>
        <w:t>
      3. В настоящих Правилах используются следующие основные понятия:</w:t>
      </w:r>
    </w:p>
    <w:bookmarkEnd w:id="58"/>
    <w:bookmarkStart w:name="z72" w:id="59"/>
    <w:p>
      <w:pPr>
        <w:spacing w:after="0"/>
        <w:ind w:left="0"/>
        <w:jc w:val="both"/>
      </w:pPr>
      <w:r>
        <w:rPr>
          <w:rFonts w:ascii="Times New Roman"/>
          <w:b w:val="false"/>
          <w:i w:val="false"/>
          <w:color w:val="000000"/>
          <w:sz w:val="28"/>
        </w:rPr>
        <w:t>
      1) целевой индикатор - количественное значение цели, позволяющее измерять уровень ее достижения;</w:t>
      </w:r>
    </w:p>
    <w:bookmarkEnd w:id="59"/>
    <w:bookmarkStart w:name="z73" w:id="60"/>
    <w:p>
      <w:pPr>
        <w:spacing w:after="0"/>
        <w:ind w:left="0"/>
        <w:jc w:val="both"/>
      </w:pPr>
      <w:r>
        <w:rPr>
          <w:rFonts w:ascii="Times New Roman"/>
          <w:b w:val="false"/>
          <w:i w:val="false"/>
          <w:color w:val="000000"/>
          <w:sz w:val="28"/>
        </w:rPr>
        <w:t xml:space="preserve">
      2) показатель результата - количественно измеримый показатель, позволяющий определить уровень решения задачи; </w:t>
      </w:r>
    </w:p>
    <w:bookmarkEnd w:id="60"/>
    <w:bookmarkStart w:name="z1" w:id="61"/>
    <w:p>
      <w:pPr>
        <w:spacing w:after="0"/>
        <w:ind w:left="0"/>
        <w:jc w:val="both"/>
      </w:pPr>
      <w:r>
        <w:rPr>
          <w:rFonts w:ascii="Times New Roman"/>
          <w:b w:val="false"/>
          <w:i w:val="false"/>
          <w:color w:val="000000"/>
          <w:sz w:val="28"/>
        </w:rPr>
        <w:t xml:space="preserve">
      3) Базовый перечень показателей - совокупность унифицированных целевых индикаторов и показателей результатов программ развития территорий, отражающих уровни ключевых направлений развития территорий и являющихся показателями эффективности деятельности местных исполнительных органов; </w:t>
      </w:r>
    </w:p>
    <w:bookmarkEnd w:id="61"/>
    <w:bookmarkStart w:name="z15" w:id="62"/>
    <w:p>
      <w:pPr>
        <w:spacing w:after="0"/>
        <w:ind w:left="0"/>
        <w:jc w:val="both"/>
      </w:pPr>
      <w:r>
        <w:rPr>
          <w:rFonts w:ascii="Times New Roman"/>
          <w:b w:val="false"/>
          <w:i w:val="false"/>
          <w:color w:val="000000"/>
          <w:sz w:val="28"/>
        </w:rPr>
        <w:t xml:space="preserve">
      4) плановый период - период, на который разрабатывается соответствующий документ Системы государственного планирования Республики Казахстан, утвержденной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июня 2009 года № 827 (далее - Система государственного планирования).</w:t>
      </w:r>
    </w:p>
    <w:bookmarkEnd w:id="62"/>
    <w:bookmarkStart w:name="z29" w:id="63"/>
    <w:p>
      <w:pPr>
        <w:spacing w:after="0"/>
        <w:ind w:left="0"/>
        <w:jc w:val="left"/>
      </w:pPr>
      <w:r>
        <w:rPr>
          <w:rFonts w:ascii="Times New Roman"/>
          <w:b/>
          <w:i w:val="false"/>
          <w:color w:val="000000"/>
        </w:rPr>
        <w:t xml:space="preserve"> 1.2. Основные положения разработки стратегических и программных</w:t>
      </w:r>
      <w:r>
        <w:br/>
      </w:r>
      <w:r>
        <w:rPr>
          <w:rFonts w:ascii="Times New Roman"/>
          <w:b/>
          <w:i w:val="false"/>
          <w:color w:val="000000"/>
        </w:rPr>
        <w:t>документов, стратегических планов государственных органов,</w:t>
      </w:r>
      <w:r>
        <w:br/>
      </w:r>
      <w:r>
        <w:rPr>
          <w:rFonts w:ascii="Times New Roman"/>
          <w:b/>
          <w:i w:val="false"/>
          <w:color w:val="000000"/>
        </w:rPr>
        <w:t>программ развития территорий</w:t>
      </w:r>
    </w:p>
    <w:bookmarkEnd w:id="63"/>
    <w:bookmarkStart w:name="z33" w:id="64"/>
    <w:p>
      <w:pPr>
        <w:spacing w:after="0"/>
        <w:ind w:left="0"/>
        <w:jc w:val="both"/>
      </w:pPr>
      <w:r>
        <w:rPr>
          <w:rFonts w:ascii="Times New Roman"/>
          <w:b w:val="false"/>
          <w:i w:val="false"/>
          <w:color w:val="000000"/>
          <w:sz w:val="28"/>
        </w:rPr>
        <w:t>
      4. Разработкой является процесс анализа, моделирования, формирования видения и определения приоритетов, целевых индикаторов, стратегических целей, задач и путей их достижения, ресурсного обеспечения стратегических и программных документов, стратегических планов государственных органов, программ развития территорий.</w:t>
      </w:r>
    </w:p>
    <w:bookmarkEnd w:id="64"/>
    <w:bookmarkStart w:name="z39" w:id="65"/>
    <w:p>
      <w:pPr>
        <w:spacing w:after="0"/>
        <w:ind w:left="0"/>
        <w:jc w:val="both"/>
      </w:pPr>
      <w:r>
        <w:rPr>
          <w:rFonts w:ascii="Times New Roman"/>
          <w:b w:val="false"/>
          <w:i w:val="false"/>
          <w:color w:val="000000"/>
          <w:sz w:val="28"/>
        </w:rPr>
        <w:t>
      5. На этапе разработки центральный уполномоченный орган по государственному планированию (далее - уполномоченный орган по государственному планированию) рассматривает представленные для согласования проекты стратегических и программных документов, стратегических планов государственных органов, программ развития территорий по следующим направлениям:</w:t>
      </w:r>
    </w:p>
    <w:bookmarkEnd w:id="65"/>
    <w:p>
      <w:pPr>
        <w:spacing w:after="0"/>
        <w:ind w:left="0"/>
        <w:jc w:val="both"/>
      </w:pPr>
      <w:r>
        <w:rPr>
          <w:rFonts w:ascii="Times New Roman"/>
          <w:b w:val="false"/>
          <w:i w:val="false"/>
          <w:color w:val="000000"/>
          <w:sz w:val="28"/>
        </w:rPr>
        <w:t xml:space="preserve">
      1) обоснованность разработки документа; </w:t>
      </w:r>
    </w:p>
    <w:p>
      <w:pPr>
        <w:spacing w:after="0"/>
        <w:ind w:left="0"/>
        <w:jc w:val="both"/>
      </w:pPr>
      <w:r>
        <w:rPr>
          <w:rFonts w:ascii="Times New Roman"/>
          <w:b w:val="false"/>
          <w:i w:val="false"/>
          <w:color w:val="000000"/>
          <w:sz w:val="28"/>
        </w:rPr>
        <w:t xml:space="preserve">
      2) соблюдение методологических требований к разработке документа; </w:t>
      </w:r>
    </w:p>
    <w:p>
      <w:pPr>
        <w:spacing w:after="0"/>
        <w:ind w:left="0"/>
        <w:jc w:val="both"/>
      </w:pPr>
      <w:r>
        <w:rPr>
          <w:rFonts w:ascii="Times New Roman"/>
          <w:b w:val="false"/>
          <w:i w:val="false"/>
          <w:color w:val="000000"/>
          <w:sz w:val="28"/>
        </w:rPr>
        <w:t xml:space="preserve">
      3) обоснованность и реалистичность выбранных целей, целевых индикаторов, задач, показателей результатов (промежуточных и конечных); </w:t>
      </w:r>
    </w:p>
    <w:p>
      <w:pPr>
        <w:spacing w:after="0"/>
        <w:ind w:left="0"/>
        <w:jc w:val="both"/>
      </w:pPr>
      <w:r>
        <w:rPr>
          <w:rFonts w:ascii="Times New Roman"/>
          <w:b w:val="false"/>
          <w:i w:val="false"/>
          <w:color w:val="000000"/>
          <w:sz w:val="28"/>
        </w:rPr>
        <w:t xml:space="preserve">
      4) соответствие предлагаемых путей достижения целям и задачам документа; </w:t>
      </w:r>
    </w:p>
    <w:p>
      <w:pPr>
        <w:spacing w:after="0"/>
        <w:ind w:left="0"/>
        <w:jc w:val="both"/>
      </w:pPr>
      <w:r>
        <w:rPr>
          <w:rFonts w:ascii="Times New Roman"/>
          <w:b w:val="false"/>
          <w:i w:val="false"/>
          <w:color w:val="000000"/>
          <w:sz w:val="28"/>
        </w:rPr>
        <w:t xml:space="preserve">
      5) соответствие стратегическим целям и задачам, обозначенным в документе Системы государственного планирования вышестоящего уровня, в целях реализации которого разработан представленный на согласование проект документа; </w:t>
      </w:r>
    </w:p>
    <w:p>
      <w:pPr>
        <w:spacing w:after="0"/>
        <w:ind w:left="0"/>
        <w:jc w:val="both"/>
      </w:pPr>
      <w:r>
        <w:rPr>
          <w:rFonts w:ascii="Times New Roman"/>
          <w:b w:val="false"/>
          <w:i w:val="false"/>
          <w:color w:val="000000"/>
          <w:sz w:val="28"/>
        </w:rPr>
        <w:t xml:space="preserve">
      6) соответствие целей, целевых индикаторов, задач, показателей результатов (промежуточных и конечных) документа планируемым срокам его реализации; </w:t>
      </w:r>
    </w:p>
    <w:p>
      <w:pPr>
        <w:spacing w:after="0"/>
        <w:ind w:left="0"/>
        <w:jc w:val="both"/>
      </w:pPr>
      <w:r>
        <w:rPr>
          <w:rFonts w:ascii="Times New Roman"/>
          <w:b w:val="false"/>
          <w:i w:val="false"/>
          <w:color w:val="000000"/>
          <w:sz w:val="28"/>
        </w:rPr>
        <w:t>
      7) обеспеченность финансово-экономическими, материально-техническими, трудовыми ресурсами для реализации документа, правильность планирования ресурсов, необходимых для реализации бюджетных программ;</w:t>
      </w:r>
    </w:p>
    <w:p>
      <w:pPr>
        <w:spacing w:after="0"/>
        <w:ind w:left="0"/>
        <w:jc w:val="both"/>
      </w:pPr>
      <w:r>
        <w:rPr>
          <w:rFonts w:ascii="Times New Roman"/>
          <w:b w:val="false"/>
          <w:i w:val="false"/>
          <w:color w:val="000000"/>
          <w:sz w:val="28"/>
        </w:rPr>
        <w:t>
      8) выявление возможных внешних и внутренних рисков и обстоятельств, которые могут помешать достижению целей и задач документа, а также определение мер, которые должны быть предприняты для предупреждения их возникновения, в случае возникновения - для их преодоления либо для корректировки документа.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Указом Президента РК от 18.02.2015 </w:t>
      </w:r>
      <w:r>
        <w:rPr>
          <w:rFonts w:ascii="Times New Roman"/>
          <w:b w:val="false"/>
          <w:i w:val="false"/>
          <w:color w:val="000000"/>
          <w:sz w:val="28"/>
        </w:rPr>
        <w:t>№ 1005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0" w:id="66"/>
    <w:p>
      <w:pPr>
        <w:spacing w:after="0"/>
        <w:ind w:left="0"/>
        <w:jc w:val="both"/>
      </w:pPr>
      <w:r>
        <w:rPr>
          <w:rFonts w:ascii="Times New Roman"/>
          <w:b w:val="false"/>
          <w:i w:val="false"/>
          <w:color w:val="000000"/>
          <w:sz w:val="28"/>
        </w:rPr>
        <w:t xml:space="preserve">
       6. При разработке стратегических и программных документов должны учитываться положения концепций, которые являлись основой для их разработки. </w:t>
      </w:r>
    </w:p>
    <w:bookmarkEnd w:id="66"/>
    <w:bookmarkStart w:name="z148" w:id="67"/>
    <w:p>
      <w:pPr>
        <w:spacing w:after="0"/>
        <w:ind w:left="0"/>
        <w:jc w:val="both"/>
      </w:pPr>
      <w:r>
        <w:rPr>
          <w:rFonts w:ascii="Times New Roman"/>
          <w:b w:val="false"/>
          <w:i w:val="false"/>
          <w:color w:val="000000"/>
          <w:sz w:val="28"/>
        </w:rPr>
        <w:t>
      6-1. При разработке стратегических и программных документов, стратегических планов государственных органов, программ развития территорий, предусматривающих случаи введения регуляторного инструмента и связанных с ним требований или осуществление ужесточения регулирования в отношении субъектов частного предпринимательства, предварительно проводится процедура анализа регуляторного воздействия в порядке, определяемом уполномоченным органом по предпринимательству.</w:t>
      </w:r>
    </w:p>
    <w:bookmarkEnd w:id="67"/>
    <w:p>
      <w:pPr>
        <w:spacing w:after="0"/>
        <w:ind w:left="0"/>
        <w:jc w:val="both"/>
      </w:pPr>
      <w:r>
        <w:rPr>
          <w:rFonts w:ascii="Times New Roman"/>
          <w:b w:val="false"/>
          <w:i w:val="false"/>
          <w:color w:val="000000"/>
          <w:sz w:val="28"/>
        </w:rPr>
        <w:t>
      Результаты анализа регуляторного воздействия размещаются на интернет-ресурсах регулирующих государственных органов.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6-1 в соответствии с Указом Президента РК от 30.11.2015 </w:t>
      </w:r>
      <w:r>
        <w:rPr>
          <w:rFonts w:ascii="Times New Roman"/>
          <w:b w:val="false"/>
          <w:i w:val="false"/>
          <w:color w:val="000000"/>
          <w:sz w:val="28"/>
        </w:rPr>
        <w:t>№ 120</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71" w:id="68"/>
    <w:p>
      <w:pPr>
        <w:spacing w:after="0"/>
        <w:ind w:left="0"/>
        <w:jc w:val="both"/>
      </w:pPr>
      <w:r>
        <w:rPr>
          <w:rFonts w:ascii="Times New Roman"/>
          <w:b w:val="false"/>
          <w:i w:val="false"/>
          <w:color w:val="000000"/>
          <w:sz w:val="28"/>
        </w:rPr>
        <w:t xml:space="preserve">
       7. Методологическое сопровождение по разработке стратегических и программных документов, стратегических планов государственных органов, программ развития территорий осуществляется уполномоченным органом по государственному планированию. </w:t>
      </w:r>
    </w:p>
    <w:bookmarkEnd w:id="68"/>
    <w:bookmarkStart w:name="z74" w:id="69"/>
    <w:p>
      <w:pPr>
        <w:spacing w:after="0"/>
        <w:ind w:left="0"/>
        <w:jc w:val="left"/>
      </w:pPr>
      <w:r>
        <w:rPr>
          <w:rFonts w:ascii="Times New Roman"/>
          <w:b/>
          <w:i w:val="false"/>
          <w:color w:val="000000"/>
        </w:rPr>
        <w:t xml:space="preserve"> 1.3. Основные положения реализации стратегических и программных</w:t>
      </w:r>
      <w:r>
        <w:br/>
      </w:r>
      <w:r>
        <w:rPr>
          <w:rFonts w:ascii="Times New Roman"/>
          <w:b/>
          <w:i w:val="false"/>
          <w:color w:val="000000"/>
        </w:rPr>
        <w:t>документов, стратегических планов государственных органов,</w:t>
      </w:r>
      <w:r>
        <w:br/>
      </w:r>
      <w:r>
        <w:rPr>
          <w:rFonts w:ascii="Times New Roman"/>
          <w:b/>
          <w:i w:val="false"/>
          <w:color w:val="000000"/>
        </w:rPr>
        <w:t>программ развития территорий</w:t>
      </w:r>
    </w:p>
    <w:bookmarkEnd w:id="69"/>
    <w:bookmarkStart w:name="z75" w:id="70"/>
    <w:p>
      <w:pPr>
        <w:spacing w:after="0"/>
        <w:ind w:left="0"/>
        <w:jc w:val="both"/>
      </w:pPr>
      <w:r>
        <w:rPr>
          <w:rFonts w:ascii="Times New Roman"/>
          <w:b w:val="false"/>
          <w:i w:val="false"/>
          <w:color w:val="000000"/>
          <w:sz w:val="28"/>
        </w:rPr>
        <w:t>
      8. Реализацией является процесс достижения заданных целей, целевых индикаторов, задач, показателей результатов (промежуточных и конечных) стратегических и программных документов, стратегических планов государственных органов, программ развития территорий.</w:t>
      </w:r>
    </w:p>
    <w:bookmarkEnd w:id="70"/>
    <w:bookmarkStart w:name="z76" w:id="71"/>
    <w:p>
      <w:pPr>
        <w:spacing w:after="0"/>
        <w:ind w:left="0"/>
        <w:jc w:val="both"/>
      </w:pPr>
      <w:r>
        <w:rPr>
          <w:rFonts w:ascii="Times New Roman"/>
          <w:b w:val="false"/>
          <w:i w:val="false"/>
          <w:color w:val="000000"/>
          <w:sz w:val="28"/>
        </w:rPr>
        <w:t>
      9. При реализации стратегических и программных документов, стратегических планов государственных органов, программ развития территорий должны быть обеспечены:</w:t>
      </w:r>
    </w:p>
    <w:bookmarkEnd w:id="71"/>
    <w:p>
      <w:pPr>
        <w:spacing w:after="0"/>
        <w:ind w:left="0"/>
        <w:jc w:val="both"/>
      </w:pPr>
      <w:r>
        <w:rPr>
          <w:rFonts w:ascii="Times New Roman"/>
          <w:b w:val="false"/>
          <w:i w:val="false"/>
          <w:color w:val="000000"/>
          <w:sz w:val="28"/>
        </w:rPr>
        <w:t>
      1) согласованность в межведомственном взаимодействии;</w:t>
      </w:r>
    </w:p>
    <w:p>
      <w:pPr>
        <w:spacing w:after="0"/>
        <w:ind w:left="0"/>
        <w:jc w:val="both"/>
      </w:pPr>
      <w:r>
        <w:rPr>
          <w:rFonts w:ascii="Times New Roman"/>
          <w:b w:val="false"/>
          <w:i w:val="false"/>
          <w:color w:val="000000"/>
          <w:sz w:val="28"/>
        </w:rPr>
        <w:t>
      2) ориентация на достижение заданных результатов с наименьшими затратами ресурсов;</w:t>
      </w:r>
    </w:p>
    <w:p>
      <w:pPr>
        <w:spacing w:after="0"/>
        <w:ind w:left="0"/>
        <w:jc w:val="both"/>
      </w:pPr>
      <w:r>
        <w:rPr>
          <w:rFonts w:ascii="Times New Roman"/>
          <w:b w:val="false"/>
          <w:i w:val="false"/>
          <w:color w:val="000000"/>
          <w:sz w:val="28"/>
        </w:rPr>
        <w:t>
      3) сбалансированность финансовых, трудовых и других ресурсов.</w:t>
      </w:r>
    </w:p>
    <w:bookmarkStart w:name="z77" w:id="72"/>
    <w:p>
      <w:pPr>
        <w:spacing w:after="0"/>
        <w:ind w:left="0"/>
        <w:jc w:val="both"/>
      </w:pPr>
      <w:r>
        <w:rPr>
          <w:rFonts w:ascii="Times New Roman"/>
          <w:b w:val="false"/>
          <w:i w:val="false"/>
          <w:color w:val="000000"/>
          <w:sz w:val="28"/>
        </w:rPr>
        <w:t xml:space="preserve">
      10. Методологическое сопровождение по реализации стратегических и программных документов, стратегических планов государственных органов, программ развития территорий осуществляется уполномоченным органом по государственному планированию. </w:t>
      </w:r>
    </w:p>
    <w:bookmarkEnd w:id="72"/>
    <w:bookmarkStart w:name="z78" w:id="73"/>
    <w:p>
      <w:pPr>
        <w:spacing w:after="0"/>
        <w:ind w:left="0"/>
        <w:jc w:val="both"/>
      </w:pPr>
      <w:r>
        <w:rPr>
          <w:rFonts w:ascii="Times New Roman"/>
          <w:b w:val="false"/>
          <w:i w:val="false"/>
          <w:color w:val="000000"/>
          <w:sz w:val="28"/>
        </w:rPr>
        <w:t>
      11. Ответственность за результативность и эффективность реализации:</w:t>
      </w:r>
    </w:p>
    <w:bookmarkEnd w:id="73"/>
    <w:p>
      <w:pPr>
        <w:spacing w:after="0"/>
        <w:ind w:left="0"/>
        <w:jc w:val="both"/>
      </w:pPr>
      <w:r>
        <w:rPr>
          <w:rFonts w:ascii="Times New Roman"/>
          <w:b w:val="false"/>
          <w:i w:val="false"/>
          <w:color w:val="000000"/>
          <w:sz w:val="28"/>
        </w:rPr>
        <w:t>
      1) Стратегического плана развития Республики Казахстан на соответствующий десятилетний период, Прогнозной схемы территориально-пространственного развития страны возлагается на Правительство Республики Казахстан, государственный орган, ответственный за разработку, государственные органы-соисполнители;</w:t>
      </w:r>
    </w:p>
    <w:p>
      <w:pPr>
        <w:spacing w:after="0"/>
        <w:ind w:left="0"/>
        <w:jc w:val="both"/>
      </w:pPr>
      <w:r>
        <w:rPr>
          <w:rFonts w:ascii="Times New Roman"/>
          <w:b w:val="false"/>
          <w:i w:val="false"/>
          <w:color w:val="000000"/>
          <w:sz w:val="28"/>
        </w:rPr>
        <w:t>
      2) государственных программ возлагается на Правительство Республики Казахстан, первых руководителей государственного органа, ответственного за разработку государственной программы, государственных органов-соисполнителей и иных организаций-соисполнителей (государственные предприятия, акционерные общества с государственным участием, включая национальные управляющие холдинги, национальные холдинги и национальные компании);</w:t>
      </w:r>
    </w:p>
    <w:p>
      <w:pPr>
        <w:spacing w:after="0"/>
        <w:ind w:left="0"/>
        <w:jc w:val="both"/>
      </w:pPr>
      <w:r>
        <w:rPr>
          <w:rFonts w:ascii="Times New Roman"/>
          <w:b w:val="false"/>
          <w:i w:val="false"/>
          <w:color w:val="000000"/>
          <w:sz w:val="28"/>
        </w:rPr>
        <w:t xml:space="preserve">
      3) правительственных программ возлагается на первых руководителей государственного органа, ответственного за разработку правительственной программы, государственных органов-соисполнителей и иных организаций-соисполнителей (государственные предприятия, акционерные общества с государственным участием, включая национальные управляющие холдинги, национальные холдинги и национальные компании); </w:t>
      </w:r>
    </w:p>
    <w:p>
      <w:pPr>
        <w:spacing w:after="0"/>
        <w:ind w:left="0"/>
        <w:jc w:val="both"/>
      </w:pPr>
      <w:r>
        <w:rPr>
          <w:rFonts w:ascii="Times New Roman"/>
          <w:b w:val="false"/>
          <w:i w:val="false"/>
          <w:color w:val="000000"/>
          <w:sz w:val="28"/>
        </w:rPr>
        <w:t xml:space="preserve">
      4) стратегических планов государственных органов возлагается на первых руководителей соответствующих государственных органов; </w:t>
      </w:r>
    </w:p>
    <w:p>
      <w:pPr>
        <w:spacing w:after="0"/>
        <w:ind w:left="0"/>
        <w:jc w:val="both"/>
      </w:pPr>
      <w:r>
        <w:rPr>
          <w:rFonts w:ascii="Times New Roman"/>
          <w:b w:val="false"/>
          <w:i w:val="false"/>
          <w:color w:val="000000"/>
          <w:sz w:val="28"/>
        </w:rPr>
        <w:t>
      5) программ развития территорий возлагается на акимов соответствующих территорий.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в редакции Указа Президента РК от 30.11.2015 </w:t>
      </w:r>
      <w:r>
        <w:rPr>
          <w:rFonts w:ascii="Times New Roman"/>
          <w:b w:val="false"/>
          <w:i w:val="false"/>
          <w:color w:val="000000"/>
          <w:sz w:val="28"/>
        </w:rPr>
        <w:t>№ 120</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79" w:id="74"/>
    <w:p>
      <w:pPr>
        <w:spacing w:after="0"/>
        <w:ind w:left="0"/>
        <w:jc w:val="left"/>
      </w:pPr>
      <w:r>
        <w:rPr>
          <w:rFonts w:ascii="Times New Roman"/>
          <w:b/>
          <w:i w:val="false"/>
          <w:color w:val="000000"/>
        </w:rPr>
        <w:t xml:space="preserve">  1.4. Основные положения мониторинга стратегических и</w:t>
      </w:r>
      <w:r>
        <w:br/>
      </w:r>
      <w:r>
        <w:rPr>
          <w:rFonts w:ascii="Times New Roman"/>
          <w:b/>
          <w:i w:val="false"/>
          <w:color w:val="000000"/>
        </w:rPr>
        <w:t>программных документов, стратегических планов государственных</w:t>
      </w:r>
      <w:r>
        <w:br/>
      </w:r>
      <w:r>
        <w:rPr>
          <w:rFonts w:ascii="Times New Roman"/>
          <w:b/>
          <w:i w:val="false"/>
          <w:color w:val="000000"/>
        </w:rPr>
        <w:t>органов, программ развития территорий</w:t>
      </w:r>
    </w:p>
    <w:bookmarkEnd w:id="74"/>
    <w:bookmarkStart w:name="z80" w:id="75"/>
    <w:p>
      <w:pPr>
        <w:spacing w:after="0"/>
        <w:ind w:left="0"/>
        <w:jc w:val="both"/>
      </w:pPr>
      <w:r>
        <w:rPr>
          <w:rFonts w:ascii="Times New Roman"/>
          <w:b w:val="false"/>
          <w:i w:val="false"/>
          <w:color w:val="000000"/>
          <w:sz w:val="28"/>
        </w:rPr>
        <w:t xml:space="preserve">
      12. Мониторингом является сбор, систематизация, анализ и обобщение отчетов и другой информации о ходе реализации стратегических и программных документов, стратегических планов государственных органов, программ развития территорий. </w:t>
      </w:r>
    </w:p>
    <w:bookmarkEnd w:id="75"/>
    <w:bookmarkStart w:name="z81" w:id="76"/>
    <w:p>
      <w:pPr>
        <w:spacing w:after="0"/>
        <w:ind w:left="0"/>
        <w:jc w:val="both"/>
      </w:pPr>
      <w:r>
        <w:rPr>
          <w:rFonts w:ascii="Times New Roman"/>
          <w:b w:val="false"/>
          <w:i w:val="false"/>
          <w:color w:val="000000"/>
          <w:sz w:val="28"/>
        </w:rPr>
        <w:t xml:space="preserve">
      13. Мониторинг документов обеспечивает: </w:t>
      </w:r>
    </w:p>
    <w:bookmarkEnd w:id="76"/>
    <w:p>
      <w:pPr>
        <w:spacing w:after="0"/>
        <w:ind w:left="0"/>
        <w:jc w:val="both"/>
      </w:pPr>
      <w:r>
        <w:rPr>
          <w:rFonts w:ascii="Times New Roman"/>
          <w:b w:val="false"/>
          <w:i w:val="false"/>
          <w:color w:val="000000"/>
          <w:sz w:val="28"/>
        </w:rPr>
        <w:t>
      1) регулярность получения информации о текущем состоянии реализации соответствующего документа;</w:t>
      </w:r>
    </w:p>
    <w:p>
      <w:pPr>
        <w:spacing w:after="0"/>
        <w:ind w:left="0"/>
        <w:jc w:val="both"/>
      </w:pPr>
      <w:r>
        <w:rPr>
          <w:rFonts w:ascii="Times New Roman"/>
          <w:b w:val="false"/>
          <w:i w:val="false"/>
          <w:color w:val="000000"/>
          <w:sz w:val="28"/>
        </w:rPr>
        <w:t xml:space="preserve">
      2) согласованность действий государственных органов в реализации соответствующего документа; </w:t>
      </w:r>
    </w:p>
    <w:p>
      <w:pPr>
        <w:spacing w:after="0"/>
        <w:ind w:left="0"/>
        <w:jc w:val="both"/>
      </w:pPr>
      <w:r>
        <w:rPr>
          <w:rFonts w:ascii="Times New Roman"/>
          <w:b w:val="false"/>
          <w:i w:val="false"/>
          <w:color w:val="000000"/>
          <w:sz w:val="28"/>
        </w:rPr>
        <w:t xml:space="preserve">
      3) своевременную актуализацию соответствующего документа с учетом меняющихся условий. </w:t>
      </w:r>
    </w:p>
    <w:bookmarkStart w:name="z82" w:id="77"/>
    <w:p>
      <w:pPr>
        <w:spacing w:after="0"/>
        <w:ind w:left="0"/>
        <w:jc w:val="both"/>
      </w:pPr>
      <w:r>
        <w:rPr>
          <w:rFonts w:ascii="Times New Roman"/>
          <w:b w:val="false"/>
          <w:i w:val="false"/>
          <w:color w:val="000000"/>
          <w:sz w:val="28"/>
        </w:rPr>
        <w:t>
      14. Мониторинг документов осуществляется уполномоченными государственными органами, определенными Системой государственного планирования.</w:t>
      </w:r>
    </w:p>
    <w:bookmarkEnd w:id="77"/>
    <w:bookmarkStart w:name="z83" w:id="78"/>
    <w:p>
      <w:pPr>
        <w:spacing w:after="0"/>
        <w:ind w:left="0"/>
        <w:jc w:val="both"/>
      </w:pPr>
      <w:r>
        <w:rPr>
          <w:rFonts w:ascii="Times New Roman"/>
          <w:b w:val="false"/>
          <w:i w:val="false"/>
          <w:color w:val="000000"/>
          <w:sz w:val="28"/>
        </w:rPr>
        <w:t>
      15. Результаты мониторинга реализации документов оформляются в виде отчета о реализации, составляемого государственными органами-разработчиками документов по форме и в порядке, определяемых уполномоченным органом по государственному планированию.</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в редакции Указа Президента РК от 18.02.2015 </w:t>
      </w:r>
      <w:r>
        <w:rPr>
          <w:rFonts w:ascii="Times New Roman"/>
          <w:b w:val="false"/>
          <w:i w:val="false"/>
          <w:color w:val="000000"/>
          <w:sz w:val="28"/>
        </w:rPr>
        <w:t>№ 1005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84" w:id="79"/>
    <w:p>
      <w:pPr>
        <w:spacing w:after="0"/>
        <w:ind w:left="0"/>
        <w:jc w:val="both"/>
      </w:pPr>
      <w:r>
        <w:rPr>
          <w:rFonts w:ascii="Times New Roman"/>
          <w:b w:val="false"/>
          <w:i w:val="false"/>
          <w:color w:val="000000"/>
          <w:sz w:val="28"/>
        </w:rPr>
        <w:t xml:space="preserve">
       16. Отчет о реализации должен содержать в себе: </w:t>
      </w:r>
    </w:p>
    <w:bookmarkEnd w:id="79"/>
    <w:p>
      <w:pPr>
        <w:spacing w:after="0"/>
        <w:ind w:left="0"/>
        <w:jc w:val="both"/>
      </w:pPr>
      <w:r>
        <w:rPr>
          <w:rFonts w:ascii="Times New Roman"/>
          <w:b w:val="false"/>
          <w:i w:val="false"/>
          <w:color w:val="000000"/>
          <w:sz w:val="28"/>
        </w:rPr>
        <w:t>
      1) реквизиты документа:</w:t>
      </w:r>
    </w:p>
    <w:p>
      <w:pPr>
        <w:spacing w:after="0"/>
        <w:ind w:left="0"/>
        <w:jc w:val="both"/>
      </w:pPr>
      <w:r>
        <w:rPr>
          <w:rFonts w:ascii="Times New Roman"/>
          <w:b w:val="false"/>
          <w:i w:val="false"/>
          <w:color w:val="000000"/>
          <w:sz w:val="28"/>
        </w:rPr>
        <w:t>
      наименование, номер, дата документа;</w:t>
      </w:r>
    </w:p>
    <w:p>
      <w:pPr>
        <w:spacing w:after="0"/>
        <w:ind w:left="0"/>
        <w:jc w:val="both"/>
      </w:pPr>
      <w:r>
        <w:rPr>
          <w:rFonts w:ascii="Times New Roman"/>
          <w:b w:val="false"/>
          <w:i w:val="false"/>
          <w:color w:val="000000"/>
          <w:sz w:val="28"/>
        </w:rPr>
        <w:t>
      государственный орган-разработчик и соисполнители;</w:t>
      </w:r>
    </w:p>
    <w:p>
      <w:pPr>
        <w:spacing w:after="0"/>
        <w:ind w:left="0"/>
        <w:jc w:val="both"/>
      </w:pPr>
      <w:r>
        <w:rPr>
          <w:rFonts w:ascii="Times New Roman"/>
          <w:b w:val="false"/>
          <w:i w:val="false"/>
          <w:color w:val="000000"/>
          <w:sz w:val="28"/>
        </w:rPr>
        <w:t>
      сроки реализации, в том числе поэтапные;</w:t>
      </w:r>
    </w:p>
    <w:p>
      <w:pPr>
        <w:spacing w:after="0"/>
        <w:ind w:left="0"/>
        <w:jc w:val="both"/>
      </w:pPr>
      <w:r>
        <w:rPr>
          <w:rFonts w:ascii="Times New Roman"/>
          <w:b w:val="false"/>
          <w:i w:val="false"/>
          <w:color w:val="000000"/>
          <w:sz w:val="28"/>
        </w:rPr>
        <w:t xml:space="preserve">
      2) запланированные и фактически достигнутые целевые индикаторы и показатели результатов задач, а также причины их недостижения; </w:t>
      </w:r>
    </w:p>
    <w:p>
      <w:pPr>
        <w:spacing w:after="0"/>
        <w:ind w:left="0"/>
        <w:jc w:val="both"/>
      </w:pPr>
      <w:r>
        <w:rPr>
          <w:rFonts w:ascii="Times New Roman"/>
          <w:b w:val="false"/>
          <w:i w:val="false"/>
          <w:color w:val="000000"/>
          <w:sz w:val="28"/>
        </w:rPr>
        <w:t xml:space="preserve">
      3) информацию о выполненных и невыполненных запланированных мероприятиях и причинах их невыполнения, влиянии невыполненных мероприятий на социально-экономическую, общественно-политическую ситуацию в регионе, стране; </w:t>
      </w:r>
    </w:p>
    <w:p>
      <w:pPr>
        <w:spacing w:after="0"/>
        <w:ind w:left="0"/>
        <w:jc w:val="both"/>
      </w:pPr>
      <w:r>
        <w:rPr>
          <w:rFonts w:ascii="Times New Roman"/>
          <w:b w:val="false"/>
          <w:i w:val="false"/>
          <w:color w:val="000000"/>
          <w:sz w:val="28"/>
        </w:rPr>
        <w:t>
      4) информацию об освоении выделенных финансовых средств с разбивкой по источникам финансирования (с указанием объемов и причин неиспользования);</w:t>
      </w:r>
    </w:p>
    <w:p>
      <w:pPr>
        <w:spacing w:after="0"/>
        <w:ind w:left="0"/>
        <w:jc w:val="both"/>
      </w:pPr>
      <w:r>
        <w:rPr>
          <w:rFonts w:ascii="Times New Roman"/>
          <w:b w:val="false"/>
          <w:i w:val="false"/>
          <w:color w:val="000000"/>
          <w:sz w:val="28"/>
        </w:rPr>
        <w:t xml:space="preserve">
      5) анализ взаимодействия различных сторон, участвующих в реализации документа; </w:t>
      </w:r>
    </w:p>
    <w:p>
      <w:pPr>
        <w:spacing w:after="0"/>
        <w:ind w:left="0"/>
        <w:jc w:val="both"/>
      </w:pPr>
      <w:r>
        <w:rPr>
          <w:rFonts w:ascii="Times New Roman"/>
          <w:b w:val="false"/>
          <w:i w:val="false"/>
          <w:color w:val="000000"/>
          <w:sz w:val="28"/>
        </w:rPr>
        <w:t xml:space="preserve">
      6) анализ внешнего воздействия среды на ход реализации документа; </w:t>
      </w:r>
    </w:p>
    <w:p>
      <w:pPr>
        <w:spacing w:after="0"/>
        <w:ind w:left="0"/>
        <w:jc w:val="both"/>
      </w:pPr>
      <w:r>
        <w:rPr>
          <w:rFonts w:ascii="Times New Roman"/>
          <w:b w:val="false"/>
          <w:i w:val="false"/>
          <w:color w:val="000000"/>
          <w:sz w:val="28"/>
        </w:rPr>
        <w:t xml:space="preserve">
      7) информацию о степени решения проблем и задач, на решение которых направлен документ, влияния реализации документа на социально-экономическое развитие страны (данная информация должна быть включена в отчет в год проведения оценки документа); </w:t>
      </w:r>
    </w:p>
    <w:p>
      <w:pPr>
        <w:spacing w:after="0"/>
        <w:ind w:left="0"/>
        <w:jc w:val="both"/>
      </w:pPr>
      <w:r>
        <w:rPr>
          <w:rFonts w:ascii="Times New Roman"/>
          <w:b w:val="false"/>
          <w:i w:val="false"/>
          <w:color w:val="000000"/>
          <w:sz w:val="28"/>
        </w:rPr>
        <w:t>
      8) информацию об уровне удовлетворенности благополучателей, в том числе уровне фактического объема предоставленных государственных услуг от запланированных (данная информация должна быть включена в отчет в год проведения оценки документа);</w:t>
      </w:r>
    </w:p>
    <w:p>
      <w:pPr>
        <w:spacing w:after="0"/>
        <w:ind w:left="0"/>
        <w:jc w:val="both"/>
      </w:pPr>
      <w:r>
        <w:rPr>
          <w:rFonts w:ascii="Times New Roman"/>
          <w:b w:val="false"/>
          <w:i w:val="false"/>
          <w:color w:val="000000"/>
          <w:sz w:val="28"/>
        </w:rPr>
        <w:t>
      9) сведения о проведенных контрольных мероприятиях, государственном аудите и экспертно-аналитических мероприятиях;</w:t>
      </w:r>
    </w:p>
    <w:p>
      <w:pPr>
        <w:spacing w:after="0"/>
        <w:ind w:left="0"/>
        <w:jc w:val="both"/>
      </w:pPr>
      <w:r>
        <w:rPr>
          <w:rFonts w:ascii="Times New Roman"/>
          <w:b w:val="false"/>
          <w:i w:val="false"/>
          <w:color w:val="000000"/>
          <w:sz w:val="28"/>
        </w:rPr>
        <w:t xml:space="preserve">
      10) выводы и предложения, в том числе предложения по корректировке документа, объемам и источникам финансирования, об изменении действующего законодательства и другие. </w:t>
      </w:r>
    </w:p>
    <w:p>
      <w:pPr>
        <w:spacing w:after="0"/>
        <w:ind w:left="0"/>
        <w:jc w:val="both"/>
      </w:pPr>
      <w:r>
        <w:rPr>
          <w:rFonts w:ascii="Times New Roman"/>
          <w:b w:val="false"/>
          <w:i w:val="false"/>
          <w:color w:val="000000"/>
          <w:sz w:val="28"/>
        </w:rPr>
        <w:t>
      В случаях, когда реализация документа связана с реализацией бюджетных инвестиций, государственным органом-разработчиком в отчете о реализации указываются сведения о результатах выездных мероприятий по определению степени выполнения мероприятий по реализации документа.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с изменениями, внесенными указами Президента РК от 18.02.2015 </w:t>
      </w:r>
      <w:r>
        <w:rPr>
          <w:rFonts w:ascii="Times New Roman"/>
          <w:b w:val="false"/>
          <w:i w:val="false"/>
          <w:color w:val="000000"/>
          <w:sz w:val="28"/>
        </w:rPr>
        <w:t>№ 1005</w:t>
      </w:r>
      <w:r>
        <w:rPr>
          <w:rFonts w:ascii="Times New Roman"/>
          <w:b w:val="false"/>
          <w:i w:val="false"/>
          <w:color w:val="ff0000"/>
          <w:sz w:val="28"/>
        </w:rPr>
        <w:t xml:space="preserve"> (вводится в действие со дня его первого официального опубликования); от 11.01.2016 </w:t>
      </w:r>
      <w:r>
        <w:rPr>
          <w:rFonts w:ascii="Times New Roman"/>
          <w:b w:val="false"/>
          <w:i w:val="false"/>
          <w:color w:val="000000"/>
          <w:sz w:val="28"/>
        </w:rPr>
        <w:t>№ 169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 w:id="80"/>
    <w:p>
      <w:pPr>
        <w:spacing w:after="0"/>
        <w:ind w:left="0"/>
        <w:jc w:val="both"/>
      </w:pPr>
      <w:r>
        <w:rPr>
          <w:rFonts w:ascii="Times New Roman"/>
          <w:b w:val="false"/>
          <w:i w:val="false"/>
          <w:color w:val="000000"/>
          <w:sz w:val="28"/>
        </w:rPr>
        <w:t xml:space="preserve">
       17. Отчет о реализации стратегических и программных документов, стратегических планов государственных органов, программ развития территорий в год проведения их оценки включает информацию, указанную в </w:t>
      </w:r>
      <w:r>
        <w:rPr>
          <w:rFonts w:ascii="Times New Roman"/>
          <w:b w:val="false"/>
          <w:i w:val="false"/>
          <w:color w:val="000000"/>
          <w:sz w:val="28"/>
        </w:rPr>
        <w:t>пункте 16</w:t>
      </w:r>
      <w:r>
        <w:rPr>
          <w:rFonts w:ascii="Times New Roman"/>
          <w:b w:val="false"/>
          <w:i w:val="false"/>
          <w:color w:val="000000"/>
          <w:sz w:val="28"/>
        </w:rPr>
        <w:t xml:space="preserve"> настоящих Правил, за весь период оценки.</w:t>
      </w:r>
    </w:p>
    <w:bookmarkEnd w:id="80"/>
    <w:bookmarkStart w:name="z86" w:id="81"/>
    <w:p>
      <w:pPr>
        <w:spacing w:after="0"/>
        <w:ind w:left="0"/>
        <w:jc w:val="both"/>
      </w:pPr>
      <w:r>
        <w:rPr>
          <w:rFonts w:ascii="Times New Roman"/>
          <w:b w:val="false"/>
          <w:i w:val="false"/>
          <w:color w:val="000000"/>
          <w:sz w:val="28"/>
        </w:rPr>
        <w:t>
      18. На основе отчета о реализации подготавливается заключение.</w:t>
      </w:r>
    </w:p>
    <w:bookmarkEnd w:id="81"/>
    <w:p>
      <w:pPr>
        <w:spacing w:after="0"/>
        <w:ind w:left="0"/>
        <w:jc w:val="both"/>
      </w:pPr>
      <w:r>
        <w:rPr>
          <w:rFonts w:ascii="Times New Roman"/>
          <w:b w:val="false"/>
          <w:i w:val="false"/>
          <w:color w:val="000000"/>
          <w:sz w:val="28"/>
        </w:rPr>
        <w:t>
      В год проведения оценки стратегических и программных документов заключение по мониторингу не формируется.</w:t>
      </w:r>
    </w:p>
    <w:bookmarkStart w:name="z87" w:id="82"/>
    <w:p>
      <w:pPr>
        <w:spacing w:after="0"/>
        <w:ind w:left="0"/>
        <w:jc w:val="both"/>
      </w:pPr>
      <w:r>
        <w:rPr>
          <w:rFonts w:ascii="Times New Roman"/>
          <w:b w:val="false"/>
          <w:i w:val="false"/>
          <w:color w:val="000000"/>
          <w:sz w:val="28"/>
        </w:rPr>
        <w:t>
      19. Заключение должно содержать:</w:t>
      </w:r>
    </w:p>
    <w:bookmarkEnd w:id="82"/>
    <w:p>
      <w:pPr>
        <w:spacing w:after="0"/>
        <w:ind w:left="0"/>
        <w:jc w:val="both"/>
      </w:pPr>
      <w:r>
        <w:rPr>
          <w:rFonts w:ascii="Times New Roman"/>
          <w:b w:val="false"/>
          <w:i w:val="false"/>
          <w:color w:val="000000"/>
          <w:sz w:val="28"/>
        </w:rPr>
        <w:t>
      1) реквизиты (наименование, номер, дата акта, которым утверждался стратегический и программный документ, государственный орган, ответственный за разработку, государственные органы-соисполнители и иные организации-соисполнители (государственные предприятия, акционерные общества с государственным участием, включая национальные управляющие холдинги, национальные холдинги и национальные компании), сроки реализации, в том числе по этапам);</w:t>
      </w:r>
    </w:p>
    <w:p>
      <w:pPr>
        <w:spacing w:after="0"/>
        <w:ind w:left="0"/>
        <w:jc w:val="both"/>
      </w:pPr>
      <w:r>
        <w:rPr>
          <w:rFonts w:ascii="Times New Roman"/>
          <w:b w:val="false"/>
          <w:i w:val="false"/>
          <w:color w:val="000000"/>
          <w:sz w:val="28"/>
        </w:rPr>
        <w:t xml:space="preserve">
      2) конкретные результаты, достигнутые за отчетный период, в том числе фактически достигнутые целевые индикаторы и показатели результатов с промежуточными значениями на отчетный период (в случае недостижения промежуточных или конечных значений указать причины недостижения); </w:t>
      </w:r>
    </w:p>
    <w:p>
      <w:pPr>
        <w:spacing w:after="0"/>
        <w:ind w:left="0"/>
        <w:jc w:val="both"/>
      </w:pPr>
      <w:r>
        <w:rPr>
          <w:rFonts w:ascii="Times New Roman"/>
          <w:b w:val="false"/>
          <w:i w:val="false"/>
          <w:color w:val="000000"/>
          <w:sz w:val="28"/>
        </w:rPr>
        <w:t>
      3) количество запланированных на отчетный период мероприятий, перечень мероприятий, выполненных и не выполненных (с указанием причин);</w:t>
      </w:r>
    </w:p>
    <w:p>
      <w:pPr>
        <w:spacing w:after="0"/>
        <w:ind w:left="0"/>
        <w:jc w:val="both"/>
      </w:pPr>
      <w:r>
        <w:rPr>
          <w:rFonts w:ascii="Times New Roman"/>
          <w:b w:val="false"/>
          <w:i w:val="false"/>
          <w:color w:val="000000"/>
          <w:sz w:val="28"/>
        </w:rPr>
        <w:t xml:space="preserve">
      4) анализ факторов, повлиявших на ход реализации стратегических и программных документов, стратегических планов государственных органов и программ развития территорий; </w:t>
      </w:r>
    </w:p>
    <w:p>
      <w:pPr>
        <w:spacing w:after="0"/>
        <w:ind w:left="0"/>
        <w:jc w:val="both"/>
      </w:pPr>
      <w:r>
        <w:rPr>
          <w:rFonts w:ascii="Times New Roman"/>
          <w:b w:val="false"/>
          <w:i w:val="false"/>
          <w:color w:val="000000"/>
          <w:sz w:val="28"/>
        </w:rPr>
        <w:t xml:space="preserve">
      5) информацию о выделенных и неосвоенных на отчетный период бюджетных и иных финансовых средствах на выполнение мероприятий в разбивке по источникам финансирования; </w:t>
      </w:r>
    </w:p>
    <w:p>
      <w:pPr>
        <w:spacing w:after="0"/>
        <w:ind w:left="0"/>
        <w:jc w:val="both"/>
      </w:pPr>
      <w:r>
        <w:rPr>
          <w:rFonts w:ascii="Times New Roman"/>
          <w:b w:val="false"/>
          <w:i w:val="false"/>
          <w:color w:val="000000"/>
          <w:sz w:val="28"/>
        </w:rPr>
        <w:t>
      6) сведения о проведенных контрольных мероприятиях, государственном аудите и экспертно-аналитических мероприятиях;</w:t>
      </w:r>
    </w:p>
    <w:p>
      <w:pPr>
        <w:spacing w:after="0"/>
        <w:ind w:left="0"/>
        <w:jc w:val="both"/>
      </w:pPr>
      <w:r>
        <w:rPr>
          <w:rFonts w:ascii="Times New Roman"/>
          <w:b w:val="false"/>
          <w:i w:val="false"/>
          <w:color w:val="000000"/>
          <w:sz w:val="28"/>
        </w:rPr>
        <w:t xml:space="preserve">
      7) информацию о внесенных ответственным государственным органом-исполнителем изменениях и дополнениях в стратегические и программные документы; </w:t>
      </w:r>
    </w:p>
    <w:p>
      <w:pPr>
        <w:spacing w:after="0"/>
        <w:ind w:left="0"/>
        <w:jc w:val="both"/>
      </w:pPr>
      <w:r>
        <w:rPr>
          <w:rFonts w:ascii="Times New Roman"/>
          <w:b w:val="false"/>
          <w:i w:val="false"/>
          <w:color w:val="000000"/>
          <w:sz w:val="28"/>
        </w:rPr>
        <w:t xml:space="preserve">
      8) информацию о внесении изменений и дополнений в стратегические и программные документы, стратегические планы государственных органов и программы развития территорий по результатам предыдущей оценки; </w:t>
      </w:r>
    </w:p>
    <w:p>
      <w:pPr>
        <w:spacing w:after="0"/>
        <w:ind w:left="0"/>
        <w:jc w:val="both"/>
      </w:pPr>
      <w:r>
        <w:rPr>
          <w:rFonts w:ascii="Times New Roman"/>
          <w:b w:val="false"/>
          <w:i w:val="false"/>
          <w:color w:val="000000"/>
          <w:sz w:val="28"/>
        </w:rPr>
        <w:t xml:space="preserve">
      9) выводы и предложения.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с изменениями, внесенными указами Президента РК от 30.11.2015 </w:t>
      </w:r>
      <w:r>
        <w:rPr>
          <w:rFonts w:ascii="Times New Roman"/>
          <w:b w:val="false"/>
          <w:i w:val="false"/>
          <w:color w:val="000000"/>
          <w:sz w:val="28"/>
        </w:rPr>
        <w:t>№ 120</w:t>
      </w:r>
      <w:r>
        <w:rPr>
          <w:rFonts w:ascii="Times New Roman"/>
          <w:b w:val="false"/>
          <w:i w:val="false"/>
          <w:color w:val="ff0000"/>
          <w:sz w:val="28"/>
        </w:rPr>
        <w:t xml:space="preserve"> (вводится в действие с 01.01.2016); от 11.01.2016 </w:t>
      </w:r>
      <w:r>
        <w:rPr>
          <w:rFonts w:ascii="Times New Roman"/>
          <w:b w:val="false"/>
          <w:i w:val="false"/>
          <w:color w:val="000000"/>
          <w:sz w:val="28"/>
        </w:rPr>
        <w:t>№ 169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 w:id="83"/>
    <w:p>
      <w:pPr>
        <w:spacing w:after="0"/>
        <w:ind w:left="0"/>
        <w:jc w:val="both"/>
      </w:pPr>
      <w:r>
        <w:rPr>
          <w:rFonts w:ascii="Times New Roman"/>
          <w:b w:val="false"/>
          <w:i w:val="false"/>
          <w:color w:val="000000"/>
          <w:sz w:val="28"/>
        </w:rPr>
        <w:t>
       20. По результатам мониторинга стратегических и программных документов, стратегических планов государственных органов и программ развития территорий может осуществляться их корректировка.</w:t>
      </w:r>
    </w:p>
    <w:bookmarkEnd w:id="83"/>
    <w:p>
      <w:pPr>
        <w:spacing w:after="0"/>
        <w:ind w:left="0"/>
        <w:jc w:val="both"/>
      </w:pPr>
      <w:r>
        <w:rPr>
          <w:rFonts w:ascii="Times New Roman"/>
          <w:b w:val="false"/>
          <w:i w:val="false"/>
          <w:color w:val="000000"/>
          <w:sz w:val="28"/>
        </w:rPr>
        <w:t>
      При внесении изменений и дополнений в стратегические и программные документы, стратегические планы государственных органов и программы развития территорий соблюдаются требования, установленные настоящими Правилами при их разработке.</w:t>
      </w:r>
    </w:p>
    <w:bookmarkStart w:name="z89" w:id="84"/>
    <w:p>
      <w:pPr>
        <w:spacing w:after="0"/>
        <w:ind w:left="0"/>
        <w:jc w:val="both"/>
      </w:pPr>
      <w:r>
        <w:rPr>
          <w:rFonts w:ascii="Times New Roman"/>
          <w:b w:val="false"/>
          <w:i w:val="false"/>
          <w:color w:val="000000"/>
          <w:sz w:val="28"/>
        </w:rPr>
        <w:t>
      21. Методологическое сопровождение по проведению мониторинга документов осуществляется уполномоченным органом по государственному планированию.</w:t>
      </w:r>
    </w:p>
    <w:bookmarkEnd w:id="84"/>
    <w:bookmarkStart w:name="z90" w:id="85"/>
    <w:p>
      <w:pPr>
        <w:spacing w:after="0"/>
        <w:ind w:left="0"/>
        <w:jc w:val="both"/>
      </w:pPr>
      <w:r>
        <w:rPr>
          <w:rFonts w:ascii="Times New Roman"/>
          <w:b w:val="false"/>
          <w:i w:val="false"/>
          <w:color w:val="000000"/>
          <w:sz w:val="28"/>
        </w:rPr>
        <w:t>
      22. Ответственность за достоверность и полноту результатов проведенного мониторинга стратегических и программных документов, стратегических планов государственных органов и программ развития территорий возлагается на государственных органов-разработчиков и соответствующих уполномоченных государственных органов, определенных Системой государственного планирования.</w:t>
      </w:r>
    </w:p>
    <w:bookmarkEnd w:id="85"/>
    <w:p>
      <w:pPr>
        <w:spacing w:after="0"/>
        <w:ind w:left="0"/>
        <w:jc w:val="both"/>
      </w:pPr>
      <w:r>
        <w:rPr>
          <w:rFonts w:ascii="Times New Roman"/>
          <w:b w:val="false"/>
          <w:i w:val="false"/>
          <w:color w:val="000000"/>
          <w:sz w:val="28"/>
        </w:rPr>
        <w:t>
      Государственные органы-соисполнители несут ответственность за полноту, качество и достоверность информации, предоставляемой в пределах своей компетенции государственным органам-разработчикам документов Системы государственного планирования для использования в процессе мониторинга документов Системы государственного планирования.</w:t>
      </w:r>
    </w:p>
    <w:bookmarkStart w:name="z91" w:id="86"/>
    <w:p>
      <w:pPr>
        <w:spacing w:after="0"/>
        <w:ind w:left="0"/>
        <w:jc w:val="left"/>
      </w:pPr>
      <w:r>
        <w:rPr>
          <w:rFonts w:ascii="Times New Roman"/>
          <w:b/>
          <w:i w:val="false"/>
          <w:color w:val="000000"/>
        </w:rPr>
        <w:t xml:space="preserve"> 1.5. Основные положения оценки стратегических и программных</w:t>
      </w:r>
      <w:r>
        <w:br/>
      </w:r>
      <w:r>
        <w:rPr>
          <w:rFonts w:ascii="Times New Roman"/>
          <w:b/>
          <w:i w:val="false"/>
          <w:color w:val="000000"/>
        </w:rPr>
        <w:t>документов, стратегических планов государственных органов,</w:t>
      </w:r>
      <w:r>
        <w:br/>
      </w:r>
      <w:r>
        <w:rPr>
          <w:rFonts w:ascii="Times New Roman"/>
          <w:b/>
          <w:i w:val="false"/>
          <w:color w:val="000000"/>
        </w:rPr>
        <w:t>программ развития территорий</w:t>
      </w:r>
    </w:p>
    <w:bookmarkEnd w:id="86"/>
    <w:bookmarkStart w:name="z92" w:id="87"/>
    <w:p>
      <w:pPr>
        <w:spacing w:after="0"/>
        <w:ind w:left="0"/>
        <w:jc w:val="both"/>
      </w:pPr>
      <w:r>
        <w:rPr>
          <w:rFonts w:ascii="Times New Roman"/>
          <w:b w:val="false"/>
          <w:i w:val="false"/>
          <w:color w:val="000000"/>
          <w:sz w:val="28"/>
        </w:rPr>
        <w:t xml:space="preserve">
      23. Оценкой стратегических и программных документов, стратегических планов государственных органов, программ развития территорий (далее в этом разделе - оценка документов) является инструментом определения степени достижения результативности и эффективности реализации стратегических и программных документов, стратегических планов государственных органов, программ развития территорий. </w:t>
      </w:r>
    </w:p>
    <w:bookmarkEnd w:id="87"/>
    <w:bookmarkStart w:name="z93" w:id="88"/>
    <w:p>
      <w:pPr>
        <w:spacing w:after="0"/>
        <w:ind w:left="0"/>
        <w:jc w:val="both"/>
      </w:pPr>
      <w:r>
        <w:rPr>
          <w:rFonts w:ascii="Times New Roman"/>
          <w:b w:val="false"/>
          <w:i w:val="false"/>
          <w:color w:val="000000"/>
          <w:sz w:val="28"/>
        </w:rPr>
        <w:t xml:space="preserve">
      24. Оценка документов проводится на основании: отчета о реализации за весь период оценки, составляемого в соответствии с </w:t>
      </w:r>
      <w:r>
        <w:rPr>
          <w:rFonts w:ascii="Times New Roman"/>
          <w:b w:val="false"/>
          <w:i w:val="false"/>
          <w:color w:val="000000"/>
          <w:sz w:val="28"/>
        </w:rPr>
        <w:t>пунктами 15</w:t>
      </w:r>
      <w:r>
        <w:rPr>
          <w:rFonts w:ascii="Times New Roman"/>
          <w:b w:val="false"/>
          <w:i w:val="false"/>
          <w:color w:val="000000"/>
          <w:sz w:val="28"/>
        </w:rPr>
        <w:t>-</w:t>
      </w:r>
      <w:r>
        <w:rPr>
          <w:rFonts w:ascii="Times New Roman"/>
          <w:b w:val="false"/>
          <w:i w:val="false"/>
          <w:color w:val="000000"/>
          <w:sz w:val="28"/>
        </w:rPr>
        <w:t>17</w:t>
      </w:r>
      <w:r>
        <w:rPr>
          <w:rFonts w:ascii="Times New Roman"/>
          <w:b w:val="false"/>
          <w:i w:val="false"/>
          <w:color w:val="000000"/>
          <w:sz w:val="28"/>
        </w:rPr>
        <w:t xml:space="preserve"> настоящих Правил, статистической информации; контрольных проверок; государственного аудита и экспертно-аналитических мероприятий; оценок неправительственных организаций, научных институтов, международных экспертов и других.</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в редакции Указа Президента РК от 11.01.2016 </w:t>
      </w:r>
      <w:r>
        <w:rPr>
          <w:rFonts w:ascii="Times New Roman"/>
          <w:b w:val="false"/>
          <w:i w:val="false"/>
          <w:color w:val="000000"/>
          <w:sz w:val="28"/>
        </w:rPr>
        <w:t>№ 169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 w:id="89"/>
    <w:p>
      <w:pPr>
        <w:spacing w:after="0"/>
        <w:ind w:left="0"/>
        <w:jc w:val="both"/>
      </w:pPr>
      <w:r>
        <w:rPr>
          <w:rFonts w:ascii="Times New Roman"/>
          <w:b w:val="false"/>
          <w:i w:val="false"/>
          <w:color w:val="000000"/>
          <w:sz w:val="28"/>
        </w:rPr>
        <w:t xml:space="preserve">
       25. На основе документов, указанных в пункте 24 настоящих Правил, подготавливается заключение. </w:t>
      </w:r>
    </w:p>
    <w:bookmarkEnd w:id="89"/>
    <w:bookmarkStart w:name="z95" w:id="90"/>
    <w:p>
      <w:pPr>
        <w:spacing w:after="0"/>
        <w:ind w:left="0"/>
        <w:jc w:val="both"/>
      </w:pPr>
      <w:r>
        <w:rPr>
          <w:rFonts w:ascii="Times New Roman"/>
          <w:b w:val="false"/>
          <w:i w:val="false"/>
          <w:color w:val="000000"/>
          <w:sz w:val="28"/>
        </w:rPr>
        <w:t xml:space="preserve">
      26. Заключение должно содержать в себе: </w:t>
      </w:r>
    </w:p>
    <w:bookmarkEnd w:id="90"/>
    <w:p>
      <w:pPr>
        <w:spacing w:after="0"/>
        <w:ind w:left="0"/>
        <w:jc w:val="both"/>
      </w:pPr>
      <w:r>
        <w:rPr>
          <w:rFonts w:ascii="Times New Roman"/>
          <w:b w:val="false"/>
          <w:i w:val="false"/>
          <w:color w:val="000000"/>
          <w:sz w:val="28"/>
        </w:rPr>
        <w:t>
      1) реквизиты (наименование, номер, дата акта, которым утверждался стратегический и программный документ, государственный орган, ответственный за разработку, государственные органы-соисполнители и иные организации-соисполнители (государственные предприятия, акционерные общества с государственным участием, включая национальные управляющие холдинги, национальные холдинги и национальные компании), сроки реализации, в том числе по этапам);</w:t>
      </w:r>
    </w:p>
    <w:p>
      <w:pPr>
        <w:spacing w:after="0"/>
        <w:ind w:left="0"/>
        <w:jc w:val="both"/>
      </w:pPr>
      <w:r>
        <w:rPr>
          <w:rFonts w:ascii="Times New Roman"/>
          <w:b w:val="false"/>
          <w:i w:val="false"/>
          <w:color w:val="000000"/>
          <w:sz w:val="28"/>
        </w:rPr>
        <w:t xml:space="preserve">
      2) конкретные результаты, достигнутые за отчетный период, в том числе фактически достигнутые целевые индикаторы и показатели результатов с промежуточными значениями на отчетный период (в случае недостижения промежуточных или конечных значений указать его причины); </w:t>
      </w:r>
    </w:p>
    <w:p>
      <w:pPr>
        <w:spacing w:after="0"/>
        <w:ind w:left="0"/>
        <w:jc w:val="both"/>
      </w:pPr>
      <w:r>
        <w:rPr>
          <w:rFonts w:ascii="Times New Roman"/>
          <w:b w:val="false"/>
          <w:i w:val="false"/>
          <w:color w:val="000000"/>
          <w:sz w:val="28"/>
        </w:rPr>
        <w:t>
      3) информацию о выполненных и невыполненных (в случае  невыполнения указать причины) мероприятиях с указанием выделенных и освоенных за отчетный период бюджетных и иных финансовых средств в разбивке по источникам финансирования;</w:t>
      </w:r>
    </w:p>
    <w:p>
      <w:pPr>
        <w:spacing w:after="0"/>
        <w:ind w:left="0"/>
        <w:jc w:val="both"/>
      </w:pPr>
      <w:r>
        <w:rPr>
          <w:rFonts w:ascii="Times New Roman"/>
          <w:b w:val="false"/>
          <w:i w:val="false"/>
          <w:color w:val="000000"/>
          <w:sz w:val="28"/>
        </w:rPr>
        <w:t>
      4) анализ факторов, повлиявших на ход реализации стратегических и программных документов;</w:t>
      </w:r>
    </w:p>
    <w:p>
      <w:pPr>
        <w:spacing w:after="0"/>
        <w:ind w:left="0"/>
        <w:jc w:val="both"/>
      </w:pPr>
      <w:r>
        <w:rPr>
          <w:rFonts w:ascii="Times New Roman"/>
          <w:b w:val="false"/>
          <w:i w:val="false"/>
          <w:color w:val="000000"/>
          <w:sz w:val="28"/>
        </w:rPr>
        <w:t>
      5) сведения о проведенных контрольных мероприятиях, государственном аудите и экспертно-аналитических мероприятиях;</w:t>
      </w:r>
    </w:p>
    <w:p>
      <w:pPr>
        <w:spacing w:after="0"/>
        <w:ind w:left="0"/>
        <w:jc w:val="both"/>
      </w:pPr>
      <w:r>
        <w:rPr>
          <w:rFonts w:ascii="Times New Roman"/>
          <w:b w:val="false"/>
          <w:i w:val="false"/>
          <w:color w:val="000000"/>
          <w:sz w:val="28"/>
        </w:rPr>
        <w:t xml:space="preserve">
      6) информацию о внесенных ответственным государственным органом-исполнителем изменениях и дополнениях в стратегические и программные документы; </w:t>
      </w:r>
    </w:p>
    <w:p>
      <w:pPr>
        <w:spacing w:after="0"/>
        <w:ind w:left="0"/>
        <w:jc w:val="both"/>
      </w:pPr>
      <w:r>
        <w:rPr>
          <w:rFonts w:ascii="Times New Roman"/>
          <w:b w:val="false"/>
          <w:i w:val="false"/>
          <w:color w:val="000000"/>
          <w:sz w:val="28"/>
        </w:rPr>
        <w:t xml:space="preserve">
      7) информацию о внесении изменений и дополнений в стратегические и программные документы по результатам предыдущей оценки; </w:t>
      </w:r>
    </w:p>
    <w:p>
      <w:pPr>
        <w:spacing w:after="0"/>
        <w:ind w:left="0"/>
        <w:jc w:val="both"/>
      </w:pPr>
      <w:r>
        <w:rPr>
          <w:rFonts w:ascii="Times New Roman"/>
          <w:b w:val="false"/>
          <w:i w:val="false"/>
          <w:color w:val="000000"/>
          <w:sz w:val="28"/>
        </w:rPr>
        <w:t>
      8) выводы о результативности и эффективности хода реализации документа;</w:t>
      </w:r>
    </w:p>
    <w:p>
      <w:pPr>
        <w:spacing w:after="0"/>
        <w:ind w:left="0"/>
        <w:jc w:val="both"/>
      </w:pPr>
      <w:r>
        <w:rPr>
          <w:rFonts w:ascii="Times New Roman"/>
          <w:b w:val="false"/>
          <w:i w:val="false"/>
          <w:color w:val="000000"/>
          <w:sz w:val="28"/>
        </w:rPr>
        <w:t>
      9) выводы об уровне организации реализации документа;</w:t>
      </w:r>
    </w:p>
    <w:p>
      <w:pPr>
        <w:spacing w:after="0"/>
        <w:ind w:left="0"/>
        <w:jc w:val="both"/>
      </w:pPr>
      <w:r>
        <w:rPr>
          <w:rFonts w:ascii="Times New Roman"/>
          <w:b w:val="false"/>
          <w:i w:val="false"/>
          <w:color w:val="000000"/>
          <w:sz w:val="28"/>
        </w:rPr>
        <w:t>
      10) выводы о степени влияния реализации документа на социально-экономическое развитие страны;</w:t>
      </w:r>
    </w:p>
    <w:p>
      <w:pPr>
        <w:spacing w:after="0"/>
        <w:ind w:left="0"/>
        <w:jc w:val="both"/>
      </w:pPr>
      <w:r>
        <w:rPr>
          <w:rFonts w:ascii="Times New Roman"/>
          <w:b w:val="false"/>
          <w:i w:val="false"/>
          <w:color w:val="000000"/>
          <w:sz w:val="28"/>
        </w:rPr>
        <w:t>
      11) рекомендации в зависимости от результатов оценки: о корректировке документа; по улучшению деятельности государственного органа; по объемам и источникам финансирования; об изменении действующего законодательства и другие.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с изменениями, внесенными указами Президента РК от 30.11.2015 </w:t>
      </w:r>
      <w:r>
        <w:rPr>
          <w:rFonts w:ascii="Times New Roman"/>
          <w:b w:val="false"/>
          <w:i w:val="false"/>
          <w:color w:val="000000"/>
          <w:sz w:val="28"/>
        </w:rPr>
        <w:t>№ 120</w:t>
      </w:r>
      <w:r>
        <w:rPr>
          <w:rFonts w:ascii="Times New Roman"/>
          <w:b w:val="false"/>
          <w:i w:val="false"/>
          <w:color w:val="ff0000"/>
          <w:sz w:val="28"/>
        </w:rPr>
        <w:t xml:space="preserve"> (вводится в действие с 01.01.2016); от 11.01.2016 </w:t>
      </w:r>
      <w:r>
        <w:rPr>
          <w:rFonts w:ascii="Times New Roman"/>
          <w:b w:val="false"/>
          <w:i w:val="false"/>
          <w:color w:val="000000"/>
          <w:sz w:val="28"/>
        </w:rPr>
        <w:t>№ 169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 w:id="91"/>
    <w:p>
      <w:pPr>
        <w:spacing w:after="0"/>
        <w:ind w:left="0"/>
        <w:jc w:val="both"/>
      </w:pPr>
      <w:r>
        <w:rPr>
          <w:rFonts w:ascii="Times New Roman"/>
          <w:b w:val="false"/>
          <w:i w:val="false"/>
          <w:color w:val="000000"/>
          <w:sz w:val="28"/>
        </w:rPr>
        <w:t>
       27. Методологическое сопровождение по проведению оценки документов осуществляется уполномоченным органом по государственному планированию.</w:t>
      </w:r>
    </w:p>
    <w:bookmarkEnd w:id="91"/>
    <w:bookmarkStart w:name="z97" w:id="92"/>
    <w:p>
      <w:pPr>
        <w:spacing w:after="0"/>
        <w:ind w:left="0"/>
        <w:jc w:val="both"/>
      </w:pPr>
      <w:r>
        <w:rPr>
          <w:rFonts w:ascii="Times New Roman"/>
          <w:b w:val="false"/>
          <w:i w:val="false"/>
          <w:color w:val="000000"/>
          <w:sz w:val="28"/>
        </w:rPr>
        <w:t>
      28. Порядок проведения Счетным комитетом по контролю за исполнением республиканского бюджета оценки государственных и правительственных программ и стратегических планов центральных государственных органов, а также ревизионной комиссией оценки программ развития территорий определяется Счетным комитетом по контролю за исполнением республиканского бюджета по согласованию с Администрацией Президента Республики Казахстан.</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в редакции Указа Президента РК от 30.11.2015 </w:t>
      </w:r>
      <w:r>
        <w:rPr>
          <w:rFonts w:ascii="Times New Roman"/>
          <w:b w:val="false"/>
          <w:i w:val="false"/>
          <w:color w:val="000000"/>
          <w:sz w:val="28"/>
        </w:rPr>
        <w:t>№ 120</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98" w:id="93"/>
    <w:p>
      <w:pPr>
        <w:spacing w:after="0"/>
        <w:ind w:left="0"/>
        <w:jc w:val="both"/>
      </w:pPr>
      <w:r>
        <w:rPr>
          <w:rFonts w:ascii="Times New Roman"/>
          <w:b w:val="false"/>
          <w:i w:val="false"/>
          <w:color w:val="000000"/>
          <w:sz w:val="28"/>
        </w:rPr>
        <w:t>
       29. Ответственность за достоверность и полноту результатов проведенной оценки документов возлагается на государственных органов-разработчиков документов и соответствующих уполномоченных государственных органов, определенных Системой государственного планирования.</w:t>
      </w:r>
    </w:p>
    <w:bookmarkEnd w:id="93"/>
    <w:bookmarkStart w:name="z99" w:id="94"/>
    <w:p>
      <w:pPr>
        <w:spacing w:after="0"/>
        <w:ind w:left="0"/>
        <w:jc w:val="left"/>
      </w:pPr>
      <w:r>
        <w:rPr>
          <w:rFonts w:ascii="Times New Roman"/>
          <w:b/>
          <w:i w:val="false"/>
          <w:color w:val="000000"/>
        </w:rPr>
        <w:t xml:space="preserve"> 1.6. Основные положения контроля стратегических и программных</w:t>
      </w:r>
      <w:r>
        <w:br/>
      </w:r>
      <w:r>
        <w:rPr>
          <w:rFonts w:ascii="Times New Roman"/>
          <w:b/>
          <w:i w:val="false"/>
          <w:color w:val="000000"/>
        </w:rPr>
        <w:t>документов, стратегических планов государственных органов,</w:t>
      </w:r>
      <w:r>
        <w:br/>
      </w:r>
      <w:r>
        <w:rPr>
          <w:rFonts w:ascii="Times New Roman"/>
          <w:b/>
          <w:i w:val="false"/>
          <w:color w:val="000000"/>
        </w:rPr>
        <w:t>программ развития территорий</w:t>
      </w:r>
    </w:p>
    <w:bookmarkEnd w:id="94"/>
    <w:bookmarkStart w:name="z100" w:id="95"/>
    <w:p>
      <w:pPr>
        <w:spacing w:after="0"/>
        <w:ind w:left="0"/>
        <w:jc w:val="both"/>
      </w:pPr>
      <w:r>
        <w:rPr>
          <w:rFonts w:ascii="Times New Roman"/>
          <w:b w:val="false"/>
          <w:i w:val="false"/>
          <w:color w:val="000000"/>
          <w:sz w:val="28"/>
        </w:rPr>
        <w:t>
      30. Контролем является осуществление анализа полноты и своевременности исполнения документов Системы государственного планирования.</w:t>
      </w:r>
    </w:p>
    <w:bookmarkEnd w:id="95"/>
    <w:bookmarkStart w:name="z101" w:id="96"/>
    <w:p>
      <w:pPr>
        <w:spacing w:after="0"/>
        <w:ind w:left="0"/>
        <w:jc w:val="both"/>
      </w:pPr>
      <w:r>
        <w:rPr>
          <w:rFonts w:ascii="Times New Roman"/>
          <w:b w:val="false"/>
          <w:i w:val="false"/>
          <w:color w:val="000000"/>
          <w:sz w:val="28"/>
        </w:rPr>
        <w:t>
      31. Контроль стратегических и программных документов, стратегических планов государственных органов, программ развития территорий осуществляется (далее в этом разделе - контроль документов) с учетом результатов проведенного мониторинга или оценки.</w:t>
      </w:r>
    </w:p>
    <w:bookmarkEnd w:id="96"/>
    <w:bookmarkStart w:name="z102" w:id="97"/>
    <w:p>
      <w:pPr>
        <w:spacing w:after="0"/>
        <w:ind w:left="0"/>
        <w:jc w:val="both"/>
      </w:pPr>
      <w:r>
        <w:rPr>
          <w:rFonts w:ascii="Times New Roman"/>
          <w:b w:val="false"/>
          <w:i w:val="false"/>
          <w:color w:val="000000"/>
          <w:sz w:val="28"/>
        </w:rPr>
        <w:t>
      32. Контроль документов осуществляется уполномоченными государственными органами, определенными Системой государственного планирования.</w:t>
      </w:r>
    </w:p>
    <w:bookmarkEnd w:id="97"/>
    <w:bookmarkStart w:name="z103" w:id="98"/>
    <w:p>
      <w:pPr>
        <w:spacing w:after="0"/>
        <w:ind w:left="0"/>
        <w:jc w:val="left"/>
      </w:pPr>
      <w:r>
        <w:rPr>
          <w:rFonts w:ascii="Times New Roman"/>
          <w:b/>
          <w:i w:val="false"/>
          <w:color w:val="000000"/>
        </w:rPr>
        <w:t xml:space="preserve"> 2. Стратегический план развития Республики Казахстан</w:t>
      </w:r>
      <w:r>
        <w:br/>
      </w:r>
      <w:r>
        <w:rPr>
          <w:rFonts w:ascii="Times New Roman"/>
          <w:b/>
          <w:i w:val="false"/>
          <w:color w:val="000000"/>
        </w:rPr>
        <w:t>2.1. Разработка Стратегического плана развития</w:t>
      </w:r>
      <w:r>
        <w:br/>
      </w:r>
      <w:r>
        <w:rPr>
          <w:rFonts w:ascii="Times New Roman"/>
          <w:b/>
          <w:i w:val="false"/>
          <w:color w:val="000000"/>
        </w:rPr>
        <w:t>Республики Казахстан</w:t>
      </w:r>
    </w:p>
    <w:bookmarkEnd w:id="98"/>
    <w:bookmarkStart w:name="z105" w:id="99"/>
    <w:p>
      <w:pPr>
        <w:spacing w:after="0"/>
        <w:ind w:left="0"/>
        <w:jc w:val="both"/>
      </w:pPr>
      <w:r>
        <w:rPr>
          <w:rFonts w:ascii="Times New Roman"/>
          <w:b w:val="false"/>
          <w:i w:val="false"/>
          <w:color w:val="000000"/>
          <w:sz w:val="28"/>
        </w:rPr>
        <w:t>
      33. Проект Стратегического плана развития Республики Казахстан на предстоящий период разрабатывается не позднее девятого года  реализации предыдущего Стратегического плана развития страны.</w:t>
      </w:r>
    </w:p>
    <w:bookmarkEnd w:id="99"/>
    <w:p>
      <w:pPr>
        <w:spacing w:after="0"/>
        <w:ind w:left="0"/>
        <w:jc w:val="both"/>
      </w:pPr>
      <w:r>
        <w:rPr>
          <w:rFonts w:ascii="Times New Roman"/>
          <w:b w:val="false"/>
          <w:i w:val="false"/>
          <w:color w:val="000000"/>
          <w:sz w:val="28"/>
        </w:rPr>
        <w:t>
      Разработанный проект Стратегического плана развития Республики Казахстан должен соответствовать следующим требованиям:</w:t>
      </w:r>
    </w:p>
    <w:p>
      <w:pPr>
        <w:spacing w:after="0"/>
        <w:ind w:left="0"/>
        <w:jc w:val="both"/>
      </w:pPr>
      <w:r>
        <w:rPr>
          <w:rFonts w:ascii="Times New Roman"/>
          <w:b w:val="false"/>
          <w:i w:val="false"/>
          <w:color w:val="000000"/>
          <w:sz w:val="28"/>
        </w:rPr>
        <w:t xml:space="preserve">
      1) охватывать приоритетные направления развития страны на предстоящий десятилетний период, вытекающие из долгосрочных приоритетов Стратегии развития Казахстана до 2050 года; </w:t>
      </w:r>
    </w:p>
    <w:p>
      <w:pPr>
        <w:spacing w:after="0"/>
        <w:ind w:left="0"/>
        <w:jc w:val="both"/>
      </w:pPr>
      <w:r>
        <w:rPr>
          <w:rFonts w:ascii="Times New Roman"/>
          <w:b w:val="false"/>
          <w:i w:val="false"/>
          <w:color w:val="000000"/>
          <w:sz w:val="28"/>
        </w:rPr>
        <w:t xml:space="preserve">
      2) обеспечивать логическую взаимосвязь между приоритетными направлениями развития страны на предстоящий десятилетний период; </w:t>
      </w:r>
    </w:p>
    <w:p>
      <w:pPr>
        <w:spacing w:after="0"/>
        <w:ind w:left="0"/>
        <w:jc w:val="both"/>
      </w:pPr>
      <w:r>
        <w:rPr>
          <w:rFonts w:ascii="Times New Roman"/>
          <w:b w:val="false"/>
          <w:i w:val="false"/>
          <w:color w:val="000000"/>
          <w:sz w:val="28"/>
        </w:rPr>
        <w:t xml:space="preserve">
      3) основываться на анализе сильных и слабых сторон, возможностей и угроз в развитии страны, а также на долгосрочном прогнозе социально-экономического развития; </w:t>
      </w:r>
    </w:p>
    <w:p>
      <w:pPr>
        <w:spacing w:after="0"/>
        <w:ind w:left="0"/>
        <w:jc w:val="both"/>
      </w:pPr>
      <w:r>
        <w:rPr>
          <w:rFonts w:ascii="Times New Roman"/>
          <w:b w:val="false"/>
          <w:i w:val="false"/>
          <w:color w:val="000000"/>
          <w:sz w:val="28"/>
        </w:rPr>
        <w:t xml:space="preserve">
      4) излагаться кратко и четко. </w:t>
      </w:r>
    </w:p>
    <w:bookmarkStart w:name="z106" w:id="100"/>
    <w:p>
      <w:pPr>
        <w:spacing w:after="0"/>
        <w:ind w:left="0"/>
        <w:jc w:val="both"/>
      </w:pPr>
      <w:r>
        <w:rPr>
          <w:rFonts w:ascii="Times New Roman"/>
          <w:b w:val="false"/>
          <w:i w:val="false"/>
          <w:color w:val="000000"/>
          <w:sz w:val="28"/>
        </w:rPr>
        <w:t>
      34. Структура Стратегического плана развития Республики Казахстан состоит из следующих разделов:</w:t>
      </w:r>
    </w:p>
    <w:bookmarkEnd w:id="100"/>
    <w:p>
      <w:pPr>
        <w:spacing w:after="0"/>
        <w:ind w:left="0"/>
        <w:jc w:val="both"/>
      </w:pPr>
      <w:r>
        <w:rPr>
          <w:rFonts w:ascii="Times New Roman"/>
          <w:b w:val="false"/>
          <w:i w:val="false"/>
          <w:color w:val="000000"/>
          <w:sz w:val="28"/>
        </w:rPr>
        <w:t xml:space="preserve">
      1) введение; </w:t>
      </w:r>
    </w:p>
    <w:p>
      <w:pPr>
        <w:spacing w:after="0"/>
        <w:ind w:left="0"/>
        <w:jc w:val="both"/>
      </w:pPr>
      <w:r>
        <w:rPr>
          <w:rFonts w:ascii="Times New Roman"/>
          <w:b w:val="false"/>
          <w:i w:val="false"/>
          <w:color w:val="000000"/>
          <w:sz w:val="28"/>
        </w:rPr>
        <w:t xml:space="preserve">
      2) анализ текущей ситуации; </w:t>
      </w:r>
    </w:p>
    <w:p>
      <w:pPr>
        <w:spacing w:after="0"/>
        <w:ind w:left="0"/>
        <w:jc w:val="both"/>
      </w:pPr>
      <w:r>
        <w:rPr>
          <w:rFonts w:ascii="Times New Roman"/>
          <w:b w:val="false"/>
          <w:i w:val="false"/>
          <w:color w:val="000000"/>
          <w:sz w:val="28"/>
        </w:rPr>
        <w:t xml:space="preserve">
      3) анализ глобальных тенденций; </w:t>
      </w:r>
    </w:p>
    <w:p>
      <w:pPr>
        <w:spacing w:after="0"/>
        <w:ind w:left="0"/>
        <w:jc w:val="both"/>
      </w:pPr>
      <w:r>
        <w:rPr>
          <w:rFonts w:ascii="Times New Roman"/>
          <w:b w:val="false"/>
          <w:i w:val="false"/>
          <w:color w:val="000000"/>
          <w:sz w:val="28"/>
        </w:rPr>
        <w:t xml:space="preserve">
      4) видение Республики Казахстан к концу предстоящего десятилетнего периода; </w:t>
      </w:r>
    </w:p>
    <w:p>
      <w:pPr>
        <w:spacing w:after="0"/>
        <w:ind w:left="0"/>
        <w:jc w:val="both"/>
      </w:pPr>
      <w:r>
        <w:rPr>
          <w:rFonts w:ascii="Times New Roman"/>
          <w:b w:val="false"/>
          <w:i w:val="false"/>
          <w:color w:val="000000"/>
          <w:sz w:val="28"/>
        </w:rPr>
        <w:t>
      5) приоритетные направления развития страны и стратегические цели развития страны на предстоящий десятилетний период;</w:t>
      </w:r>
    </w:p>
    <w:p>
      <w:pPr>
        <w:spacing w:after="0"/>
        <w:ind w:left="0"/>
        <w:jc w:val="both"/>
      </w:pPr>
      <w:r>
        <w:rPr>
          <w:rFonts w:ascii="Times New Roman"/>
          <w:b w:val="false"/>
          <w:i w:val="false"/>
          <w:color w:val="000000"/>
          <w:sz w:val="28"/>
        </w:rPr>
        <w:t>
      6) заключение.</w:t>
      </w:r>
    </w:p>
    <w:bookmarkStart w:name="z107" w:id="101"/>
    <w:p>
      <w:pPr>
        <w:spacing w:after="0"/>
        <w:ind w:left="0"/>
        <w:jc w:val="both"/>
      </w:pPr>
      <w:r>
        <w:rPr>
          <w:rFonts w:ascii="Times New Roman"/>
          <w:b w:val="false"/>
          <w:i w:val="false"/>
          <w:color w:val="000000"/>
          <w:sz w:val="28"/>
        </w:rPr>
        <w:t xml:space="preserve">
      35. В разделе "Введение" указываются обоснование и необходимость разработки Стратегического плана развития Республики Казахстан на предстоящий десятилетний период. </w:t>
      </w:r>
    </w:p>
    <w:bookmarkEnd w:id="101"/>
    <w:bookmarkStart w:name="z108" w:id="102"/>
    <w:p>
      <w:pPr>
        <w:spacing w:after="0"/>
        <w:ind w:left="0"/>
        <w:jc w:val="both"/>
      </w:pPr>
      <w:r>
        <w:rPr>
          <w:rFonts w:ascii="Times New Roman"/>
          <w:b w:val="false"/>
          <w:i w:val="false"/>
          <w:color w:val="000000"/>
          <w:sz w:val="28"/>
        </w:rPr>
        <w:t xml:space="preserve">
      36. В разделе "Анализ текущей ситуации" отражаются: </w:t>
      </w:r>
    </w:p>
    <w:bookmarkEnd w:id="102"/>
    <w:p>
      <w:pPr>
        <w:spacing w:after="0"/>
        <w:ind w:left="0"/>
        <w:jc w:val="both"/>
      </w:pPr>
      <w:r>
        <w:rPr>
          <w:rFonts w:ascii="Times New Roman"/>
          <w:b w:val="false"/>
          <w:i w:val="false"/>
          <w:color w:val="000000"/>
          <w:sz w:val="28"/>
        </w:rPr>
        <w:t>
      1) анализ текущего состояния и оценка достигнутого уровня социально-экономического и общественно-политического развития Республики Казахстан к концу текущего десятилетнего периода в рамках анализа ключевых общенациональных показателей развития страны;</w:t>
      </w:r>
    </w:p>
    <w:p>
      <w:pPr>
        <w:spacing w:after="0"/>
        <w:ind w:left="0"/>
        <w:jc w:val="both"/>
      </w:pPr>
      <w:r>
        <w:rPr>
          <w:rFonts w:ascii="Times New Roman"/>
          <w:b w:val="false"/>
          <w:i w:val="false"/>
          <w:color w:val="000000"/>
          <w:sz w:val="28"/>
        </w:rPr>
        <w:t>
      2) оценка внутренних факторов (возможностей и угроз), оказывающих влияние на развитие Республики Казахстан в предстоящем десятилетнем периоде.</w:t>
      </w:r>
    </w:p>
    <w:bookmarkStart w:name="z109" w:id="103"/>
    <w:p>
      <w:pPr>
        <w:spacing w:after="0"/>
        <w:ind w:left="0"/>
        <w:jc w:val="both"/>
      </w:pPr>
      <w:r>
        <w:rPr>
          <w:rFonts w:ascii="Times New Roman"/>
          <w:b w:val="false"/>
          <w:i w:val="false"/>
          <w:color w:val="000000"/>
          <w:sz w:val="28"/>
        </w:rPr>
        <w:t xml:space="preserve">
      37. В разделе "Анализ глобальных тенденций" приводится анализ мировых тенденций, позиций Республики Казахстан в мировой и региональной экономике, а также оценка внешних факторов, оказывающих влияние на развитие страны, с определением внешних вызовов и угроз. </w:t>
      </w:r>
    </w:p>
    <w:bookmarkEnd w:id="103"/>
    <w:bookmarkStart w:name="z110" w:id="104"/>
    <w:p>
      <w:pPr>
        <w:spacing w:after="0"/>
        <w:ind w:left="0"/>
        <w:jc w:val="both"/>
      </w:pPr>
      <w:r>
        <w:rPr>
          <w:rFonts w:ascii="Times New Roman"/>
          <w:b w:val="false"/>
          <w:i w:val="false"/>
          <w:color w:val="000000"/>
          <w:sz w:val="28"/>
        </w:rPr>
        <w:t xml:space="preserve">
      38. В разделе "Видение Республики Казахстан к концу предстоящего десятилетнего периода" определяются параметры развития страны к концу предстоящего десятилетнего периода, а также приводятся ключевые общенациональные показатели развития страны. </w:t>
      </w:r>
    </w:p>
    <w:bookmarkEnd w:id="104"/>
    <w:bookmarkStart w:name="z111" w:id="105"/>
    <w:p>
      <w:pPr>
        <w:spacing w:after="0"/>
        <w:ind w:left="0"/>
        <w:jc w:val="both"/>
      </w:pPr>
      <w:r>
        <w:rPr>
          <w:rFonts w:ascii="Times New Roman"/>
          <w:b w:val="false"/>
          <w:i w:val="false"/>
          <w:color w:val="000000"/>
          <w:sz w:val="28"/>
        </w:rPr>
        <w:t>
      39. Ключевыми общенациональными показателями развития страны являются основные макроэкономические показатели и показатели развития общественно-политической системы страны, то есть наиболее укрупненные индикаторы, которые характеризуют в целом уровень развития страны (например, ВВП, показатели качества жизни населения).</w:t>
      </w:r>
    </w:p>
    <w:bookmarkEnd w:id="105"/>
    <w:bookmarkStart w:name="z112" w:id="106"/>
    <w:p>
      <w:pPr>
        <w:spacing w:after="0"/>
        <w:ind w:left="0"/>
        <w:jc w:val="both"/>
      </w:pPr>
      <w:r>
        <w:rPr>
          <w:rFonts w:ascii="Times New Roman"/>
          <w:b w:val="false"/>
          <w:i w:val="false"/>
          <w:color w:val="000000"/>
          <w:sz w:val="28"/>
        </w:rPr>
        <w:t>
      40. В разделе "Приоритетные направления развития страны и стратегические цели развития страны на предстоящий десятилетний период" определяются не более пяти-семи приоритетных направлений социально-экономического и общественно-политического развития Республики Казахстан, стратегические цели по каждому из этих направлений на предстоящий десятилетний период, а также общие подходы по достижению этих целей.</w:t>
      </w:r>
    </w:p>
    <w:bookmarkEnd w:id="106"/>
    <w:bookmarkStart w:name="z113" w:id="107"/>
    <w:p>
      <w:pPr>
        <w:spacing w:after="0"/>
        <w:ind w:left="0"/>
        <w:jc w:val="both"/>
      </w:pPr>
      <w:r>
        <w:rPr>
          <w:rFonts w:ascii="Times New Roman"/>
          <w:b w:val="false"/>
          <w:i w:val="false"/>
          <w:color w:val="000000"/>
          <w:sz w:val="28"/>
        </w:rPr>
        <w:t xml:space="preserve">
      41. С учетом анализа текущей ситуации, ключевых общенациональных показателей развития страны и оценки внутренних и внешних факторов отражаются четкие обоснования необходимости концентрации усилий государства на выбранных приоритетных направлениях развития страны как обязательных (неотъемлемых) условиях достижения видения страны к концу предстоящего десятилетнего периода. </w:t>
      </w:r>
    </w:p>
    <w:bookmarkEnd w:id="107"/>
    <w:bookmarkStart w:name="z114" w:id="108"/>
    <w:p>
      <w:pPr>
        <w:spacing w:after="0"/>
        <w:ind w:left="0"/>
        <w:jc w:val="both"/>
      </w:pPr>
      <w:r>
        <w:rPr>
          <w:rFonts w:ascii="Times New Roman"/>
          <w:b w:val="false"/>
          <w:i w:val="false"/>
          <w:color w:val="000000"/>
          <w:sz w:val="28"/>
        </w:rPr>
        <w:t xml:space="preserve">
      42. Стратегическими целями определено желаемое будущее состояние отрасли (сферы) государственного управления к концу предстоящего десятилетнего периода, достижение которого обеспечивает реализацию Стратегического плана развития Республики Казахстан. </w:t>
      </w:r>
    </w:p>
    <w:bookmarkEnd w:id="108"/>
    <w:bookmarkStart w:name="z115" w:id="109"/>
    <w:p>
      <w:pPr>
        <w:spacing w:after="0"/>
        <w:ind w:left="0"/>
        <w:jc w:val="both"/>
      </w:pPr>
      <w:r>
        <w:rPr>
          <w:rFonts w:ascii="Times New Roman"/>
          <w:b w:val="false"/>
          <w:i w:val="false"/>
          <w:color w:val="000000"/>
          <w:sz w:val="28"/>
        </w:rPr>
        <w:t xml:space="preserve">
      43. Выработка стратегических целей развития соответствующей отрасли (сферы) государственного управления на предстоящий десятилетний период осуществляется на основе: </w:t>
      </w:r>
    </w:p>
    <w:bookmarkEnd w:id="109"/>
    <w:p>
      <w:pPr>
        <w:spacing w:after="0"/>
        <w:ind w:left="0"/>
        <w:jc w:val="both"/>
      </w:pPr>
      <w:r>
        <w:rPr>
          <w:rFonts w:ascii="Times New Roman"/>
          <w:b w:val="false"/>
          <w:i w:val="false"/>
          <w:color w:val="000000"/>
          <w:sz w:val="28"/>
        </w:rPr>
        <w:t>
      1) обзора текущей ситуации в соответствующей отрасли (сфере) государственного управления с указанием проблемных вопросов;</w:t>
      </w:r>
    </w:p>
    <w:p>
      <w:pPr>
        <w:spacing w:after="0"/>
        <w:ind w:left="0"/>
        <w:jc w:val="both"/>
      </w:pPr>
      <w:r>
        <w:rPr>
          <w:rFonts w:ascii="Times New Roman"/>
          <w:b w:val="false"/>
          <w:i w:val="false"/>
          <w:color w:val="000000"/>
          <w:sz w:val="28"/>
        </w:rPr>
        <w:t>
      2) оценки достижения целевых индикаторов предыдущего десятилетия;</w:t>
      </w:r>
    </w:p>
    <w:p>
      <w:pPr>
        <w:spacing w:after="0"/>
        <w:ind w:left="0"/>
        <w:jc w:val="both"/>
      </w:pPr>
      <w:r>
        <w:rPr>
          <w:rFonts w:ascii="Times New Roman"/>
          <w:b w:val="false"/>
          <w:i w:val="false"/>
          <w:color w:val="000000"/>
          <w:sz w:val="28"/>
        </w:rPr>
        <w:t>
      3) анализа внутренних и внешних факторов, влияющих на развитие отрасли (сферы) государственного управления в предстоящем десятилетнем периоде.</w:t>
      </w:r>
    </w:p>
    <w:bookmarkStart w:name="z116" w:id="110"/>
    <w:p>
      <w:pPr>
        <w:spacing w:after="0"/>
        <w:ind w:left="0"/>
        <w:jc w:val="both"/>
      </w:pPr>
      <w:r>
        <w:rPr>
          <w:rFonts w:ascii="Times New Roman"/>
          <w:b w:val="false"/>
          <w:i w:val="false"/>
          <w:color w:val="000000"/>
          <w:sz w:val="28"/>
        </w:rPr>
        <w:t>
      44. Для формирования стратегических целей в рамках анализа внутренних и внешних факторов, влияющих на развитие отрасли (сферы) государственного управления в предстоящем десятилетнем периоде, учитываются:</w:t>
      </w:r>
    </w:p>
    <w:bookmarkEnd w:id="110"/>
    <w:p>
      <w:pPr>
        <w:spacing w:after="0"/>
        <w:ind w:left="0"/>
        <w:jc w:val="both"/>
      </w:pPr>
      <w:r>
        <w:rPr>
          <w:rFonts w:ascii="Times New Roman"/>
          <w:b w:val="false"/>
          <w:i w:val="false"/>
          <w:color w:val="000000"/>
          <w:sz w:val="28"/>
        </w:rPr>
        <w:t xml:space="preserve">
      1) внутренние факторы, которые могут способствовать развитию отрасли (сферы) в предстоящем десятилетнем периоде, - сильные стороны; </w:t>
      </w:r>
    </w:p>
    <w:p>
      <w:pPr>
        <w:spacing w:after="0"/>
        <w:ind w:left="0"/>
        <w:jc w:val="both"/>
      </w:pPr>
      <w:r>
        <w:rPr>
          <w:rFonts w:ascii="Times New Roman"/>
          <w:b w:val="false"/>
          <w:i w:val="false"/>
          <w:color w:val="000000"/>
          <w:sz w:val="28"/>
        </w:rPr>
        <w:t xml:space="preserve">
      2) внутренние факторы, сдерживающие развитие отрасли (сферы) и (или) негативно влияющие на ее развитие в предстоящем десятилетнем периоде, - слабые стороны; </w:t>
      </w:r>
    </w:p>
    <w:p>
      <w:pPr>
        <w:spacing w:after="0"/>
        <w:ind w:left="0"/>
        <w:jc w:val="both"/>
      </w:pPr>
      <w:r>
        <w:rPr>
          <w:rFonts w:ascii="Times New Roman"/>
          <w:b w:val="false"/>
          <w:i w:val="false"/>
          <w:color w:val="000000"/>
          <w:sz w:val="28"/>
        </w:rPr>
        <w:t xml:space="preserve">
      3) внешние факторы и благоприятные тенденции глобального или регионального характера, оказывающие положительное влияние на развитие отрасли (сферы), - возможности; </w:t>
      </w:r>
    </w:p>
    <w:p>
      <w:pPr>
        <w:spacing w:after="0"/>
        <w:ind w:left="0"/>
        <w:jc w:val="both"/>
      </w:pPr>
      <w:r>
        <w:rPr>
          <w:rFonts w:ascii="Times New Roman"/>
          <w:b w:val="false"/>
          <w:i w:val="false"/>
          <w:color w:val="000000"/>
          <w:sz w:val="28"/>
        </w:rPr>
        <w:t xml:space="preserve">
      4) внешние факторы и неблагоприятные тенденции глобального или регионального характера, которые могут негативно отразиться на развитии отрасли (сферы), - угрозы. </w:t>
      </w:r>
    </w:p>
    <w:bookmarkStart w:name="z117" w:id="111"/>
    <w:p>
      <w:pPr>
        <w:spacing w:after="0"/>
        <w:ind w:left="0"/>
        <w:jc w:val="both"/>
      </w:pPr>
      <w:r>
        <w:rPr>
          <w:rFonts w:ascii="Times New Roman"/>
          <w:b w:val="false"/>
          <w:i w:val="false"/>
          <w:color w:val="000000"/>
          <w:sz w:val="28"/>
        </w:rPr>
        <w:t xml:space="preserve">
      45. Каждой стратегической цели должен соответствовать целевой индикатор (промежуточный и конечный) для определения степени ее достижения. </w:t>
      </w:r>
    </w:p>
    <w:bookmarkEnd w:id="111"/>
    <w:bookmarkStart w:name="z118" w:id="112"/>
    <w:p>
      <w:pPr>
        <w:spacing w:after="0"/>
        <w:ind w:left="0"/>
        <w:jc w:val="both"/>
      </w:pPr>
      <w:r>
        <w:rPr>
          <w:rFonts w:ascii="Times New Roman"/>
          <w:b w:val="false"/>
          <w:i w:val="false"/>
          <w:color w:val="000000"/>
          <w:sz w:val="28"/>
        </w:rPr>
        <w:t xml:space="preserve">
      46. Качественная сторона целевого индикатора должна отражать сущность положительных изменений в соответствующей отрасли (сфере) государственного управления, которые будут происходить в результате деятельности государства в рамках реализации Стратегического плана развития Республики Казахстан на предстоящий десятилетний период, а количественная - их измеримую, абсолютную или относительную величину. </w:t>
      </w:r>
    </w:p>
    <w:bookmarkEnd w:id="112"/>
    <w:bookmarkStart w:name="z119" w:id="113"/>
    <w:p>
      <w:pPr>
        <w:spacing w:after="0"/>
        <w:ind w:left="0"/>
        <w:jc w:val="both"/>
      </w:pPr>
      <w:r>
        <w:rPr>
          <w:rFonts w:ascii="Times New Roman"/>
          <w:b w:val="false"/>
          <w:i w:val="false"/>
          <w:color w:val="000000"/>
          <w:sz w:val="28"/>
        </w:rPr>
        <w:t>
      47. Целевые индикаторы должны отвечать следующим требованиям:</w:t>
      </w:r>
    </w:p>
    <w:bookmarkEnd w:id="113"/>
    <w:p>
      <w:pPr>
        <w:spacing w:after="0"/>
        <w:ind w:left="0"/>
        <w:jc w:val="both"/>
      </w:pPr>
      <w:r>
        <w:rPr>
          <w:rFonts w:ascii="Times New Roman"/>
          <w:b w:val="false"/>
          <w:i w:val="false"/>
          <w:color w:val="000000"/>
          <w:sz w:val="28"/>
        </w:rPr>
        <w:t xml:space="preserve">
      1) сопоставимость (возможность сравнения в динамике); </w:t>
      </w:r>
    </w:p>
    <w:p>
      <w:pPr>
        <w:spacing w:after="0"/>
        <w:ind w:left="0"/>
        <w:jc w:val="both"/>
      </w:pPr>
      <w:r>
        <w:rPr>
          <w:rFonts w:ascii="Times New Roman"/>
          <w:b w:val="false"/>
          <w:i w:val="false"/>
          <w:color w:val="000000"/>
          <w:sz w:val="28"/>
        </w:rPr>
        <w:t xml:space="preserve">
      2) простота и ясность (целевые индикаторы должны быть понятными для пользователей); </w:t>
      </w:r>
    </w:p>
    <w:p>
      <w:pPr>
        <w:spacing w:after="0"/>
        <w:ind w:left="0"/>
        <w:jc w:val="both"/>
      </w:pPr>
      <w:r>
        <w:rPr>
          <w:rFonts w:ascii="Times New Roman"/>
          <w:b w:val="false"/>
          <w:i w:val="false"/>
          <w:color w:val="000000"/>
          <w:sz w:val="28"/>
        </w:rPr>
        <w:t xml:space="preserve">
      3) экономичность (наличие достаточных информационных и технических ресурсов для оценки достижения целевых индикаторов); </w:t>
      </w:r>
    </w:p>
    <w:p>
      <w:pPr>
        <w:spacing w:after="0"/>
        <w:ind w:left="0"/>
        <w:jc w:val="both"/>
      </w:pPr>
      <w:r>
        <w:rPr>
          <w:rFonts w:ascii="Times New Roman"/>
          <w:b w:val="false"/>
          <w:i w:val="false"/>
          <w:color w:val="000000"/>
          <w:sz w:val="28"/>
        </w:rPr>
        <w:t xml:space="preserve">
      4) полнота и комплексность (целевые индикаторы должны обеспечивать полную и адекватную характеристику всех аспектов функционирования отрасли (сферы); </w:t>
      </w:r>
    </w:p>
    <w:p>
      <w:pPr>
        <w:spacing w:after="0"/>
        <w:ind w:left="0"/>
        <w:jc w:val="both"/>
      </w:pPr>
      <w:r>
        <w:rPr>
          <w:rFonts w:ascii="Times New Roman"/>
          <w:b w:val="false"/>
          <w:i w:val="false"/>
          <w:color w:val="000000"/>
          <w:sz w:val="28"/>
        </w:rPr>
        <w:t xml:space="preserve">
      5) гибкость, адаптивность (способность целевых индикаторов отражать все изменения на различных этапах развития отрасли (сферы); </w:t>
      </w:r>
    </w:p>
    <w:p>
      <w:pPr>
        <w:spacing w:after="0"/>
        <w:ind w:left="0"/>
        <w:jc w:val="both"/>
      </w:pPr>
      <w:r>
        <w:rPr>
          <w:rFonts w:ascii="Times New Roman"/>
          <w:b w:val="false"/>
          <w:i w:val="false"/>
          <w:color w:val="000000"/>
          <w:sz w:val="28"/>
        </w:rPr>
        <w:t xml:space="preserve">
      6) достижимость и измеримость; </w:t>
      </w:r>
    </w:p>
    <w:p>
      <w:pPr>
        <w:spacing w:after="0"/>
        <w:ind w:left="0"/>
        <w:jc w:val="both"/>
      </w:pPr>
      <w:r>
        <w:rPr>
          <w:rFonts w:ascii="Times New Roman"/>
          <w:b w:val="false"/>
          <w:i w:val="false"/>
          <w:color w:val="000000"/>
          <w:sz w:val="28"/>
        </w:rPr>
        <w:t>
      7) наличие промежуточных значений в целях проведения мониторинга и оценки достижения целевых индикаторов;</w:t>
      </w:r>
    </w:p>
    <w:p>
      <w:pPr>
        <w:spacing w:after="0"/>
        <w:ind w:left="0"/>
        <w:jc w:val="both"/>
      </w:pPr>
      <w:r>
        <w:rPr>
          <w:rFonts w:ascii="Times New Roman"/>
          <w:b w:val="false"/>
          <w:i w:val="false"/>
          <w:color w:val="000000"/>
          <w:sz w:val="28"/>
        </w:rPr>
        <w:t>
      8) возможность декомпозиции или каскадирования в нижестоящие документы Системы государственного планирования.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с изменением, внесенным Указом Президента РК от 18.02.2015 </w:t>
      </w:r>
      <w:r>
        <w:rPr>
          <w:rFonts w:ascii="Times New Roman"/>
          <w:b w:val="false"/>
          <w:i w:val="false"/>
          <w:color w:val="000000"/>
          <w:sz w:val="28"/>
        </w:rPr>
        <w:t>№ 1005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20" w:id="114"/>
    <w:p>
      <w:pPr>
        <w:spacing w:after="0"/>
        <w:ind w:left="0"/>
        <w:jc w:val="both"/>
      </w:pPr>
      <w:r>
        <w:rPr>
          <w:rFonts w:ascii="Times New Roman"/>
          <w:b w:val="false"/>
          <w:i w:val="false"/>
          <w:color w:val="000000"/>
          <w:sz w:val="28"/>
        </w:rPr>
        <w:t>
       48. В разделе "Заключение" приводятся основные выводы по реализации Стратегического плана развития Республики Казахстан на предстоящий десятилетний период.</w:t>
      </w:r>
    </w:p>
    <w:bookmarkEnd w:id="114"/>
    <w:bookmarkStart w:name="z299" w:id="115"/>
    <w:p>
      <w:pPr>
        <w:spacing w:after="0"/>
        <w:ind w:left="0"/>
        <w:jc w:val="both"/>
      </w:pPr>
      <w:r>
        <w:rPr>
          <w:rFonts w:ascii="Times New Roman"/>
          <w:b w:val="false"/>
          <w:i w:val="false"/>
          <w:color w:val="000000"/>
          <w:sz w:val="28"/>
        </w:rPr>
        <w:t>
      48-1. После утверждения Стратегического плана развития Республики Казахстан в двухмесячный срок Правительством Республики Казахстан утверждается Единая база индикаторов, которая содержит перечень индикаторов, их значения, уровень документов, в которых они должны быть отражены, сроки и последовательность их достижения, государственные органы, ответственные за их достижение.</w:t>
      </w:r>
    </w:p>
    <w:bookmarkEnd w:id="115"/>
    <w:p>
      <w:pPr>
        <w:spacing w:after="0"/>
        <w:ind w:left="0"/>
        <w:jc w:val="both"/>
      </w:pPr>
      <w:r>
        <w:rPr>
          <w:rFonts w:ascii="Times New Roman"/>
          <w:b w:val="false"/>
          <w:i w:val="false"/>
          <w:color w:val="000000"/>
          <w:sz w:val="28"/>
        </w:rPr>
        <w:t>
      Разработка Единой базы индикаторов осуществляется уполномоченным органом по государственному планированию параллельно с разработкой Стратегического плана развития Республики Казахстан совместно с заинтересованными государственными органами, неправительственными организациями, общественностью путем создания рабочих групп.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48-1 в соответствии с Указом Президента РК от 18.02.2015 </w:t>
      </w:r>
      <w:r>
        <w:rPr>
          <w:rFonts w:ascii="Times New Roman"/>
          <w:b w:val="false"/>
          <w:i w:val="false"/>
          <w:color w:val="000000"/>
          <w:sz w:val="28"/>
        </w:rPr>
        <w:t>№ 1005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21" w:id="116"/>
    <w:p>
      <w:pPr>
        <w:spacing w:after="0"/>
        <w:ind w:left="0"/>
        <w:jc w:val="left"/>
      </w:pPr>
      <w:r>
        <w:rPr>
          <w:rFonts w:ascii="Times New Roman"/>
          <w:b/>
          <w:i w:val="false"/>
          <w:color w:val="000000"/>
        </w:rPr>
        <w:t xml:space="preserve">  2.2. Реализация Стратегического плана развития</w:t>
      </w:r>
      <w:r>
        <w:br/>
      </w:r>
      <w:r>
        <w:rPr>
          <w:rFonts w:ascii="Times New Roman"/>
          <w:b/>
          <w:i w:val="false"/>
          <w:color w:val="000000"/>
        </w:rPr>
        <w:t>Республики Казахстан</w:t>
      </w:r>
    </w:p>
    <w:bookmarkEnd w:id="116"/>
    <w:bookmarkStart w:name="z122" w:id="117"/>
    <w:p>
      <w:pPr>
        <w:spacing w:after="0"/>
        <w:ind w:left="0"/>
        <w:jc w:val="both"/>
      </w:pPr>
      <w:r>
        <w:rPr>
          <w:rFonts w:ascii="Times New Roman"/>
          <w:b w:val="false"/>
          <w:i w:val="false"/>
          <w:color w:val="000000"/>
          <w:sz w:val="28"/>
        </w:rPr>
        <w:t>
      49. Реализация Стратегического плана развития Республики Казахстан осуществляется посредством реализации Прогнозной схемы территориально-пространственного развития страны, государственных и правительственных программ, стратегических планов государственных органов, программ развития территорий, стратегий развития национальных управляющих холдингов, национальных холдингов, национальных компаний с участием государства в уставном капитале.</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в редакции Указа Президента РК от 30.11.2015 </w:t>
      </w:r>
      <w:r>
        <w:rPr>
          <w:rFonts w:ascii="Times New Roman"/>
          <w:b w:val="false"/>
          <w:i w:val="false"/>
          <w:color w:val="000000"/>
          <w:sz w:val="28"/>
        </w:rPr>
        <w:t>№ 120</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123" w:id="118"/>
    <w:p>
      <w:pPr>
        <w:spacing w:after="0"/>
        <w:ind w:left="0"/>
        <w:jc w:val="left"/>
      </w:pPr>
      <w:r>
        <w:rPr>
          <w:rFonts w:ascii="Times New Roman"/>
          <w:b/>
          <w:i w:val="false"/>
          <w:color w:val="000000"/>
        </w:rPr>
        <w:t xml:space="preserve">  2.3. Мониторинг Стратегического плана развития</w:t>
      </w:r>
      <w:r>
        <w:br/>
      </w:r>
      <w:r>
        <w:rPr>
          <w:rFonts w:ascii="Times New Roman"/>
          <w:b/>
          <w:i w:val="false"/>
          <w:color w:val="000000"/>
        </w:rPr>
        <w:t>Республики Казахстан</w:t>
      </w:r>
    </w:p>
    <w:bookmarkEnd w:id="118"/>
    <w:bookmarkStart w:name="z124" w:id="119"/>
    <w:p>
      <w:pPr>
        <w:spacing w:after="0"/>
        <w:ind w:left="0"/>
        <w:jc w:val="both"/>
      </w:pPr>
      <w:r>
        <w:rPr>
          <w:rFonts w:ascii="Times New Roman"/>
          <w:b w:val="false"/>
          <w:i w:val="false"/>
          <w:color w:val="000000"/>
          <w:sz w:val="28"/>
        </w:rPr>
        <w:t xml:space="preserve">
      50. Мониторинг Стратегического плана развития Республики Казахстан проводится уполномоченным органом по государственному планированию путем формирования отчета о реализации на основе информации, представляемой государственными органами. </w:t>
      </w:r>
    </w:p>
    <w:bookmarkEnd w:id="119"/>
    <w:bookmarkStart w:name="z125" w:id="120"/>
    <w:p>
      <w:pPr>
        <w:spacing w:after="0"/>
        <w:ind w:left="0"/>
        <w:jc w:val="both"/>
      </w:pPr>
      <w:r>
        <w:rPr>
          <w:rFonts w:ascii="Times New Roman"/>
          <w:b w:val="false"/>
          <w:i w:val="false"/>
          <w:color w:val="000000"/>
          <w:sz w:val="28"/>
        </w:rPr>
        <w:t>
      51. Мониторинг Стратегического плана развития Республики Казахстан осуществляется один раз в год.</w:t>
      </w:r>
    </w:p>
    <w:bookmarkEnd w:id="120"/>
    <w:bookmarkStart w:name="z126" w:id="121"/>
    <w:p>
      <w:pPr>
        <w:spacing w:after="0"/>
        <w:ind w:left="0"/>
        <w:jc w:val="both"/>
      </w:pPr>
      <w:r>
        <w:rPr>
          <w:rFonts w:ascii="Times New Roman"/>
          <w:b w:val="false"/>
          <w:i w:val="false"/>
          <w:color w:val="000000"/>
          <w:sz w:val="28"/>
        </w:rPr>
        <w:t xml:space="preserve">
      52. Для проведения мониторинга Стратегического плана развития Республики Казахстан государственные органы, ответственные за достижение целевых индикаторов, в пределах своей компетенции представляют информацию о реализации Стратегического плана развития Республики Казахстан в уполномоченный орган по государственному планированию до 1 июня года, следующего за отчетным периодом. </w:t>
      </w:r>
    </w:p>
    <w:bookmarkEnd w:id="121"/>
    <w:bookmarkStart w:name="z127" w:id="122"/>
    <w:p>
      <w:pPr>
        <w:spacing w:after="0"/>
        <w:ind w:left="0"/>
        <w:jc w:val="both"/>
      </w:pPr>
      <w:r>
        <w:rPr>
          <w:rFonts w:ascii="Times New Roman"/>
          <w:b w:val="false"/>
          <w:i w:val="false"/>
          <w:color w:val="000000"/>
          <w:sz w:val="28"/>
        </w:rPr>
        <w:t>
      53. Уполномоченный орган по государственному планированию на основании информации о реализации Стратегического плана развития Республики Казахстан, представляемой государственными органами, формирует отчет о реализации и проект заключения.</w:t>
      </w:r>
    </w:p>
    <w:bookmarkEnd w:id="122"/>
    <w:p>
      <w:pPr>
        <w:spacing w:after="0"/>
        <w:ind w:left="0"/>
        <w:jc w:val="both"/>
      </w:pPr>
      <w:r>
        <w:rPr>
          <w:rFonts w:ascii="Times New Roman"/>
          <w:b w:val="false"/>
          <w:i w:val="false"/>
          <w:color w:val="000000"/>
          <w:sz w:val="28"/>
        </w:rPr>
        <w:t>
      В срок до 10 июля года, следующего за отчетным периодом, уполномоченный орган по государственному планированию представляет отчет о реализации и проект заключения по мониторингу Стратегического плана развития Республики Казахстан в Правительство Республики Казахстан, а также размещает отчет о реализации Стратегического плана развития Республики Казахстан за подписью первого руководителя на веб-портале (за исключением информации секретного характера и для служебного пользования).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в редакции Указа Президента РК от 18.02.2015 </w:t>
      </w:r>
      <w:r>
        <w:rPr>
          <w:rFonts w:ascii="Times New Roman"/>
          <w:b w:val="false"/>
          <w:i w:val="false"/>
          <w:color w:val="000000"/>
          <w:sz w:val="28"/>
        </w:rPr>
        <w:t>№ 1005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28" w:id="123"/>
    <w:p>
      <w:pPr>
        <w:spacing w:after="0"/>
        <w:ind w:left="0"/>
        <w:jc w:val="both"/>
      </w:pPr>
      <w:r>
        <w:rPr>
          <w:rFonts w:ascii="Times New Roman"/>
          <w:b w:val="false"/>
          <w:i w:val="false"/>
          <w:color w:val="000000"/>
          <w:sz w:val="28"/>
        </w:rPr>
        <w:t>
       54. После рассмотрения отчета о реализации и проекта заключения по мониторингу Правительство Республики Казахстан при необходимости дорабатывает проект заключения и представляет заключение вместе с отчетом о реализации в Администрацию Президента Республики Казахстан до 20 июля года, следующего за отчетным периодом.</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в редакции Указа Президента РК от 18.02.2015 </w:t>
      </w:r>
      <w:r>
        <w:rPr>
          <w:rFonts w:ascii="Times New Roman"/>
          <w:b w:val="false"/>
          <w:i w:val="false"/>
          <w:color w:val="000000"/>
          <w:sz w:val="28"/>
        </w:rPr>
        <w:t>№ 1005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29" w:id="124"/>
    <w:p>
      <w:pPr>
        <w:spacing w:after="0"/>
        <w:ind w:left="0"/>
        <w:jc w:val="left"/>
      </w:pPr>
      <w:r>
        <w:rPr>
          <w:rFonts w:ascii="Times New Roman"/>
          <w:b/>
          <w:i w:val="false"/>
          <w:color w:val="000000"/>
        </w:rPr>
        <w:t xml:space="preserve">  2.4. Оценка Стратегического плана развития Республики Казахстан</w:t>
      </w:r>
    </w:p>
    <w:bookmarkEnd w:id="124"/>
    <w:bookmarkStart w:name="z130" w:id="125"/>
    <w:p>
      <w:pPr>
        <w:spacing w:after="0"/>
        <w:ind w:left="0"/>
        <w:jc w:val="both"/>
      </w:pPr>
      <w:r>
        <w:rPr>
          <w:rFonts w:ascii="Times New Roman"/>
          <w:b w:val="false"/>
          <w:i w:val="false"/>
          <w:color w:val="000000"/>
          <w:sz w:val="28"/>
        </w:rPr>
        <w:t xml:space="preserve">
      55. Оценка Стратегического плана развития Республики Казахстан проводится уполномоченным органом по государственному планированию по истечении пяти лет его реализации на основе документов, указанных в </w:t>
      </w:r>
      <w:r>
        <w:rPr>
          <w:rFonts w:ascii="Times New Roman"/>
          <w:b w:val="false"/>
          <w:i w:val="false"/>
          <w:color w:val="000000"/>
          <w:sz w:val="28"/>
        </w:rPr>
        <w:t>пункте 24</w:t>
      </w:r>
      <w:r>
        <w:rPr>
          <w:rFonts w:ascii="Times New Roman"/>
          <w:b w:val="false"/>
          <w:i w:val="false"/>
          <w:color w:val="000000"/>
          <w:sz w:val="28"/>
        </w:rPr>
        <w:t xml:space="preserve"> настоящих Правил, путем формирования проекта заключения по оценке.</w:t>
      </w:r>
    </w:p>
    <w:bookmarkEnd w:id="125"/>
    <w:bookmarkStart w:name="z131" w:id="126"/>
    <w:p>
      <w:pPr>
        <w:spacing w:after="0"/>
        <w:ind w:left="0"/>
        <w:jc w:val="both"/>
      </w:pPr>
      <w:r>
        <w:rPr>
          <w:rFonts w:ascii="Times New Roman"/>
          <w:b w:val="false"/>
          <w:i w:val="false"/>
          <w:color w:val="000000"/>
          <w:sz w:val="28"/>
        </w:rPr>
        <w:t>
      56. Оценка Стратегического плана развития Республики Казахстан осуществляется с учетом оценки реализации государственных и правительственных программ, стратегических планов государственных органов, программ развития территорий, стратегий развития национальных управляющих холдингов, национальных холдингов, национальных компаний с участием государства в уставном капитале.</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 в редакции Указа Президента РК от 30.11.2015 </w:t>
      </w:r>
      <w:r>
        <w:rPr>
          <w:rFonts w:ascii="Times New Roman"/>
          <w:b w:val="false"/>
          <w:i w:val="false"/>
          <w:color w:val="000000"/>
          <w:sz w:val="28"/>
        </w:rPr>
        <w:t>№ 120</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132" w:id="127"/>
    <w:p>
      <w:pPr>
        <w:spacing w:after="0"/>
        <w:ind w:left="0"/>
        <w:jc w:val="both"/>
      </w:pPr>
      <w:r>
        <w:rPr>
          <w:rFonts w:ascii="Times New Roman"/>
          <w:b w:val="false"/>
          <w:i w:val="false"/>
          <w:color w:val="000000"/>
          <w:sz w:val="28"/>
        </w:rPr>
        <w:t xml:space="preserve">
       57. Уполномоченный орган по государственному планированию проект заключения по оценке и отчет о реализации за весь отчетный период представляет в Правительство Республики Казахстан не позднее 1 июля года, следующего за отчетным периодом. </w:t>
      </w:r>
    </w:p>
    <w:bookmarkEnd w:id="127"/>
    <w:bookmarkStart w:name="z133" w:id="128"/>
    <w:p>
      <w:pPr>
        <w:spacing w:after="0"/>
        <w:ind w:left="0"/>
        <w:jc w:val="both"/>
      </w:pPr>
      <w:r>
        <w:rPr>
          <w:rFonts w:ascii="Times New Roman"/>
          <w:b w:val="false"/>
          <w:i w:val="false"/>
          <w:color w:val="000000"/>
          <w:sz w:val="28"/>
        </w:rPr>
        <w:t xml:space="preserve">
      58. После рассмотрения отчета о реализации за весь отчетный период и проекта заключения по оценке Правительство Республики Казахстан при необходимости дорабатывает проект заключения и представляет заключение вместе с отчетом о реализации за весь отчетный период в Администрацию Президента Республики Казахстан не позднее 15 июля года, следующего за отчетным периодом. </w:t>
      </w:r>
    </w:p>
    <w:bookmarkEnd w:id="128"/>
    <w:bookmarkStart w:name="z134" w:id="129"/>
    <w:p>
      <w:pPr>
        <w:spacing w:after="0"/>
        <w:ind w:left="0"/>
        <w:jc w:val="left"/>
      </w:pPr>
      <w:r>
        <w:rPr>
          <w:rFonts w:ascii="Times New Roman"/>
          <w:b/>
          <w:i w:val="false"/>
          <w:color w:val="000000"/>
        </w:rPr>
        <w:t xml:space="preserve"> 2.5. Контроль Стратегического плана развития</w:t>
      </w:r>
      <w:r>
        <w:br/>
      </w:r>
      <w:r>
        <w:rPr>
          <w:rFonts w:ascii="Times New Roman"/>
          <w:b/>
          <w:i w:val="false"/>
          <w:color w:val="000000"/>
        </w:rPr>
        <w:t>Республики Казахстан</w:t>
      </w:r>
    </w:p>
    <w:bookmarkEnd w:id="129"/>
    <w:bookmarkStart w:name="z135" w:id="130"/>
    <w:p>
      <w:pPr>
        <w:spacing w:after="0"/>
        <w:ind w:left="0"/>
        <w:jc w:val="both"/>
      </w:pPr>
      <w:r>
        <w:rPr>
          <w:rFonts w:ascii="Times New Roman"/>
          <w:b w:val="false"/>
          <w:i w:val="false"/>
          <w:color w:val="000000"/>
          <w:sz w:val="28"/>
        </w:rPr>
        <w:t>
      59. Контроль Стратегического плана развития Республики Казахстан осуществляется на основе результатов мониторинга, оценки и проведенных контрольных мероприятий, государственного аудита эффективности по реализации государственных и правительственных программ, стратегических планов государственных органов, программ развития территорий, стратегий развития национальных управляющих холдингов, национальных холдингов, национальных компаний с участием государства в уставном капитале и экспертно-аналитических мероприятий.</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59 в редакции Указа Президента РК от 11.01.2016 </w:t>
      </w:r>
      <w:r>
        <w:rPr>
          <w:rFonts w:ascii="Times New Roman"/>
          <w:b w:val="false"/>
          <w:i w:val="false"/>
          <w:color w:val="000000"/>
          <w:sz w:val="28"/>
        </w:rPr>
        <w:t>№ 169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6" w:id="131"/>
    <w:p>
      <w:pPr>
        <w:spacing w:after="0"/>
        <w:ind w:left="0"/>
        <w:jc w:val="left"/>
      </w:pPr>
      <w:r>
        <w:rPr>
          <w:rFonts w:ascii="Times New Roman"/>
          <w:b/>
          <w:i w:val="false"/>
          <w:color w:val="000000"/>
        </w:rPr>
        <w:t xml:space="preserve">  3. Прогнозная схема территориально-пространственного развития</w:t>
      </w:r>
      <w:r>
        <w:br/>
      </w:r>
      <w:r>
        <w:rPr>
          <w:rFonts w:ascii="Times New Roman"/>
          <w:b/>
          <w:i w:val="false"/>
          <w:color w:val="000000"/>
        </w:rPr>
        <w:t>страны</w:t>
      </w:r>
      <w:r>
        <w:br/>
      </w:r>
      <w:r>
        <w:rPr>
          <w:rFonts w:ascii="Times New Roman"/>
          <w:b/>
          <w:i w:val="false"/>
          <w:color w:val="000000"/>
        </w:rPr>
        <w:t>3.1. Разработка Прогнозной схемы</w:t>
      </w:r>
      <w:r>
        <w:br/>
      </w:r>
      <w:r>
        <w:rPr>
          <w:rFonts w:ascii="Times New Roman"/>
          <w:b/>
          <w:i w:val="false"/>
          <w:color w:val="000000"/>
        </w:rPr>
        <w:t>территориально-пространственного развития страны</w:t>
      </w:r>
    </w:p>
    <w:bookmarkEnd w:id="131"/>
    <w:bookmarkStart w:name="z138" w:id="132"/>
    <w:p>
      <w:pPr>
        <w:spacing w:after="0"/>
        <w:ind w:left="0"/>
        <w:jc w:val="both"/>
      </w:pPr>
      <w:r>
        <w:rPr>
          <w:rFonts w:ascii="Times New Roman"/>
          <w:b w:val="false"/>
          <w:i w:val="false"/>
          <w:color w:val="000000"/>
          <w:sz w:val="28"/>
        </w:rPr>
        <w:t>
      60. Разработка проекта Прогнозной схемы территориально-пространственного развития страны, а также ее корректировка осуществляются уполномоченным органом по государственному планированию при участии центральных государственных и местных исполнительных органов, национальных управляющих холдингов, национальных холдингов, национальных компаний с участием государства в уставном капитале, общественных и научно-исследовательских организаций.</w:t>
      </w:r>
    </w:p>
    <w:bookmarkEnd w:id="132"/>
    <w:bookmarkStart w:name="z139" w:id="133"/>
    <w:p>
      <w:pPr>
        <w:spacing w:after="0"/>
        <w:ind w:left="0"/>
        <w:jc w:val="both"/>
      </w:pPr>
      <w:r>
        <w:rPr>
          <w:rFonts w:ascii="Times New Roman"/>
          <w:b w:val="false"/>
          <w:i w:val="false"/>
          <w:color w:val="000000"/>
          <w:sz w:val="28"/>
        </w:rPr>
        <w:t>
      61. Проект Прогнозной схемы территориально-пространственного развития страны разрабатывается на предстоящий десятилетний период не позднее девятого года реализации предыдущей Прогнозной схемы территориально-пространственного развития страны.</w:t>
      </w:r>
    </w:p>
    <w:bookmarkEnd w:id="133"/>
    <w:p>
      <w:pPr>
        <w:spacing w:after="0"/>
        <w:ind w:left="0"/>
        <w:jc w:val="both"/>
      </w:pPr>
      <w:r>
        <w:rPr>
          <w:rFonts w:ascii="Times New Roman"/>
          <w:b w:val="false"/>
          <w:i w:val="false"/>
          <w:color w:val="000000"/>
          <w:sz w:val="28"/>
        </w:rPr>
        <w:t>
      Разработанный проект Прогнозной схемы территориально-пространственного развития страны должен соответствовать следующим требованиям:</w:t>
      </w:r>
    </w:p>
    <w:p>
      <w:pPr>
        <w:spacing w:after="0"/>
        <w:ind w:left="0"/>
        <w:jc w:val="both"/>
      </w:pPr>
      <w:r>
        <w:rPr>
          <w:rFonts w:ascii="Times New Roman"/>
          <w:b w:val="false"/>
          <w:i w:val="false"/>
          <w:color w:val="000000"/>
          <w:sz w:val="28"/>
        </w:rPr>
        <w:t>
      1) разрабатываться в целях реализации Стратегического плана развития Республики Казахстан на предстоящий десятилетний период;</w:t>
      </w:r>
    </w:p>
    <w:p>
      <w:pPr>
        <w:spacing w:after="0"/>
        <w:ind w:left="0"/>
        <w:jc w:val="both"/>
      </w:pPr>
      <w:r>
        <w:rPr>
          <w:rFonts w:ascii="Times New Roman"/>
          <w:b w:val="false"/>
          <w:i w:val="false"/>
          <w:color w:val="000000"/>
          <w:sz w:val="28"/>
        </w:rPr>
        <w:t xml:space="preserve">
      2) раскрывать вопросы перспективной территориальной организации страны; </w:t>
      </w:r>
    </w:p>
    <w:p>
      <w:pPr>
        <w:spacing w:after="0"/>
        <w:ind w:left="0"/>
        <w:jc w:val="both"/>
      </w:pPr>
      <w:r>
        <w:rPr>
          <w:rFonts w:ascii="Times New Roman"/>
          <w:b w:val="false"/>
          <w:i w:val="false"/>
          <w:color w:val="000000"/>
          <w:sz w:val="28"/>
        </w:rPr>
        <w:t xml:space="preserve">
      3) раскрывать вопросы оптимального использования экономических ресурсов, использования новых систем организации производительных сил; </w:t>
      </w:r>
    </w:p>
    <w:p>
      <w:pPr>
        <w:spacing w:after="0"/>
        <w:ind w:left="0"/>
        <w:jc w:val="both"/>
      </w:pPr>
      <w:r>
        <w:rPr>
          <w:rFonts w:ascii="Times New Roman"/>
          <w:b w:val="false"/>
          <w:i w:val="false"/>
          <w:color w:val="000000"/>
          <w:sz w:val="28"/>
        </w:rPr>
        <w:t>
      4) содержать вопросы инфраструктурного обеспечения территорий.</w:t>
      </w:r>
    </w:p>
    <w:bookmarkStart w:name="z140" w:id="134"/>
    <w:p>
      <w:pPr>
        <w:spacing w:after="0"/>
        <w:ind w:left="0"/>
        <w:jc w:val="both"/>
      </w:pPr>
      <w:r>
        <w:rPr>
          <w:rFonts w:ascii="Times New Roman"/>
          <w:b w:val="false"/>
          <w:i w:val="false"/>
          <w:color w:val="000000"/>
          <w:sz w:val="28"/>
        </w:rPr>
        <w:t>
      62. Структура Прогнозной схемы территориально-пространственного развития страны содержит следующие разделы:</w:t>
      </w:r>
    </w:p>
    <w:bookmarkEnd w:id="134"/>
    <w:p>
      <w:pPr>
        <w:spacing w:after="0"/>
        <w:ind w:left="0"/>
        <w:jc w:val="both"/>
      </w:pPr>
      <w:r>
        <w:rPr>
          <w:rFonts w:ascii="Times New Roman"/>
          <w:b w:val="false"/>
          <w:i w:val="false"/>
          <w:color w:val="000000"/>
          <w:sz w:val="28"/>
        </w:rPr>
        <w:t xml:space="preserve">
      1) анализ и оценка экономического потенциала территорий; </w:t>
      </w:r>
    </w:p>
    <w:p>
      <w:pPr>
        <w:spacing w:after="0"/>
        <w:ind w:left="0"/>
        <w:jc w:val="both"/>
      </w:pPr>
      <w:r>
        <w:rPr>
          <w:rFonts w:ascii="Times New Roman"/>
          <w:b w:val="false"/>
          <w:i w:val="false"/>
          <w:color w:val="000000"/>
          <w:sz w:val="28"/>
        </w:rPr>
        <w:t xml:space="preserve">
      2) направления территориально-пространственного развития; </w:t>
      </w:r>
    </w:p>
    <w:p>
      <w:pPr>
        <w:spacing w:after="0"/>
        <w:ind w:left="0"/>
        <w:jc w:val="both"/>
      </w:pPr>
      <w:r>
        <w:rPr>
          <w:rFonts w:ascii="Times New Roman"/>
          <w:b w:val="false"/>
          <w:i w:val="false"/>
          <w:color w:val="000000"/>
          <w:sz w:val="28"/>
        </w:rPr>
        <w:t xml:space="preserve">
      3) прогнозные параметры развития страны; </w:t>
      </w:r>
    </w:p>
    <w:p>
      <w:pPr>
        <w:spacing w:after="0"/>
        <w:ind w:left="0"/>
        <w:jc w:val="both"/>
      </w:pPr>
      <w:r>
        <w:rPr>
          <w:rFonts w:ascii="Times New Roman"/>
          <w:b w:val="false"/>
          <w:i w:val="false"/>
          <w:color w:val="000000"/>
          <w:sz w:val="28"/>
        </w:rPr>
        <w:t>
      4) схемы перспективного развития регионов.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 в редакции Указа Президента РК от 25.08.2015 </w:t>
      </w:r>
      <w:r>
        <w:rPr>
          <w:rFonts w:ascii="Times New Roman"/>
          <w:b w:val="false"/>
          <w:i w:val="false"/>
          <w:color w:val="000000"/>
          <w:sz w:val="28"/>
        </w:rPr>
        <w:t>№ 73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41" w:id="135"/>
    <w:p>
      <w:pPr>
        <w:spacing w:after="0"/>
        <w:ind w:left="0"/>
        <w:jc w:val="both"/>
      </w:pPr>
      <w:r>
        <w:rPr>
          <w:rFonts w:ascii="Times New Roman"/>
          <w:b w:val="false"/>
          <w:i w:val="false"/>
          <w:color w:val="000000"/>
          <w:sz w:val="28"/>
        </w:rPr>
        <w:t>
       63. Раздел "Анализ и оценка экономического потенциала территорий" должен содержать анализ ресурсного потенциала регионов страны, вопросы обеспеченности производственной и социальной инфраструктурой, классификацию и анализ регионов по экономической специализации, системе расселения и характеру рыночных связей, особенности территориального развития страны, анализ экологического развития регионов.</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 в редакции Указа Президента РК от 25.08.2015 </w:t>
      </w:r>
      <w:r>
        <w:rPr>
          <w:rFonts w:ascii="Times New Roman"/>
          <w:b w:val="false"/>
          <w:i w:val="false"/>
          <w:color w:val="000000"/>
          <w:sz w:val="28"/>
        </w:rPr>
        <w:t>№ 73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42" w:id="136"/>
    <w:p>
      <w:pPr>
        <w:spacing w:after="0"/>
        <w:ind w:left="0"/>
        <w:jc w:val="both"/>
      </w:pPr>
      <w:r>
        <w:rPr>
          <w:rFonts w:ascii="Times New Roman"/>
          <w:b w:val="false"/>
          <w:i w:val="false"/>
          <w:color w:val="000000"/>
          <w:sz w:val="28"/>
        </w:rPr>
        <w:t>
       64. Раздел "Направления территориально-пространственного развития" состоит из целей, задач и основных подходов территориально-пространственного развития страны, стратегических направлений развития макрорегионов.</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64 в редакции Указа Президента РК от 25.08.2015 </w:t>
      </w:r>
      <w:r>
        <w:rPr>
          <w:rFonts w:ascii="Times New Roman"/>
          <w:b w:val="false"/>
          <w:i w:val="false"/>
          <w:color w:val="000000"/>
          <w:sz w:val="28"/>
        </w:rPr>
        <w:t>№ 73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43" w:id="137"/>
    <w:p>
      <w:pPr>
        <w:spacing w:after="0"/>
        <w:ind w:left="0"/>
        <w:jc w:val="both"/>
      </w:pPr>
      <w:r>
        <w:rPr>
          <w:rFonts w:ascii="Times New Roman"/>
          <w:b w:val="false"/>
          <w:i w:val="false"/>
          <w:color w:val="000000"/>
          <w:sz w:val="28"/>
        </w:rPr>
        <w:t>
       65. Раздел "Прогнозные параметры развития страны" включает основные прогнозные показатели развития страны и регионов на предстоящий десятилетний период.</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65 в редакции Указа Президента РК от 25.08.2015 </w:t>
      </w:r>
      <w:r>
        <w:rPr>
          <w:rFonts w:ascii="Times New Roman"/>
          <w:b w:val="false"/>
          <w:i w:val="false"/>
          <w:color w:val="000000"/>
          <w:sz w:val="28"/>
        </w:rPr>
        <w:t>№ 73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44" w:id="138"/>
    <w:p>
      <w:pPr>
        <w:spacing w:after="0"/>
        <w:ind w:left="0"/>
        <w:jc w:val="both"/>
      </w:pPr>
      <w:r>
        <w:rPr>
          <w:rFonts w:ascii="Times New Roman"/>
          <w:b w:val="false"/>
          <w:i w:val="false"/>
          <w:color w:val="000000"/>
          <w:sz w:val="28"/>
        </w:rPr>
        <w:t>
       66. Раздел "Схемы перспективного развития регионов" содержит схемы перспективной экономической специализации регионов, перспективного расселения, перспективного развития производственной и социальной инфраструктуры.</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 в редакции Указа Президента РК от 25.08.2015 </w:t>
      </w:r>
      <w:r>
        <w:rPr>
          <w:rFonts w:ascii="Times New Roman"/>
          <w:b w:val="false"/>
          <w:i w:val="false"/>
          <w:color w:val="000000"/>
          <w:sz w:val="28"/>
        </w:rPr>
        <w:t>№ 73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45" w:id="139"/>
    <w:p>
      <w:pPr>
        <w:spacing w:after="0"/>
        <w:ind w:left="0"/>
        <w:jc w:val="left"/>
      </w:pPr>
      <w:r>
        <w:rPr>
          <w:rFonts w:ascii="Times New Roman"/>
          <w:b/>
          <w:i w:val="false"/>
          <w:color w:val="000000"/>
        </w:rPr>
        <w:t xml:space="preserve">  3.2. Реализация Прогнозной схемы</w:t>
      </w:r>
      <w:r>
        <w:br/>
      </w:r>
      <w:r>
        <w:rPr>
          <w:rFonts w:ascii="Times New Roman"/>
          <w:b/>
          <w:i w:val="false"/>
          <w:color w:val="000000"/>
        </w:rPr>
        <w:t>территориально-пространственного развития страны</w:t>
      </w:r>
    </w:p>
    <w:bookmarkEnd w:id="139"/>
    <w:bookmarkStart w:name="z146" w:id="140"/>
    <w:p>
      <w:pPr>
        <w:spacing w:after="0"/>
        <w:ind w:left="0"/>
        <w:jc w:val="both"/>
      </w:pPr>
      <w:r>
        <w:rPr>
          <w:rFonts w:ascii="Times New Roman"/>
          <w:b w:val="false"/>
          <w:i w:val="false"/>
          <w:color w:val="000000"/>
          <w:sz w:val="28"/>
        </w:rPr>
        <w:t>
      67. Реализация Прогнозной схемы территориально-пространственного развития страны осуществляется через нижестоящие документы Системы государственного планирования.</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67 в редакции Указа Президента РК от 25.08.2015 </w:t>
      </w:r>
      <w:r>
        <w:rPr>
          <w:rFonts w:ascii="Times New Roman"/>
          <w:b w:val="false"/>
          <w:i w:val="false"/>
          <w:color w:val="000000"/>
          <w:sz w:val="28"/>
        </w:rPr>
        <w:t>№ 73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47" w:id="141"/>
    <w:p>
      <w:pPr>
        <w:spacing w:after="0"/>
        <w:ind w:left="0"/>
        <w:jc w:val="left"/>
      </w:pPr>
      <w:r>
        <w:rPr>
          <w:rFonts w:ascii="Times New Roman"/>
          <w:b/>
          <w:i w:val="false"/>
          <w:color w:val="000000"/>
        </w:rPr>
        <w:t xml:space="preserve">  3.3. Мониторинг Прогнозной схемы</w:t>
      </w:r>
      <w:r>
        <w:br/>
      </w:r>
      <w:r>
        <w:rPr>
          <w:rFonts w:ascii="Times New Roman"/>
          <w:b/>
          <w:i w:val="false"/>
          <w:color w:val="000000"/>
        </w:rPr>
        <w:t>территориально-пространственного развития страны</w:t>
      </w:r>
    </w:p>
    <w:bookmarkEnd w:id="141"/>
    <w:p>
      <w:pPr>
        <w:spacing w:after="0"/>
        <w:ind w:left="0"/>
        <w:jc w:val="both"/>
      </w:pPr>
      <w:r>
        <w:rPr>
          <w:rFonts w:ascii="Times New Roman"/>
          <w:b w:val="false"/>
          <w:i w:val="false"/>
          <w:color w:val="ff0000"/>
          <w:sz w:val="28"/>
        </w:rPr>
        <w:t xml:space="preserve">
      Сноска. Подраздел 3.3. исключен Указом Президента РК от 25.08.2015 </w:t>
      </w:r>
      <w:r>
        <w:rPr>
          <w:rFonts w:ascii="Times New Roman"/>
          <w:b w:val="false"/>
          <w:i w:val="false"/>
          <w:color w:val="ff0000"/>
          <w:sz w:val="28"/>
        </w:rPr>
        <w:t>№ 73</w:t>
      </w:r>
      <w:r>
        <w:rPr>
          <w:rFonts w:ascii="Times New Roman"/>
          <w:b w:val="false"/>
          <w:i w:val="false"/>
          <w:color w:val="ff0000"/>
          <w:sz w:val="28"/>
        </w:rPr>
        <w:t xml:space="preserve"> (вводится в действие со дня первого официального опубликования).</w:t>
      </w:r>
    </w:p>
    <w:bookmarkStart w:name="z153" w:id="142"/>
    <w:p>
      <w:pPr>
        <w:spacing w:after="0"/>
        <w:ind w:left="0"/>
        <w:jc w:val="left"/>
      </w:pPr>
      <w:r>
        <w:rPr>
          <w:rFonts w:ascii="Times New Roman"/>
          <w:b/>
          <w:i w:val="false"/>
          <w:color w:val="000000"/>
        </w:rPr>
        <w:t xml:space="preserve">  3.4. Оценка Прогнозной схемы территориально-пространственного</w:t>
      </w:r>
      <w:r>
        <w:br/>
      </w:r>
      <w:r>
        <w:rPr>
          <w:rFonts w:ascii="Times New Roman"/>
          <w:b/>
          <w:i w:val="false"/>
          <w:color w:val="000000"/>
        </w:rPr>
        <w:t>развития страны</w:t>
      </w:r>
    </w:p>
    <w:bookmarkEnd w:id="142"/>
    <w:p>
      <w:pPr>
        <w:spacing w:after="0"/>
        <w:ind w:left="0"/>
        <w:jc w:val="both"/>
      </w:pPr>
      <w:r>
        <w:rPr>
          <w:rFonts w:ascii="Times New Roman"/>
          <w:b w:val="false"/>
          <w:i w:val="false"/>
          <w:color w:val="ff0000"/>
          <w:sz w:val="28"/>
        </w:rPr>
        <w:t xml:space="preserve">
      Сноска. Подраздел 3.4. исключен Указом Президента РК от 25.08.2015 </w:t>
      </w:r>
      <w:r>
        <w:rPr>
          <w:rFonts w:ascii="Times New Roman"/>
          <w:b w:val="false"/>
          <w:i w:val="false"/>
          <w:color w:val="ff0000"/>
          <w:sz w:val="28"/>
        </w:rPr>
        <w:t>№ 73</w:t>
      </w:r>
      <w:r>
        <w:rPr>
          <w:rFonts w:ascii="Times New Roman"/>
          <w:b w:val="false"/>
          <w:i w:val="false"/>
          <w:color w:val="ff0000"/>
          <w:sz w:val="28"/>
        </w:rPr>
        <w:t xml:space="preserve"> (вводится в действие со дня первого официального опубликования).</w:t>
      </w:r>
    </w:p>
    <w:bookmarkStart w:name="z158" w:id="143"/>
    <w:p>
      <w:pPr>
        <w:spacing w:after="0"/>
        <w:ind w:left="0"/>
        <w:jc w:val="left"/>
      </w:pPr>
      <w:r>
        <w:rPr>
          <w:rFonts w:ascii="Times New Roman"/>
          <w:b/>
          <w:i w:val="false"/>
          <w:color w:val="000000"/>
        </w:rPr>
        <w:t xml:space="preserve">  3.5. Контроль Прогнозной схемы территориально-пространственного</w:t>
      </w:r>
      <w:r>
        <w:br/>
      </w:r>
      <w:r>
        <w:rPr>
          <w:rFonts w:ascii="Times New Roman"/>
          <w:b/>
          <w:i w:val="false"/>
          <w:color w:val="000000"/>
        </w:rPr>
        <w:t>развития страны</w:t>
      </w:r>
    </w:p>
    <w:bookmarkEnd w:id="143"/>
    <w:bookmarkStart w:name="z159" w:id="144"/>
    <w:p>
      <w:pPr>
        <w:spacing w:after="0"/>
        <w:ind w:left="0"/>
        <w:jc w:val="both"/>
      </w:pPr>
      <w:r>
        <w:rPr>
          <w:rFonts w:ascii="Times New Roman"/>
          <w:b w:val="false"/>
          <w:i w:val="false"/>
          <w:color w:val="000000"/>
          <w:sz w:val="28"/>
        </w:rPr>
        <w:t>
      77. Контроль Прогнозной схемы территориально-пространственного развития страны осуществляется на основе результатов мониторинга, оценки и проведенных контрольных мероприятий, государственного аудита по реализации государственных и правительственных программ, стратегических планов государственных органов, программ развития территорий, стратегий развития национальных управляющих холдингов, национальных холдингов, национальных компаний с участием государства в уставном капитале и экспертно-аналитических мероприятий.</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77 в редакции Указа Президента РК от 11.01.2016 </w:t>
      </w:r>
      <w:r>
        <w:rPr>
          <w:rFonts w:ascii="Times New Roman"/>
          <w:b w:val="false"/>
          <w:i w:val="false"/>
          <w:color w:val="000000"/>
          <w:sz w:val="28"/>
        </w:rPr>
        <w:t>№ 169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0" w:id="145"/>
    <w:p>
      <w:pPr>
        <w:spacing w:after="0"/>
        <w:ind w:left="0"/>
        <w:jc w:val="left"/>
      </w:pPr>
      <w:r>
        <w:rPr>
          <w:rFonts w:ascii="Times New Roman"/>
          <w:b/>
          <w:i w:val="false"/>
          <w:color w:val="000000"/>
        </w:rPr>
        <w:t xml:space="preserve">  4. Государственные программы</w:t>
      </w:r>
      <w:r>
        <w:br/>
      </w:r>
      <w:r>
        <w:rPr>
          <w:rFonts w:ascii="Times New Roman"/>
          <w:b/>
          <w:i w:val="false"/>
          <w:color w:val="000000"/>
        </w:rPr>
        <w:t>4.1. Перечень государственных программ</w:t>
      </w:r>
    </w:p>
    <w:bookmarkEnd w:id="145"/>
    <w:bookmarkStart w:name="z162" w:id="146"/>
    <w:p>
      <w:pPr>
        <w:spacing w:after="0"/>
        <w:ind w:left="0"/>
        <w:jc w:val="both"/>
      </w:pPr>
      <w:r>
        <w:rPr>
          <w:rFonts w:ascii="Times New Roman"/>
          <w:b w:val="false"/>
          <w:i w:val="false"/>
          <w:color w:val="000000"/>
          <w:sz w:val="28"/>
        </w:rPr>
        <w:t>
      78. Перечень государственных программ формируется на основе выработанных стратегических целей Стратегического плана развития Республики Казахстан уполномоченным органом по государственному планированию с учетом предложений заинтересованных государственных органов и утверждается Президентом Республики Казахстан.</w:t>
      </w:r>
    </w:p>
    <w:bookmarkEnd w:id="146"/>
    <w:bookmarkStart w:name="z163" w:id="147"/>
    <w:p>
      <w:pPr>
        <w:spacing w:after="0"/>
        <w:ind w:left="0"/>
        <w:jc w:val="both"/>
      </w:pPr>
      <w:r>
        <w:rPr>
          <w:rFonts w:ascii="Times New Roman"/>
          <w:b w:val="false"/>
          <w:i w:val="false"/>
          <w:color w:val="000000"/>
          <w:sz w:val="28"/>
        </w:rPr>
        <w:t>
      79. Перечень государственных программ должен включать наименование программ, указание государственного органа, ответственного за разработку государственной программы и срок реализации государственных программ.</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79 в редакции Указа Президента РК от 30.11.2015 </w:t>
      </w:r>
      <w:r>
        <w:rPr>
          <w:rFonts w:ascii="Times New Roman"/>
          <w:b w:val="false"/>
          <w:i w:val="false"/>
          <w:color w:val="000000"/>
          <w:sz w:val="28"/>
        </w:rPr>
        <w:t>№ 120</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164" w:id="148"/>
    <w:p>
      <w:pPr>
        <w:spacing w:after="0"/>
        <w:ind w:left="0"/>
        <w:jc w:val="both"/>
      </w:pPr>
      <w:r>
        <w:rPr>
          <w:rFonts w:ascii="Times New Roman"/>
          <w:b w:val="false"/>
          <w:i w:val="false"/>
          <w:color w:val="000000"/>
          <w:sz w:val="28"/>
        </w:rPr>
        <w:t>
       80. Не допускаются разработка и утверждение государственных программ, не предусмотренных в Перечне государственных программ.</w:t>
      </w:r>
    </w:p>
    <w:bookmarkEnd w:id="148"/>
    <w:bookmarkStart w:name="z165" w:id="149"/>
    <w:p>
      <w:pPr>
        <w:spacing w:after="0"/>
        <w:ind w:left="0"/>
        <w:jc w:val="both"/>
      </w:pPr>
      <w:r>
        <w:rPr>
          <w:rFonts w:ascii="Times New Roman"/>
          <w:b w:val="false"/>
          <w:i w:val="false"/>
          <w:color w:val="000000"/>
          <w:sz w:val="28"/>
        </w:rPr>
        <w:t>
      81. Проект Перечня государственных программ вносится на утверждение Президенту Республики Казахстан в месячный срок после утверждения Стратегического плана развития Республики Казахстан на предстоящий десятилетний период.</w:t>
      </w:r>
    </w:p>
    <w:bookmarkEnd w:id="149"/>
    <w:bookmarkStart w:name="z166" w:id="150"/>
    <w:p>
      <w:pPr>
        <w:spacing w:after="0"/>
        <w:ind w:left="0"/>
        <w:jc w:val="both"/>
      </w:pPr>
      <w:r>
        <w:rPr>
          <w:rFonts w:ascii="Times New Roman"/>
          <w:b w:val="false"/>
          <w:i w:val="false"/>
          <w:color w:val="000000"/>
          <w:sz w:val="28"/>
        </w:rPr>
        <w:t>
      82. В период реализации Стратегического плана развития Республики Казахстан по результатам его мониторинга и оценки в Перечень государственных программ могут вноситься соответствующие изменения и дополнения.</w:t>
      </w:r>
    </w:p>
    <w:bookmarkEnd w:id="150"/>
    <w:bookmarkStart w:name="z167" w:id="151"/>
    <w:p>
      <w:pPr>
        <w:spacing w:after="0"/>
        <w:ind w:left="0"/>
        <w:jc w:val="left"/>
      </w:pPr>
      <w:r>
        <w:rPr>
          <w:rFonts w:ascii="Times New Roman"/>
          <w:b/>
          <w:i w:val="false"/>
          <w:color w:val="000000"/>
        </w:rPr>
        <w:t xml:space="preserve"> 4.2. Разработка государственных программ</w:t>
      </w:r>
    </w:p>
    <w:bookmarkEnd w:id="151"/>
    <w:bookmarkStart w:name="z168" w:id="152"/>
    <w:p>
      <w:pPr>
        <w:spacing w:after="0"/>
        <w:ind w:left="0"/>
        <w:jc w:val="both"/>
      </w:pPr>
      <w:r>
        <w:rPr>
          <w:rFonts w:ascii="Times New Roman"/>
          <w:b w:val="false"/>
          <w:i w:val="false"/>
          <w:color w:val="000000"/>
          <w:sz w:val="28"/>
        </w:rPr>
        <w:t>
      83. Разработка государственных программ осуществляется государственным органом, ответственным за ее разработку. Государственный орган, ответственный за разработку государственной программы, определяется Президентом Республики Казахстан.</w:t>
      </w:r>
    </w:p>
    <w:bookmarkEnd w:id="152"/>
    <w:bookmarkStart w:name="z149" w:id="153"/>
    <w:p>
      <w:pPr>
        <w:spacing w:after="0"/>
        <w:ind w:left="0"/>
        <w:jc w:val="both"/>
      </w:pPr>
      <w:r>
        <w:rPr>
          <w:rFonts w:ascii="Times New Roman"/>
          <w:b w:val="false"/>
          <w:i w:val="false"/>
          <w:color w:val="000000"/>
          <w:sz w:val="28"/>
        </w:rPr>
        <w:t>
      83-1. До разработки новых государственных программ, не предусмотренных действующим перечнем государственных программ, государственный орган, ответственный за разработку государственной программы, в установленном порядке обеспечивает презентацию концепции проекта государственной программы в Правительстве Республики Казахстан с участием депутатов Парламента Республики Казахстан для одобрения целесообразности разработки государственной программы.</w:t>
      </w:r>
    </w:p>
    <w:bookmarkEnd w:id="153"/>
    <w:p>
      <w:pPr>
        <w:spacing w:after="0"/>
        <w:ind w:left="0"/>
        <w:jc w:val="both"/>
      </w:pPr>
      <w:r>
        <w:rPr>
          <w:rFonts w:ascii="Times New Roman"/>
          <w:b w:val="false"/>
          <w:i w:val="false"/>
          <w:color w:val="000000"/>
          <w:sz w:val="28"/>
        </w:rPr>
        <w:t>
      Концепция проекта государственной программы должна включать в себя информацию об основных бенефициарах программы, ожидаемом социально-экономическом эффекте. В случае разработки проекта государственной программы в продолжение действующей государственной программы концепция проекта государственной программы должна также содержать информацию о степени достижения целей и задач завершаемой государственной программы, социально-экономическом эффекте от ее реализации и эффективности затраченных средств.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83-1 в соответствии с Указом Президента РК от 30.11.2015 </w:t>
      </w:r>
      <w:r>
        <w:rPr>
          <w:rFonts w:ascii="Times New Roman"/>
          <w:b w:val="false"/>
          <w:i w:val="false"/>
          <w:color w:val="000000"/>
          <w:sz w:val="28"/>
        </w:rPr>
        <w:t>№ 120</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169" w:id="154"/>
    <w:p>
      <w:pPr>
        <w:spacing w:after="0"/>
        <w:ind w:left="0"/>
        <w:jc w:val="both"/>
      </w:pPr>
      <w:r>
        <w:rPr>
          <w:rFonts w:ascii="Times New Roman"/>
          <w:b w:val="false"/>
          <w:i w:val="false"/>
          <w:color w:val="000000"/>
          <w:sz w:val="28"/>
        </w:rPr>
        <w:t>
       84. Актом Премьер-Министра Республики Казахстан образуется комиссия (рабочая группа) по разработке государственной программы, сформированная из представителей государственных органов, общественных советов и депутатов Парламента Республики Казахстан, с привлечением при необходимости научно-исследовательских организаций, ученых и специалистов различных областей знаний.</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84 в редакции Указа Президента РК от 30.11.2015 </w:t>
      </w:r>
      <w:r>
        <w:rPr>
          <w:rFonts w:ascii="Times New Roman"/>
          <w:b w:val="false"/>
          <w:i w:val="false"/>
          <w:color w:val="000000"/>
          <w:sz w:val="28"/>
        </w:rPr>
        <w:t>№ 120</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170" w:id="155"/>
    <w:p>
      <w:pPr>
        <w:spacing w:after="0"/>
        <w:ind w:left="0"/>
        <w:jc w:val="both"/>
      </w:pPr>
      <w:r>
        <w:rPr>
          <w:rFonts w:ascii="Times New Roman"/>
          <w:b w:val="false"/>
          <w:i w:val="false"/>
          <w:color w:val="000000"/>
          <w:sz w:val="28"/>
        </w:rPr>
        <w:t>
       85. Проект государственной программы размещается в средствах массовой информации государственным органом, ответственным за разработку государственной программы, для публичного обсуждения и дорабатывается с учетом поступивших предложений.</w:t>
      </w:r>
    </w:p>
    <w:bookmarkEnd w:id="155"/>
    <w:bookmarkStart w:name="z171" w:id="156"/>
    <w:p>
      <w:pPr>
        <w:spacing w:after="0"/>
        <w:ind w:left="0"/>
        <w:jc w:val="both"/>
      </w:pPr>
      <w:r>
        <w:rPr>
          <w:rFonts w:ascii="Times New Roman"/>
          <w:b w:val="false"/>
          <w:i w:val="false"/>
          <w:color w:val="000000"/>
          <w:sz w:val="28"/>
        </w:rPr>
        <w:t>
      86. Государственная программа на стадии разработки должна быть согласована со всеми заинтересованными государственными органами. При согласовании проекта государственной программы на рассмотрение заинтересованных государственных органов в виде дополнительной информации вносится проект плана мероприятий по реализации государственной программы.</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86 в редакции Указа Президента РК от 30.11.2015 </w:t>
      </w:r>
      <w:r>
        <w:rPr>
          <w:rFonts w:ascii="Times New Roman"/>
          <w:b w:val="false"/>
          <w:i w:val="false"/>
          <w:color w:val="000000"/>
          <w:sz w:val="28"/>
        </w:rPr>
        <w:t>№ 120</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172" w:id="157"/>
    <w:p>
      <w:pPr>
        <w:spacing w:after="0"/>
        <w:ind w:left="0"/>
        <w:jc w:val="both"/>
      </w:pPr>
      <w:r>
        <w:rPr>
          <w:rFonts w:ascii="Times New Roman"/>
          <w:b w:val="false"/>
          <w:i w:val="false"/>
          <w:color w:val="000000"/>
          <w:sz w:val="28"/>
        </w:rPr>
        <w:t>
       87. Разработанный проект государственной программы должен соответствовать следующим требованиям:</w:t>
      </w:r>
    </w:p>
    <w:bookmarkEnd w:id="157"/>
    <w:p>
      <w:pPr>
        <w:spacing w:after="0"/>
        <w:ind w:left="0"/>
        <w:jc w:val="both"/>
      </w:pPr>
      <w:r>
        <w:rPr>
          <w:rFonts w:ascii="Times New Roman"/>
          <w:b w:val="false"/>
          <w:i w:val="false"/>
          <w:color w:val="000000"/>
          <w:sz w:val="28"/>
        </w:rPr>
        <w:t>
      1) разрабатываться в целях реализации вышестоящих документов Системы государственного планирования;</w:t>
      </w:r>
    </w:p>
    <w:p>
      <w:pPr>
        <w:spacing w:after="0"/>
        <w:ind w:left="0"/>
        <w:jc w:val="both"/>
      </w:pPr>
      <w:r>
        <w:rPr>
          <w:rFonts w:ascii="Times New Roman"/>
          <w:b w:val="false"/>
          <w:i w:val="false"/>
          <w:color w:val="000000"/>
          <w:sz w:val="28"/>
        </w:rPr>
        <w:t>
      2) ориентироваться на решение задач межсферного и межведомственного характера;</w:t>
      </w:r>
    </w:p>
    <w:p>
      <w:pPr>
        <w:spacing w:after="0"/>
        <w:ind w:left="0"/>
        <w:jc w:val="both"/>
      </w:pPr>
      <w:r>
        <w:rPr>
          <w:rFonts w:ascii="Times New Roman"/>
          <w:b w:val="false"/>
          <w:i w:val="false"/>
          <w:color w:val="000000"/>
          <w:sz w:val="28"/>
        </w:rPr>
        <w:t>
      3) ориентироваться на удовлетворение потребностей целевой группы благополучателей;</w:t>
      </w:r>
    </w:p>
    <w:p>
      <w:pPr>
        <w:spacing w:after="0"/>
        <w:ind w:left="0"/>
        <w:jc w:val="both"/>
      </w:pPr>
      <w:r>
        <w:rPr>
          <w:rFonts w:ascii="Times New Roman"/>
          <w:b w:val="false"/>
          <w:i w:val="false"/>
          <w:color w:val="000000"/>
          <w:sz w:val="28"/>
        </w:rPr>
        <w:t>
      4) содержать систему согласованных по срокам, ресурсам и исполнителям целей, целевых индикаторов, задач и мер, обеспечивающих достижение стратегических целей вышестоящих документов Системы государственного планирования;</w:t>
      </w:r>
    </w:p>
    <w:p>
      <w:pPr>
        <w:spacing w:after="0"/>
        <w:ind w:left="0"/>
        <w:jc w:val="both"/>
      </w:pPr>
      <w:r>
        <w:rPr>
          <w:rFonts w:ascii="Times New Roman"/>
          <w:b w:val="false"/>
          <w:i w:val="false"/>
          <w:color w:val="000000"/>
          <w:sz w:val="28"/>
        </w:rPr>
        <w:t>
      5) обеспечивать адресность мер, четкое определение сроков и последовательности их реализации, строгую ориентацию деятельности исполнителей на достижение программных целей;</w:t>
      </w:r>
    </w:p>
    <w:p>
      <w:pPr>
        <w:spacing w:after="0"/>
        <w:ind w:left="0"/>
        <w:jc w:val="both"/>
      </w:pPr>
      <w:r>
        <w:rPr>
          <w:rFonts w:ascii="Times New Roman"/>
          <w:b w:val="false"/>
          <w:i w:val="false"/>
          <w:color w:val="000000"/>
          <w:sz w:val="28"/>
        </w:rPr>
        <w:t>
      6) обеспечивать сбалансированность финансовых, трудовых и материальных ресурсов и источников их обеспечения;</w:t>
      </w:r>
    </w:p>
    <w:p>
      <w:pPr>
        <w:spacing w:after="0"/>
        <w:ind w:left="0"/>
        <w:jc w:val="both"/>
      </w:pPr>
      <w:r>
        <w:rPr>
          <w:rFonts w:ascii="Times New Roman"/>
          <w:b w:val="false"/>
          <w:i w:val="false"/>
          <w:color w:val="000000"/>
          <w:sz w:val="28"/>
        </w:rPr>
        <w:t>
      7) излагаться кратко и четко, в тезисном формате.</w:t>
      </w:r>
    </w:p>
    <w:bookmarkStart w:name="z173" w:id="158"/>
    <w:p>
      <w:pPr>
        <w:spacing w:after="0"/>
        <w:ind w:left="0"/>
        <w:jc w:val="both"/>
      </w:pPr>
      <w:r>
        <w:rPr>
          <w:rFonts w:ascii="Times New Roman"/>
          <w:b w:val="false"/>
          <w:i w:val="false"/>
          <w:color w:val="000000"/>
          <w:sz w:val="28"/>
        </w:rPr>
        <w:t>
      88. Не допускается разработка государственной программы, направленной на:</w:t>
      </w:r>
    </w:p>
    <w:bookmarkEnd w:id="158"/>
    <w:p>
      <w:pPr>
        <w:spacing w:after="0"/>
        <w:ind w:left="0"/>
        <w:jc w:val="both"/>
      </w:pPr>
      <w:r>
        <w:rPr>
          <w:rFonts w:ascii="Times New Roman"/>
          <w:b w:val="false"/>
          <w:i w:val="false"/>
          <w:color w:val="000000"/>
          <w:sz w:val="28"/>
        </w:rPr>
        <w:t xml:space="preserve">
      1) решение проблем отдельной отрасли или конкретного региона (города, территории); </w:t>
      </w:r>
    </w:p>
    <w:p>
      <w:pPr>
        <w:spacing w:after="0"/>
        <w:ind w:left="0"/>
        <w:jc w:val="both"/>
      </w:pPr>
      <w:r>
        <w:rPr>
          <w:rFonts w:ascii="Times New Roman"/>
          <w:b w:val="false"/>
          <w:i w:val="false"/>
          <w:color w:val="000000"/>
          <w:sz w:val="28"/>
        </w:rPr>
        <w:t xml:space="preserve">
      2) решение внутриведомственных вопросов государственных органов; </w:t>
      </w:r>
    </w:p>
    <w:p>
      <w:pPr>
        <w:spacing w:after="0"/>
        <w:ind w:left="0"/>
        <w:jc w:val="both"/>
      </w:pPr>
      <w:r>
        <w:rPr>
          <w:rFonts w:ascii="Times New Roman"/>
          <w:b w:val="false"/>
          <w:i w:val="false"/>
          <w:color w:val="000000"/>
          <w:sz w:val="28"/>
        </w:rPr>
        <w:t xml:space="preserve">
      3) дублирование целей и задач действующих государственных программ, а также мероприятий по реализации этих программ. </w:t>
      </w:r>
    </w:p>
    <w:bookmarkStart w:name="z174" w:id="159"/>
    <w:p>
      <w:pPr>
        <w:spacing w:after="0"/>
        <w:ind w:left="0"/>
        <w:jc w:val="both"/>
      </w:pPr>
      <w:r>
        <w:rPr>
          <w:rFonts w:ascii="Times New Roman"/>
          <w:b w:val="false"/>
          <w:i w:val="false"/>
          <w:color w:val="000000"/>
          <w:sz w:val="28"/>
        </w:rPr>
        <w:t>
      89. Структура государственной программы содержит следующие разделы:</w:t>
      </w:r>
    </w:p>
    <w:bookmarkEnd w:id="159"/>
    <w:p>
      <w:pPr>
        <w:spacing w:after="0"/>
        <w:ind w:left="0"/>
        <w:jc w:val="both"/>
      </w:pPr>
      <w:r>
        <w:rPr>
          <w:rFonts w:ascii="Times New Roman"/>
          <w:b w:val="false"/>
          <w:i w:val="false"/>
          <w:color w:val="000000"/>
          <w:sz w:val="28"/>
        </w:rPr>
        <w:t xml:space="preserve">
      1) паспорт (основные параметры); </w:t>
      </w:r>
    </w:p>
    <w:p>
      <w:pPr>
        <w:spacing w:after="0"/>
        <w:ind w:left="0"/>
        <w:jc w:val="both"/>
      </w:pPr>
      <w:r>
        <w:rPr>
          <w:rFonts w:ascii="Times New Roman"/>
          <w:b w:val="false"/>
          <w:i w:val="false"/>
          <w:color w:val="000000"/>
          <w:sz w:val="28"/>
        </w:rPr>
        <w:t xml:space="preserve">
      2) введение; </w:t>
      </w:r>
    </w:p>
    <w:p>
      <w:pPr>
        <w:spacing w:after="0"/>
        <w:ind w:left="0"/>
        <w:jc w:val="both"/>
      </w:pPr>
      <w:r>
        <w:rPr>
          <w:rFonts w:ascii="Times New Roman"/>
          <w:b w:val="false"/>
          <w:i w:val="false"/>
          <w:color w:val="000000"/>
          <w:sz w:val="28"/>
        </w:rPr>
        <w:t xml:space="preserve">
      3) анализ текущей ситуации; </w:t>
      </w:r>
    </w:p>
    <w:p>
      <w:pPr>
        <w:spacing w:after="0"/>
        <w:ind w:left="0"/>
        <w:jc w:val="both"/>
      </w:pPr>
      <w:r>
        <w:rPr>
          <w:rFonts w:ascii="Times New Roman"/>
          <w:b w:val="false"/>
          <w:i w:val="false"/>
          <w:color w:val="000000"/>
          <w:sz w:val="28"/>
        </w:rPr>
        <w:t xml:space="preserve">
      4) цели, задачи, целевые индикаторы и показатели результатов реализации программы; </w:t>
      </w:r>
    </w:p>
    <w:p>
      <w:pPr>
        <w:spacing w:after="0"/>
        <w:ind w:left="0"/>
        <w:jc w:val="both"/>
      </w:pPr>
      <w:r>
        <w:rPr>
          <w:rFonts w:ascii="Times New Roman"/>
          <w:b w:val="false"/>
          <w:i w:val="false"/>
          <w:color w:val="000000"/>
          <w:sz w:val="28"/>
        </w:rPr>
        <w:t xml:space="preserve">
      5) основные направления, пути достижения поставленных целей программы и соответствующие меры;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исключен Указом Президента РК от 30.11.2015 </w:t>
      </w:r>
      <w:r>
        <w:rPr>
          <w:rFonts w:ascii="Times New Roman"/>
          <w:b w:val="false"/>
          <w:i w:val="false"/>
          <w:color w:val="000000"/>
          <w:sz w:val="28"/>
        </w:rPr>
        <w:t>№ 120</w:t>
      </w:r>
      <w:r>
        <w:rPr>
          <w:rFonts w:ascii="Times New Roman"/>
          <w:b w:val="false"/>
          <w:i w:val="false"/>
          <w:color w:val="000000"/>
          <w:sz w:val="28"/>
        </w:rPr>
        <w:t xml:space="preserve"> (вводится в действие с 01.01.2016);</w:t>
      </w:r>
    </w:p>
    <w:p>
      <w:pPr>
        <w:spacing w:after="0"/>
        <w:ind w:left="0"/>
        <w:jc w:val="both"/>
      </w:pPr>
      <w:r>
        <w:rPr>
          <w:rFonts w:ascii="Times New Roman"/>
          <w:b w:val="false"/>
          <w:i w:val="false"/>
          <w:color w:val="000000"/>
          <w:sz w:val="28"/>
        </w:rPr>
        <w:t xml:space="preserve">
      7) необходимые ресурсы.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89 с изменением, внесенным Указом Президента РК от 30.11.2015 </w:t>
      </w:r>
      <w:r>
        <w:rPr>
          <w:rFonts w:ascii="Times New Roman"/>
          <w:b w:val="false"/>
          <w:i w:val="false"/>
          <w:color w:val="000000"/>
          <w:sz w:val="28"/>
        </w:rPr>
        <w:t>№ 120</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175" w:id="160"/>
    <w:p>
      <w:pPr>
        <w:spacing w:after="0"/>
        <w:ind w:left="0"/>
        <w:jc w:val="both"/>
      </w:pPr>
      <w:r>
        <w:rPr>
          <w:rFonts w:ascii="Times New Roman"/>
          <w:b w:val="false"/>
          <w:i w:val="false"/>
          <w:color w:val="000000"/>
          <w:sz w:val="28"/>
        </w:rPr>
        <w:t>
       90. В разделе "Паспорт (основные параметры)" излагаются основные параметры программного документа, включающие в себя:</w:t>
      </w:r>
    </w:p>
    <w:bookmarkEnd w:id="160"/>
    <w:p>
      <w:pPr>
        <w:spacing w:after="0"/>
        <w:ind w:left="0"/>
        <w:jc w:val="both"/>
      </w:pPr>
      <w:r>
        <w:rPr>
          <w:rFonts w:ascii="Times New Roman"/>
          <w:b w:val="false"/>
          <w:i w:val="false"/>
          <w:color w:val="000000"/>
          <w:sz w:val="28"/>
        </w:rPr>
        <w:t xml:space="preserve">
      1) наименование; </w:t>
      </w:r>
    </w:p>
    <w:p>
      <w:pPr>
        <w:spacing w:after="0"/>
        <w:ind w:left="0"/>
        <w:jc w:val="both"/>
      </w:pPr>
      <w:r>
        <w:rPr>
          <w:rFonts w:ascii="Times New Roman"/>
          <w:b w:val="false"/>
          <w:i w:val="false"/>
          <w:color w:val="000000"/>
          <w:sz w:val="28"/>
        </w:rPr>
        <w:t xml:space="preserve">
      2) основание для разработки; </w:t>
      </w:r>
    </w:p>
    <w:p>
      <w:pPr>
        <w:spacing w:after="0"/>
        <w:ind w:left="0"/>
        <w:jc w:val="both"/>
      </w:pPr>
      <w:r>
        <w:rPr>
          <w:rFonts w:ascii="Times New Roman"/>
          <w:b w:val="false"/>
          <w:i w:val="false"/>
          <w:color w:val="000000"/>
          <w:sz w:val="28"/>
        </w:rPr>
        <w:t>
      3) указание государственного органа, ответственного за разработку и реализацию программного документа;</w:t>
      </w:r>
    </w:p>
    <w:p>
      <w:pPr>
        <w:spacing w:after="0"/>
        <w:ind w:left="0"/>
        <w:jc w:val="both"/>
      </w:pPr>
      <w:r>
        <w:rPr>
          <w:rFonts w:ascii="Times New Roman"/>
          <w:b w:val="false"/>
          <w:i w:val="false"/>
          <w:color w:val="000000"/>
          <w:sz w:val="28"/>
        </w:rPr>
        <w:t>
      4) цели;</w:t>
      </w:r>
    </w:p>
    <w:p>
      <w:pPr>
        <w:spacing w:after="0"/>
        <w:ind w:left="0"/>
        <w:jc w:val="both"/>
      </w:pPr>
      <w:r>
        <w:rPr>
          <w:rFonts w:ascii="Times New Roman"/>
          <w:b w:val="false"/>
          <w:i w:val="false"/>
          <w:color w:val="000000"/>
          <w:sz w:val="28"/>
        </w:rPr>
        <w:t>
      5) задачи;</w:t>
      </w:r>
    </w:p>
    <w:p>
      <w:pPr>
        <w:spacing w:after="0"/>
        <w:ind w:left="0"/>
        <w:jc w:val="both"/>
      </w:pPr>
      <w:r>
        <w:rPr>
          <w:rFonts w:ascii="Times New Roman"/>
          <w:b w:val="false"/>
          <w:i w:val="false"/>
          <w:color w:val="000000"/>
          <w:sz w:val="28"/>
        </w:rPr>
        <w:t>
      6) сроки реализации;</w:t>
      </w:r>
    </w:p>
    <w:p>
      <w:pPr>
        <w:spacing w:after="0"/>
        <w:ind w:left="0"/>
        <w:jc w:val="both"/>
      </w:pPr>
      <w:r>
        <w:rPr>
          <w:rFonts w:ascii="Times New Roman"/>
          <w:b w:val="false"/>
          <w:i w:val="false"/>
          <w:color w:val="000000"/>
          <w:sz w:val="28"/>
        </w:rPr>
        <w:t xml:space="preserve">
      7) целевые индикаторы; </w:t>
      </w:r>
    </w:p>
    <w:p>
      <w:pPr>
        <w:spacing w:after="0"/>
        <w:ind w:left="0"/>
        <w:jc w:val="both"/>
      </w:pPr>
      <w:r>
        <w:rPr>
          <w:rFonts w:ascii="Times New Roman"/>
          <w:b w:val="false"/>
          <w:i w:val="false"/>
          <w:color w:val="000000"/>
          <w:sz w:val="28"/>
        </w:rPr>
        <w:t xml:space="preserve">
      8) источники и объемы финансирования.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90 с изменением, внесенным Указом Президента РК от 30.11.2015 </w:t>
      </w:r>
      <w:r>
        <w:rPr>
          <w:rFonts w:ascii="Times New Roman"/>
          <w:b w:val="false"/>
          <w:i w:val="false"/>
          <w:color w:val="000000"/>
          <w:sz w:val="28"/>
        </w:rPr>
        <w:t>№ 120</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176" w:id="161"/>
    <w:p>
      <w:pPr>
        <w:spacing w:after="0"/>
        <w:ind w:left="0"/>
        <w:jc w:val="both"/>
      </w:pPr>
      <w:r>
        <w:rPr>
          <w:rFonts w:ascii="Times New Roman"/>
          <w:b w:val="false"/>
          <w:i w:val="false"/>
          <w:color w:val="000000"/>
          <w:sz w:val="28"/>
        </w:rPr>
        <w:t>
       91. В разделе "Введение" излагается обоснование необходимости предлагаемой государственной программы.</w:t>
      </w:r>
    </w:p>
    <w:bookmarkEnd w:id="161"/>
    <w:bookmarkStart w:name="z177" w:id="162"/>
    <w:p>
      <w:pPr>
        <w:spacing w:after="0"/>
        <w:ind w:left="0"/>
        <w:jc w:val="both"/>
      </w:pPr>
      <w:r>
        <w:rPr>
          <w:rFonts w:ascii="Times New Roman"/>
          <w:b w:val="false"/>
          <w:i w:val="false"/>
          <w:color w:val="000000"/>
          <w:sz w:val="28"/>
        </w:rPr>
        <w:t>
      92. В разделе "Анализ текущей ситуации" излагаются:</w:t>
      </w:r>
    </w:p>
    <w:bookmarkEnd w:id="162"/>
    <w:p>
      <w:pPr>
        <w:spacing w:after="0"/>
        <w:ind w:left="0"/>
        <w:jc w:val="both"/>
      </w:pPr>
      <w:r>
        <w:rPr>
          <w:rFonts w:ascii="Times New Roman"/>
          <w:b w:val="false"/>
          <w:i w:val="false"/>
          <w:color w:val="000000"/>
          <w:sz w:val="28"/>
        </w:rPr>
        <w:t>
      1) оценка текущей ситуации состояния сферы деятельности, а также влияния данной сферы на социально-экономическое и общественно-политическое развитие страны (при этом необходимо выделить основные проблемы, тенденции и предпосылки на основе предварительного анализа сильных и слабых сторон, возможностей и угроз для данной сферы деятельности);</w:t>
      </w:r>
    </w:p>
    <w:p>
      <w:pPr>
        <w:spacing w:after="0"/>
        <w:ind w:left="0"/>
        <w:jc w:val="both"/>
      </w:pPr>
      <w:r>
        <w:rPr>
          <w:rFonts w:ascii="Times New Roman"/>
          <w:b w:val="false"/>
          <w:i w:val="false"/>
          <w:color w:val="000000"/>
          <w:sz w:val="28"/>
        </w:rPr>
        <w:t>
      2) анализ действующей политики государственного регулирования развития сферы деятельности, включая характеристику существующей нормативной правовой базы, действующей практики и результатов реализации мероприятий по обеспечению развития сферы деятельности.</w:t>
      </w:r>
    </w:p>
    <w:bookmarkStart w:name="z178" w:id="163"/>
    <w:p>
      <w:pPr>
        <w:spacing w:after="0"/>
        <w:ind w:left="0"/>
        <w:jc w:val="both"/>
      </w:pPr>
      <w:r>
        <w:rPr>
          <w:rFonts w:ascii="Times New Roman"/>
          <w:b w:val="false"/>
          <w:i w:val="false"/>
          <w:color w:val="000000"/>
          <w:sz w:val="28"/>
        </w:rPr>
        <w:t xml:space="preserve">
      93. В разделе "Цели, задачи, целевые индикаторы и показатели результатов реализации программы" указывается главная цель программы, формируемая исходя из вышестоящих документов Системы государственного планирования. </w:t>
      </w:r>
    </w:p>
    <w:bookmarkEnd w:id="163"/>
    <w:bookmarkStart w:name="z179" w:id="164"/>
    <w:p>
      <w:pPr>
        <w:spacing w:after="0"/>
        <w:ind w:left="0"/>
        <w:jc w:val="both"/>
      </w:pPr>
      <w:r>
        <w:rPr>
          <w:rFonts w:ascii="Times New Roman"/>
          <w:b w:val="false"/>
          <w:i w:val="false"/>
          <w:color w:val="000000"/>
          <w:sz w:val="28"/>
        </w:rPr>
        <w:t xml:space="preserve">
      94. Главная цель программы представляет собой видение состояния сферы деятельности к концу планового периода и является качественным ориентиром ее развития в данном направлении. </w:t>
      </w:r>
    </w:p>
    <w:bookmarkEnd w:id="164"/>
    <w:bookmarkStart w:name="z180" w:id="165"/>
    <w:p>
      <w:pPr>
        <w:spacing w:after="0"/>
        <w:ind w:left="0"/>
        <w:jc w:val="both"/>
      </w:pPr>
      <w:r>
        <w:rPr>
          <w:rFonts w:ascii="Times New Roman"/>
          <w:b w:val="false"/>
          <w:i w:val="false"/>
          <w:color w:val="000000"/>
          <w:sz w:val="28"/>
        </w:rPr>
        <w:t>
      95. Главная цель программы разбивается на отдельные программные цели и задачи (детализация главной цели на более частные путем структуризации проблемы и выделения подпрограмм).</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95 в редакции Указа Президента РК от 30.11.2015 </w:t>
      </w:r>
      <w:r>
        <w:rPr>
          <w:rFonts w:ascii="Times New Roman"/>
          <w:b w:val="false"/>
          <w:i w:val="false"/>
          <w:color w:val="000000"/>
          <w:sz w:val="28"/>
        </w:rPr>
        <w:t>№ 120</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181" w:id="166"/>
    <w:p>
      <w:pPr>
        <w:spacing w:after="0"/>
        <w:ind w:left="0"/>
        <w:jc w:val="both"/>
      </w:pPr>
      <w:r>
        <w:rPr>
          <w:rFonts w:ascii="Times New Roman"/>
          <w:b w:val="false"/>
          <w:i w:val="false"/>
          <w:color w:val="000000"/>
          <w:sz w:val="28"/>
        </w:rPr>
        <w:t xml:space="preserve">
       96. Все цели государственной программы должны содержать промежуточные и конечные значения целевых индикаторов (количественно измеримые), позволяющие определить степень достижения целей программы. </w:t>
      </w:r>
    </w:p>
    <w:bookmarkEnd w:id="166"/>
    <w:bookmarkStart w:name="z182" w:id="167"/>
    <w:p>
      <w:pPr>
        <w:spacing w:after="0"/>
        <w:ind w:left="0"/>
        <w:jc w:val="both"/>
      </w:pPr>
      <w:r>
        <w:rPr>
          <w:rFonts w:ascii="Times New Roman"/>
          <w:b w:val="false"/>
          <w:i w:val="false"/>
          <w:color w:val="000000"/>
          <w:sz w:val="28"/>
        </w:rPr>
        <w:t>
      97. Задачами программы являются основные условия, которые необходимо выполнить для достижения соответствующей цели программы, формируемые на основе анализа ситуации и позволяющие увидеть ключевые изменения в сферах деятельности к концу планового периода.</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97 в редакции Указа Президента РК от 30.11.2015 </w:t>
      </w:r>
      <w:r>
        <w:rPr>
          <w:rFonts w:ascii="Times New Roman"/>
          <w:b w:val="false"/>
          <w:i w:val="false"/>
          <w:color w:val="000000"/>
          <w:sz w:val="28"/>
        </w:rPr>
        <w:t>№ 120</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183" w:id="168"/>
    <w:p>
      <w:pPr>
        <w:spacing w:after="0"/>
        <w:ind w:left="0"/>
        <w:jc w:val="both"/>
      </w:pPr>
      <w:r>
        <w:rPr>
          <w:rFonts w:ascii="Times New Roman"/>
          <w:b w:val="false"/>
          <w:i w:val="false"/>
          <w:color w:val="000000"/>
          <w:sz w:val="28"/>
        </w:rPr>
        <w:t>
       98. Каждая задача должна содержать промежуточные и конечные значения показателей результатов (количественно измеримые), характеризующие степень решения задач программы.</w:t>
      </w:r>
    </w:p>
    <w:bookmarkEnd w:id="168"/>
    <w:bookmarkStart w:name="z184" w:id="169"/>
    <w:p>
      <w:pPr>
        <w:spacing w:after="0"/>
        <w:ind w:left="0"/>
        <w:jc w:val="both"/>
      </w:pPr>
      <w:r>
        <w:rPr>
          <w:rFonts w:ascii="Times New Roman"/>
          <w:b w:val="false"/>
          <w:i w:val="false"/>
          <w:color w:val="000000"/>
          <w:sz w:val="28"/>
        </w:rPr>
        <w:t>
      99. Цели и задачи государственной программы должны быть четкими, конкретными, контролируемыми, проверяемыми и оцениваемыми. Целевые индикаторы и показатели результатов должны характеризоваться комплексностью, отражать уровень, степень решения вопросов межсферного и межведомственного характера.</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99 в редакции Указа Президента РК от 18.02.2015 </w:t>
      </w:r>
      <w:r>
        <w:rPr>
          <w:rFonts w:ascii="Times New Roman"/>
          <w:b w:val="false"/>
          <w:i w:val="false"/>
          <w:color w:val="000000"/>
          <w:sz w:val="28"/>
        </w:rPr>
        <w:t>№ 1005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85" w:id="170"/>
    <w:p>
      <w:pPr>
        <w:spacing w:after="0"/>
        <w:ind w:left="0"/>
        <w:jc w:val="both"/>
      </w:pPr>
      <w:r>
        <w:rPr>
          <w:rFonts w:ascii="Times New Roman"/>
          <w:b w:val="false"/>
          <w:i w:val="false"/>
          <w:color w:val="000000"/>
          <w:sz w:val="28"/>
        </w:rPr>
        <w:t>
       100. Цели, целевые индикаторы, задачи и показатели результатов реализации программы приводятся с указанием центральных государственных и местных исполнительных органов, национальных управляющих холдингов, национальных холдингов, национальных компаний с участием государства в уставном капитале, ответственных за их достижение.</w:t>
      </w:r>
    </w:p>
    <w:bookmarkEnd w:id="170"/>
    <w:bookmarkStart w:name="z186" w:id="171"/>
    <w:p>
      <w:pPr>
        <w:spacing w:after="0"/>
        <w:ind w:left="0"/>
        <w:jc w:val="both"/>
      </w:pPr>
      <w:r>
        <w:rPr>
          <w:rFonts w:ascii="Times New Roman"/>
          <w:b w:val="false"/>
          <w:i w:val="false"/>
          <w:color w:val="000000"/>
          <w:sz w:val="28"/>
        </w:rPr>
        <w:t>
      101. В разделе "Основные направления, пути достижения поставленных целей программы и соответствующие меры" приводятся пути достижения государственными органами и иными организациями, ответственными за реализацию государственной программы, поставленных целей и решения стоящих задач, а также система мер, которая в полном объеме и в нужные сроки обеспечит достижение каждой цели и решение каждой задачи.</w:t>
      </w:r>
    </w:p>
    <w:bookmarkEnd w:id="171"/>
    <w:bookmarkStart w:name="z187" w:id="17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102. </w:t>
      </w:r>
      <w:r>
        <w:rPr>
          <w:rFonts w:ascii="Times New Roman"/>
          <w:b w:val="false"/>
          <w:i w:val="false"/>
          <w:color w:val="000000"/>
          <w:sz w:val="28"/>
        </w:rPr>
        <w:t xml:space="preserve">Исключен Указом Президента РК от 30.11.2015 </w:t>
      </w:r>
      <w:r>
        <w:rPr>
          <w:rFonts w:ascii="Times New Roman"/>
          <w:b w:val="false"/>
          <w:i w:val="false"/>
          <w:color w:val="000000"/>
          <w:sz w:val="28"/>
        </w:rPr>
        <w:t>№ 120</w:t>
      </w:r>
      <w:r>
        <w:rPr>
          <w:rFonts w:ascii="Times New Roman"/>
          <w:b w:val="false"/>
          <w:i w:val="false"/>
          <w:color w:val="000000"/>
          <w:sz w:val="28"/>
        </w:rPr>
        <w:t xml:space="preserve"> (вводится в действие с 01.01.2016).</w:t>
      </w:r>
    </w:p>
    <w:bookmarkEnd w:id="172"/>
    <w:bookmarkStart w:name="z188" w:id="173"/>
    <w:p>
      <w:pPr>
        <w:spacing w:after="0"/>
        <w:ind w:left="0"/>
        <w:jc w:val="both"/>
      </w:pPr>
      <w:r>
        <w:rPr>
          <w:rFonts w:ascii="Times New Roman"/>
          <w:b w:val="false"/>
          <w:i w:val="false"/>
          <w:color w:val="000000"/>
          <w:sz w:val="28"/>
        </w:rPr>
        <w:t xml:space="preserve">
      103. В разделе "Необходимые ресурсы" излагаются потребности в ресурсах для реализации государственной программы (финансово-экономические, материально-технические, трудовые). </w:t>
      </w:r>
    </w:p>
    <w:bookmarkEnd w:id="173"/>
    <w:bookmarkStart w:name="z189" w:id="174"/>
    <w:p>
      <w:pPr>
        <w:spacing w:after="0"/>
        <w:ind w:left="0"/>
        <w:jc w:val="both"/>
      </w:pPr>
      <w:r>
        <w:rPr>
          <w:rFonts w:ascii="Times New Roman"/>
          <w:b w:val="false"/>
          <w:i w:val="false"/>
          <w:color w:val="000000"/>
          <w:sz w:val="28"/>
        </w:rPr>
        <w:t xml:space="preserve">
      104. Источниками финансирования программы могут быть: средства республиканского и местных бюджетов, государственные займы, негосударственные займы, привлекаемые под государственную гарантию, прямые иностранные и отечественные инвестиции, гранты международных финансово-экономических организаций или стран-доноров, кредиты банков второго уровня, собственные средства организаций и другие, не запрещенные законодательством Республики Казахстан, источники. </w:t>
      </w:r>
    </w:p>
    <w:bookmarkEnd w:id="174"/>
    <w:bookmarkStart w:name="z190" w:id="175"/>
    <w:p>
      <w:pPr>
        <w:spacing w:after="0"/>
        <w:ind w:left="0"/>
        <w:jc w:val="both"/>
      </w:pPr>
      <w:r>
        <w:rPr>
          <w:rFonts w:ascii="Times New Roman"/>
          <w:b w:val="false"/>
          <w:i w:val="false"/>
          <w:color w:val="000000"/>
          <w:sz w:val="28"/>
        </w:rPr>
        <w:t xml:space="preserve">
      105. Предполагаемые объемы финансирования определяются с учетом прогноза социально-экономического развития, параметров республиканского и местных бюджетов на плановый период, международных договоров и других. </w:t>
      </w:r>
    </w:p>
    <w:bookmarkEnd w:id="175"/>
    <w:bookmarkStart w:name="z191" w:id="176"/>
    <w:p>
      <w:pPr>
        <w:spacing w:after="0"/>
        <w:ind w:left="0"/>
        <w:jc w:val="left"/>
      </w:pPr>
      <w:r>
        <w:rPr>
          <w:rFonts w:ascii="Times New Roman"/>
          <w:b/>
          <w:i w:val="false"/>
          <w:color w:val="000000"/>
        </w:rPr>
        <w:t xml:space="preserve"> 4.3. Реализация государственных программ</w:t>
      </w:r>
    </w:p>
    <w:bookmarkEnd w:id="176"/>
    <w:bookmarkStart w:name="z192" w:id="177"/>
    <w:p>
      <w:pPr>
        <w:spacing w:after="0"/>
        <w:ind w:left="0"/>
        <w:jc w:val="both"/>
      </w:pPr>
      <w:r>
        <w:rPr>
          <w:rFonts w:ascii="Times New Roman"/>
          <w:b w:val="false"/>
          <w:i w:val="false"/>
          <w:color w:val="000000"/>
          <w:sz w:val="28"/>
        </w:rPr>
        <w:t>
      106. Реализация государственной программы осуществляется посредством реализации плана мероприятий по ее реализации, правительственных программ, стратегического плана государственного органа-разработчика государственной программы, стратегических планов иных государственных органов, участвующих в реализации государственной программы, а также реализации программ развития областей, города республиканского значения, столицы, стратегий развития национальных управляющих холдингов, национальных холдингов, национальных компаний с участием государства в уставном капитале.</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106 в редакции Указа Президента РК от 30.11.2015 </w:t>
      </w:r>
      <w:r>
        <w:rPr>
          <w:rFonts w:ascii="Times New Roman"/>
          <w:b w:val="false"/>
          <w:i w:val="false"/>
          <w:color w:val="000000"/>
          <w:sz w:val="28"/>
        </w:rPr>
        <w:t>№ 120</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193" w:id="178"/>
    <w:p>
      <w:pPr>
        <w:spacing w:after="0"/>
        <w:ind w:left="0"/>
        <w:jc w:val="both"/>
      </w:pPr>
      <w:r>
        <w:rPr>
          <w:rFonts w:ascii="Times New Roman"/>
          <w:b w:val="false"/>
          <w:i w:val="false"/>
          <w:color w:val="000000"/>
          <w:sz w:val="28"/>
        </w:rPr>
        <w:t xml:space="preserve">
       107. План мероприятий по реализации государственной программы - совокупность конкретных действий, направленных на достижение целей и задач государственной программы, с указанием промежуточных значений целевых индикаторов и показателей результатов по годам, с определением сроков, исполнителей, формы завершения, необходимых затрат на реализацию государственной программы. </w:t>
      </w:r>
    </w:p>
    <w:bookmarkEnd w:id="178"/>
    <w:bookmarkStart w:name="z194" w:id="179"/>
    <w:p>
      <w:pPr>
        <w:spacing w:after="0"/>
        <w:ind w:left="0"/>
        <w:jc w:val="both"/>
      </w:pPr>
      <w:r>
        <w:rPr>
          <w:rFonts w:ascii="Times New Roman"/>
          <w:b w:val="false"/>
          <w:i w:val="false"/>
          <w:color w:val="000000"/>
          <w:sz w:val="28"/>
        </w:rPr>
        <w:t>
      108. План мероприятий по реализации государственной программы разрабатывается государственным органом, ответственным за разработку государственной программы, на весь период реализации и утверждается Правительством Республики Казахстан по согласованию с Администрацией Президента Республики Казахстан в месячный срок со дня утверждения государственной программы.</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108 в редакции Указа Президента РК от 30.11.2015 </w:t>
      </w:r>
      <w:r>
        <w:rPr>
          <w:rFonts w:ascii="Times New Roman"/>
          <w:b w:val="false"/>
          <w:i w:val="false"/>
          <w:color w:val="000000"/>
          <w:sz w:val="28"/>
        </w:rPr>
        <w:t>№ 120</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195" w:id="180"/>
    <w:p>
      <w:pPr>
        <w:spacing w:after="0"/>
        <w:ind w:left="0"/>
        <w:jc w:val="left"/>
      </w:pPr>
      <w:r>
        <w:rPr>
          <w:rFonts w:ascii="Times New Roman"/>
          <w:b/>
          <w:i w:val="false"/>
          <w:color w:val="000000"/>
        </w:rPr>
        <w:t xml:space="preserve">  4.4. Мониторинг государственных программ</w:t>
      </w:r>
    </w:p>
    <w:bookmarkEnd w:id="180"/>
    <w:bookmarkStart w:name="z196" w:id="181"/>
    <w:p>
      <w:pPr>
        <w:spacing w:after="0"/>
        <w:ind w:left="0"/>
        <w:jc w:val="both"/>
      </w:pPr>
      <w:r>
        <w:rPr>
          <w:rFonts w:ascii="Times New Roman"/>
          <w:b w:val="false"/>
          <w:i w:val="false"/>
          <w:color w:val="000000"/>
          <w:sz w:val="28"/>
        </w:rPr>
        <w:t>
      109. Мониторинг государственной программы проводится государственным органом, ответственным за разработку государственной программы, либо иным государственным органом, уполномоченным на это Президентом Республики Казахстан или Руководителем Администрации Президента Республики Казахстан, путем формирования отчета о реализации на основе информации о ходе реализации, представляемой государственными органами-соисполнителями и иными организациями-соисполнителями (государственными предприятиями, акционерными обществами с государственным участием, включая национальные управляющие холдинги, национальные холдинги и национальные компании).</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109 в редакции Указа Президента РК от 30.11.2015 </w:t>
      </w:r>
      <w:r>
        <w:rPr>
          <w:rFonts w:ascii="Times New Roman"/>
          <w:b w:val="false"/>
          <w:i w:val="false"/>
          <w:color w:val="000000"/>
          <w:sz w:val="28"/>
        </w:rPr>
        <w:t>№ 120</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197" w:id="182"/>
    <w:p>
      <w:pPr>
        <w:spacing w:after="0"/>
        <w:ind w:left="0"/>
        <w:jc w:val="both"/>
      </w:pPr>
      <w:r>
        <w:rPr>
          <w:rFonts w:ascii="Times New Roman"/>
          <w:b w:val="false"/>
          <w:i w:val="false"/>
          <w:color w:val="000000"/>
          <w:sz w:val="28"/>
        </w:rPr>
        <w:t>
       110. Мониторинг государственных программ осуществляется один раз в год по итогам года.</w:t>
      </w:r>
    </w:p>
    <w:bookmarkEnd w:id="182"/>
    <w:bookmarkStart w:name="z198" w:id="183"/>
    <w:p>
      <w:pPr>
        <w:spacing w:after="0"/>
        <w:ind w:left="0"/>
        <w:jc w:val="both"/>
      </w:pPr>
      <w:r>
        <w:rPr>
          <w:rFonts w:ascii="Times New Roman"/>
          <w:b w:val="false"/>
          <w:i w:val="false"/>
          <w:color w:val="000000"/>
          <w:sz w:val="28"/>
        </w:rPr>
        <w:t>
      111. Для проведения мониторинга государственной программы:</w:t>
      </w:r>
    </w:p>
    <w:bookmarkEnd w:id="183"/>
    <w:p>
      <w:pPr>
        <w:spacing w:after="0"/>
        <w:ind w:left="0"/>
        <w:jc w:val="both"/>
      </w:pPr>
      <w:r>
        <w:rPr>
          <w:rFonts w:ascii="Times New Roman"/>
          <w:b w:val="false"/>
          <w:i w:val="false"/>
          <w:color w:val="000000"/>
          <w:sz w:val="28"/>
        </w:rPr>
        <w:t>
      1) государственный орган-соисполнитель и иные организации-соисполнители (государственные предприятия, акционерные общества с государственным участием, включая национальные управляющие холдинги, национальные холдинги и национальные компании), участвующие в реализации данной программы, в пределах своей компетенции представляют информацию о ходе реализации в государственный орган, ответственный за разработку государственной программы, либо иной государственный орган, уполномоченный на проведение мониторинга Президентом Республики Казахстан или Руководителем Администрации Президента Республики Казахстан, до 15 февраля года, следующего за отчетным;</w:t>
      </w:r>
    </w:p>
    <w:p>
      <w:pPr>
        <w:spacing w:after="0"/>
        <w:ind w:left="0"/>
        <w:jc w:val="both"/>
      </w:pPr>
      <w:r>
        <w:rPr>
          <w:rFonts w:ascii="Times New Roman"/>
          <w:b w:val="false"/>
          <w:i w:val="false"/>
          <w:color w:val="000000"/>
          <w:sz w:val="28"/>
        </w:rPr>
        <w:t xml:space="preserve">
      2) государственный орган, ответственный за разработку государственной программы, либо иной государственный орган, уполномоченный на проведение мониторинга Президентом Республики Казахстан или Руководителем Администрации Президента Республики Казахстан, на основании представленной информации о ходе реализации формирует отчет о реализации государственной программы и до 10 марта года, следующего за отчетным, представляет в уполномоченный орган по государственному планированию, а также размещает его за подписью первого руководителя на веб-портале (за исключением информации секретного характера и для служебного пользования).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111 в редакции Указа Президента РК от 30.11.2015 </w:t>
      </w:r>
      <w:r>
        <w:rPr>
          <w:rFonts w:ascii="Times New Roman"/>
          <w:b w:val="false"/>
          <w:i w:val="false"/>
          <w:color w:val="000000"/>
          <w:sz w:val="28"/>
        </w:rPr>
        <w:t>№ 120</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199" w:id="184"/>
    <w:p>
      <w:pPr>
        <w:spacing w:after="0"/>
        <w:ind w:left="0"/>
        <w:jc w:val="both"/>
      </w:pPr>
      <w:r>
        <w:rPr>
          <w:rFonts w:ascii="Times New Roman"/>
          <w:b w:val="false"/>
          <w:i w:val="false"/>
          <w:color w:val="000000"/>
          <w:sz w:val="28"/>
        </w:rPr>
        <w:t>
       112. Уполномоченный орган по государственному планированию на основании отчетов о реализации государственных программ формирует по каждой из них проекты заключений и представляет их вместе с отчетами о реализации в Правительство Республики Казахстан, а также размещает их на веб-портале (за исключением информации секретного характера и для служебного пользования) до 25 марта года, следующего за отчетным.</w:t>
      </w:r>
    </w:p>
    <w:bookmarkEnd w:id="184"/>
    <w:p>
      <w:pPr>
        <w:spacing w:after="0"/>
        <w:ind w:left="0"/>
        <w:jc w:val="both"/>
      </w:pPr>
      <w:r>
        <w:rPr>
          <w:rFonts w:ascii="Times New Roman"/>
          <w:b w:val="false"/>
          <w:i w:val="false"/>
          <w:color w:val="000000"/>
          <w:sz w:val="28"/>
        </w:rPr>
        <w:t>
      Отчеты и проекты заключений по реализации государственных программ заслушиваются в Правительстве Республики Казахстан с приглашением депутатов Парламента Республики Казахстан, членов Счетного комитета по контролю за исполнением республиканского бюджета Республики Казахстан и представителей общественных советов.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112 в редакции Указа Президента РК от 30.11.2015 </w:t>
      </w:r>
      <w:r>
        <w:rPr>
          <w:rFonts w:ascii="Times New Roman"/>
          <w:b w:val="false"/>
          <w:i w:val="false"/>
          <w:color w:val="000000"/>
          <w:sz w:val="28"/>
        </w:rPr>
        <w:t>№ 120</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200" w:id="185"/>
    <w:p>
      <w:pPr>
        <w:spacing w:after="0"/>
        <w:ind w:left="0"/>
        <w:jc w:val="both"/>
      </w:pPr>
      <w:r>
        <w:rPr>
          <w:rFonts w:ascii="Times New Roman"/>
          <w:b w:val="false"/>
          <w:i w:val="false"/>
          <w:color w:val="000000"/>
          <w:sz w:val="28"/>
        </w:rPr>
        <w:t>
       113. После рассмотрения отчетов о реализации и проектов заключений по мониторингу Правительство Республики Казахстан при необходимости дорабатывает проекты заключений и представляет заключения вместе с отчетами о реализации в Администрацию Президента Республики Казахстан до 10 апреля года, следующего за отчетным периодом.</w:t>
      </w:r>
    </w:p>
    <w:bookmarkEnd w:id="185"/>
    <w:bookmarkStart w:name="z201" w:id="186"/>
    <w:p>
      <w:pPr>
        <w:spacing w:after="0"/>
        <w:ind w:left="0"/>
        <w:jc w:val="left"/>
      </w:pPr>
      <w:r>
        <w:rPr>
          <w:rFonts w:ascii="Times New Roman"/>
          <w:b/>
          <w:i w:val="false"/>
          <w:color w:val="000000"/>
        </w:rPr>
        <w:t xml:space="preserve"> 4.5. Оценка государственных программ</w:t>
      </w:r>
    </w:p>
    <w:bookmarkEnd w:id="186"/>
    <w:bookmarkStart w:name="z202" w:id="187"/>
    <w:p>
      <w:pPr>
        <w:spacing w:after="0"/>
        <w:ind w:left="0"/>
        <w:jc w:val="both"/>
      </w:pPr>
      <w:r>
        <w:rPr>
          <w:rFonts w:ascii="Times New Roman"/>
          <w:b w:val="false"/>
          <w:i w:val="false"/>
          <w:color w:val="000000"/>
          <w:sz w:val="28"/>
        </w:rPr>
        <w:t>
      114. Оценка государственных программ осуществляется по истечении каждых трех лет их реализации (промежуточная) и по итогам планового периода (окончательная), за исключением оценки, проводимой Счетным комитетом по контролю за исполнением республиканского бюджета в рамках проведения государственного аудита эффективности и экспертно-аналитических мероприятий в соответствии с перечнем объектов государственного аудита и финансового контроля на соответствующий год.</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114 в редакции Указа Президента РК от 11.01.2016 </w:t>
      </w:r>
      <w:r>
        <w:rPr>
          <w:rFonts w:ascii="Times New Roman"/>
          <w:b w:val="false"/>
          <w:i w:val="false"/>
          <w:color w:val="000000"/>
          <w:sz w:val="28"/>
        </w:rPr>
        <w:t>№ 169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3" w:id="188"/>
    <w:p>
      <w:pPr>
        <w:spacing w:after="0"/>
        <w:ind w:left="0"/>
        <w:jc w:val="both"/>
      </w:pPr>
      <w:r>
        <w:rPr>
          <w:rFonts w:ascii="Times New Roman"/>
          <w:b w:val="false"/>
          <w:i w:val="false"/>
          <w:color w:val="000000"/>
          <w:sz w:val="28"/>
        </w:rPr>
        <w:t xml:space="preserve">
       115. Оценка государственной программы проводится уполномоченным органом по государственному планированию на основе документов, указанных в </w:t>
      </w:r>
      <w:r>
        <w:rPr>
          <w:rFonts w:ascii="Times New Roman"/>
          <w:b w:val="false"/>
          <w:i w:val="false"/>
          <w:color w:val="000000"/>
          <w:sz w:val="28"/>
        </w:rPr>
        <w:t>пункте 24</w:t>
      </w:r>
      <w:r>
        <w:rPr>
          <w:rFonts w:ascii="Times New Roman"/>
          <w:b w:val="false"/>
          <w:i w:val="false"/>
          <w:color w:val="000000"/>
          <w:sz w:val="28"/>
        </w:rPr>
        <w:t xml:space="preserve"> настоящих Правил, путем формирования проекта заключения по оценке.</w:t>
      </w:r>
    </w:p>
    <w:bookmarkEnd w:id="188"/>
    <w:bookmarkStart w:name="z204" w:id="189"/>
    <w:p>
      <w:pPr>
        <w:spacing w:after="0"/>
        <w:ind w:left="0"/>
        <w:jc w:val="both"/>
      </w:pPr>
      <w:r>
        <w:rPr>
          <w:rFonts w:ascii="Times New Roman"/>
          <w:b w:val="false"/>
          <w:i w:val="false"/>
          <w:color w:val="000000"/>
          <w:sz w:val="28"/>
        </w:rPr>
        <w:t>
      116. Уполномоченный орган по государственному планированию проекты заключений по оценке каждой государственной программы и отчеты о реализации за весь отчетный период представляет в Правительство Республики Казахстан не позднее 1 апреля года, следующего за отчетным периодом.</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116 в редакции Указа Президента РК от 30.11.2015 </w:t>
      </w:r>
      <w:r>
        <w:rPr>
          <w:rFonts w:ascii="Times New Roman"/>
          <w:b w:val="false"/>
          <w:i w:val="false"/>
          <w:color w:val="000000"/>
          <w:sz w:val="28"/>
        </w:rPr>
        <w:t>№ 120</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205" w:id="190"/>
    <w:p>
      <w:pPr>
        <w:spacing w:after="0"/>
        <w:ind w:left="0"/>
        <w:jc w:val="both"/>
      </w:pPr>
      <w:r>
        <w:rPr>
          <w:rFonts w:ascii="Times New Roman"/>
          <w:b w:val="false"/>
          <w:i w:val="false"/>
          <w:color w:val="000000"/>
          <w:sz w:val="28"/>
        </w:rPr>
        <w:t xml:space="preserve">
       117. После рассмотрения отчетов о реализации за весь отчетный период и проектов заключений по оценке Правительство Республики Казахстан при необходимости дорабатывает проекты заключения по оценке государственных программ и представляет их вместе с отчетами о реализации за весь отчетный период в Администрацию Президента Республики Казахстан до 10 апреля года, следующего за отчетным периодом. </w:t>
      </w:r>
    </w:p>
    <w:bookmarkEnd w:id="190"/>
    <w:bookmarkStart w:name="z206" w:id="191"/>
    <w:p>
      <w:pPr>
        <w:spacing w:after="0"/>
        <w:ind w:left="0"/>
        <w:jc w:val="both"/>
      </w:pPr>
      <w:r>
        <w:rPr>
          <w:rFonts w:ascii="Times New Roman"/>
          <w:b w:val="false"/>
          <w:i w:val="false"/>
          <w:color w:val="000000"/>
          <w:sz w:val="28"/>
        </w:rPr>
        <w:t>
      118. Итоги оценки государственной программы, проведенной Счетным комитетом по контролю за исполнением республиканского бюджета в рамках проводимого им государственного аудита эффективности и экспертно-аналитических мероприятий в соответствии с перечнем объектов государственного аудита и финансового контроля на соответствующий год, направляются в Администрацию Президента Республики Казахстан, уполномоченный орган по государственному планированию и государственный орган, ответственный за разработку государственной программы, в течение семи рабочих дней после принятия по результатам государственного аудита эффективности и экспертно-аналитических мероприятий постановления Счетного комитета по контролю за исполнением республиканского бюджета.</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118 в редакции Указа Президента РК от 11.01.2016 </w:t>
      </w:r>
      <w:r>
        <w:rPr>
          <w:rFonts w:ascii="Times New Roman"/>
          <w:b w:val="false"/>
          <w:i w:val="false"/>
          <w:color w:val="000000"/>
          <w:sz w:val="28"/>
        </w:rPr>
        <w:t>№ 169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7" w:id="192"/>
    <w:p>
      <w:pPr>
        <w:spacing w:after="0"/>
        <w:ind w:left="0"/>
        <w:jc w:val="left"/>
      </w:pPr>
      <w:r>
        <w:rPr>
          <w:rFonts w:ascii="Times New Roman"/>
          <w:b/>
          <w:i w:val="false"/>
          <w:color w:val="000000"/>
        </w:rPr>
        <w:t xml:space="preserve">  4.6. Контроль государственных программ</w:t>
      </w:r>
    </w:p>
    <w:bookmarkEnd w:id="192"/>
    <w:bookmarkStart w:name="z208" w:id="193"/>
    <w:p>
      <w:pPr>
        <w:spacing w:after="0"/>
        <w:ind w:left="0"/>
        <w:jc w:val="both"/>
      </w:pPr>
      <w:r>
        <w:rPr>
          <w:rFonts w:ascii="Times New Roman"/>
          <w:b w:val="false"/>
          <w:i w:val="false"/>
          <w:color w:val="000000"/>
          <w:sz w:val="28"/>
        </w:rPr>
        <w:t>
      119. Контроль государственных программ осуществляется на основе результатов мониторинга, оценки и проведенных контрольных мероприятий, государственного аудита эффективности по реализации государственной программы, правительственных программ, стратегических планов государственных органов, программ развития областей, города республиканского значения, столицы, стратегий развития национальных управляющих холдингов, национальных холдингов, национальных компаний с участием государства в уставном капитале и экспертно-аналитических мероприятий.</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119 в редакции Указа Президента РК от 11.01.2016 </w:t>
      </w:r>
      <w:r>
        <w:rPr>
          <w:rFonts w:ascii="Times New Roman"/>
          <w:b w:val="false"/>
          <w:i w:val="false"/>
          <w:color w:val="000000"/>
          <w:sz w:val="28"/>
        </w:rPr>
        <w:t>№ 169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0" w:id="194"/>
    <w:p>
      <w:pPr>
        <w:spacing w:after="0"/>
        <w:ind w:left="0"/>
        <w:jc w:val="left"/>
      </w:pPr>
      <w:r>
        <w:rPr>
          <w:rFonts w:ascii="Times New Roman"/>
          <w:b/>
          <w:i w:val="false"/>
          <w:color w:val="000000"/>
        </w:rPr>
        <w:t xml:space="preserve">  4-1. Правительственные программы</w:t>
      </w:r>
    </w:p>
    <w:bookmarkEnd w:id="194"/>
    <w:p>
      <w:pPr>
        <w:spacing w:after="0"/>
        <w:ind w:left="0"/>
        <w:jc w:val="both"/>
      </w:pPr>
      <w:r>
        <w:rPr>
          <w:rFonts w:ascii="Times New Roman"/>
          <w:b w:val="false"/>
          <w:i w:val="false"/>
          <w:color w:val="ff0000"/>
          <w:sz w:val="28"/>
        </w:rPr>
        <w:t xml:space="preserve">
      Сноска. Правила дополнены разделом 4-1 в соответствии с Указом Президента РК от 30.11.2015 </w:t>
      </w:r>
      <w:r>
        <w:rPr>
          <w:rFonts w:ascii="Times New Roman"/>
          <w:b w:val="false"/>
          <w:i w:val="false"/>
          <w:color w:val="ff0000"/>
          <w:sz w:val="28"/>
        </w:rPr>
        <w:t>№ 120</w:t>
      </w:r>
      <w:r>
        <w:rPr>
          <w:rFonts w:ascii="Times New Roman"/>
          <w:b w:val="false"/>
          <w:i w:val="false"/>
          <w:color w:val="ff0000"/>
          <w:sz w:val="28"/>
        </w:rPr>
        <w:t xml:space="preserve"> (вводится в действие с 01.01.2016).</w:t>
      </w:r>
    </w:p>
    <w:bookmarkStart w:name="z323" w:id="195"/>
    <w:p>
      <w:pPr>
        <w:spacing w:after="0"/>
        <w:ind w:left="0"/>
        <w:jc w:val="left"/>
      </w:pPr>
      <w:r>
        <w:rPr>
          <w:rFonts w:ascii="Times New Roman"/>
          <w:b/>
          <w:i w:val="false"/>
          <w:color w:val="000000"/>
        </w:rPr>
        <w:t xml:space="preserve">  4-1.1. Перечень правительственных программ</w:t>
      </w:r>
    </w:p>
    <w:bookmarkEnd w:id="195"/>
    <w:bookmarkStart w:name="z151" w:id="196"/>
    <w:p>
      <w:pPr>
        <w:spacing w:after="0"/>
        <w:ind w:left="0"/>
        <w:jc w:val="both"/>
      </w:pPr>
      <w:r>
        <w:rPr>
          <w:rFonts w:ascii="Times New Roman"/>
          <w:b w:val="false"/>
          <w:i w:val="false"/>
          <w:color w:val="000000"/>
          <w:sz w:val="28"/>
        </w:rPr>
        <w:t>
      119-1. Перечень правительственных программ формируется и корректируется на основе выработанных стратегических целей вышестоящих документов Системы государственного планирования уполномоченным органом по государственному планированию с учетом предложений заинтересованных государственных органов и утверждается Правительством Республики Казахстан.</w:t>
      </w:r>
    </w:p>
    <w:bookmarkEnd w:id="196"/>
    <w:p>
      <w:pPr>
        <w:spacing w:after="0"/>
        <w:ind w:left="0"/>
        <w:jc w:val="both"/>
      </w:pPr>
      <w:r>
        <w:rPr>
          <w:rFonts w:ascii="Times New Roman"/>
          <w:b w:val="false"/>
          <w:i w:val="false"/>
          <w:color w:val="000000"/>
          <w:sz w:val="28"/>
        </w:rPr>
        <w:t>
      Перечень правительственных программ должен включать наименование программ, указание государственного органа, ответственного за разработку правительственной программы, сроки реализации правительственных программ.</w:t>
      </w:r>
    </w:p>
    <w:p>
      <w:pPr>
        <w:spacing w:after="0"/>
        <w:ind w:left="0"/>
        <w:jc w:val="both"/>
      </w:pPr>
      <w:r>
        <w:rPr>
          <w:rFonts w:ascii="Times New Roman"/>
          <w:b w:val="false"/>
          <w:i w:val="false"/>
          <w:color w:val="000000"/>
          <w:sz w:val="28"/>
        </w:rPr>
        <w:t>
      Не допускаются разработка и утверждение правительственных программ, не предусмотренных в перечне правительственных программ.</w:t>
      </w:r>
    </w:p>
    <w:p>
      <w:pPr>
        <w:spacing w:after="0"/>
        <w:ind w:left="0"/>
        <w:jc w:val="both"/>
      </w:pPr>
      <w:r>
        <w:rPr>
          <w:rFonts w:ascii="Times New Roman"/>
          <w:b w:val="false"/>
          <w:i w:val="false"/>
          <w:color w:val="000000"/>
          <w:sz w:val="28"/>
        </w:rPr>
        <w:t>
      До разработки новых правительственных программ, не предусмотренных действующим перечнем правительственных программ, государственный орган, ответственный за разработку правительственной программы, в установленном порядке обеспечивает презентацию концепции проекта правительственной программы в Правительстве Республики Казахстан для принятия решения о целесообразности разработки правительственной программы.</w:t>
      </w:r>
    </w:p>
    <w:p>
      <w:pPr>
        <w:spacing w:after="0"/>
        <w:ind w:left="0"/>
        <w:jc w:val="both"/>
      </w:pPr>
      <w:r>
        <w:rPr>
          <w:rFonts w:ascii="Times New Roman"/>
          <w:b w:val="false"/>
          <w:i w:val="false"/>
          <w:color w:val="000000"/>
          <w:sz w:val="28"/>
        </w:rPr>
        <w:t>
      Концепция проекта правительственной программы должна включать информацию об основных бенефициарах программы, ожидаемом социально-экономическом эффекте. В случае разработки проекта правительственной программы в продолжение действующей правительственной программы концепция проекта правительственной программы должна также содержать информацию о степени достижения целей и задач завершаемой правительственной программы, социально-экономическом эффекте от ее реализации и эффективности затраченных средств.</w:t>
      </w:r>
    </w:p>
    <w:bookmarkStart w:name="z152" w:id="197"/>
    <w:p>
      <w:pPr>
        <w:spacing w:after="0"/>
        <w:ind w:left="0"/>
        <w:jc w:val="left"/>
      </w:pPr>
      <w:r>
        <w:rPr>
          <w:rFonts w:ascii="Times New Roman"/>
          <w:b/>
          <w:i w:val="false"/>
          <w:color w:val="000000"/>
        </w:rPr>
        <w:t xml:space="preserve"> 4-1.2. Разработка правительственных программ</w:t>
      </w:r>
    </w:p>
    <w:bookmarkEnd w:id="197"/>
    <w:bookmarkStart w:name="z154" w:id="198"/>
    <w:p>
      <w:pPr>
        <w:spacing w:after="0"/>
        <w:ind w:left="0"/>
        <w:jc w:val="both"/>
      </w:pPr>
      <w:r>
        <w:rPr>
          <w:rFonts w:ascii="Times New Roman"/>
          <w:b w:val="false"/>
          <w:i w:val="false"/>
          <w:color w:val="000000"/>
          <w:sz w:val="28"/>
        </w:rPr>
        <w:t>
      119-2. Актом Премьер-Министра Республики Казахстан образуется комиссия (рабочая группа) по разработке правительственной программы, сформированная из представителей государственных органов, общественных советов и депутатов Парламента Республики Казахстан, с привлечением при необходимости научно-исследовательских организаций, ученых и специалистов различных областей знаний.</w:t>
      </w:r>
    </w:p>
    <w:bookmarkEnd w:id="198"/>
    <w:p>
      <w:pPr>
        <w:spacing w:after="0"/>
        <w:ind w:left="0"/>
        <w:jc w:val="both"/>
      </w:pPr>
      <w:r>
        <w:rPr>
          <w:rFonts w:ascii="Times New Roman"/>
          <w:b w:val="false"/>
          <w:i w:val="false"/>
          <w:color w:val="000000"/>
          <w:sz w:val="28"/>
        </w:rPr>
        <w:t>
      Правительственные программы разрабатываются только в том случае, если решение изложенных в них проблем невозможно осуществить в рамках действующих стратегических и программных документов, стратегических планов государственных органов.</w:t>
      </w:r>
    </w:p>
    <w:bookmarkStart w:name="z155" w:id="199"/>
    <w:p>
      <w:pPr>
        <w:spacing w:after="0"/>
        <w:ind w:left="0"/>
        <w:jc w:val="both"/>
      </w:pPr>
      <w:r>
        <w:rPr>
          <w:rFonts w:ascii="Times New Roman"/>
          <w:b w:val="false"/>
          <w:i w:val="false"/>
          <w:color w:val="000000"/>
          <w:sz w:val="28"/>
        </w:rPr>
        <w:t>
      119-3. Правительственная программа должна соответствовать следующим требованиям:</w:t>
      </w:r>
    </w:p>
    <w:bookmarkEnd w:id="199"/>
    <w:p>
      <w:pPr>
        <w:spacing w:after="0"/>
        <w:ind w:left="0"/>
        <w:jc w:val="both"/>
      </w:pPr>
      <w:r>
        <w:rPr>
          <w:rFonts w:ascii="Times New Roman"/>
          <w:b w:val="false"/>
          <w:i w:val="false"/>
          <w:color w:val="000000"/>
          <w:sz w:val="28"/>
        </w:rPr>
        <w:t xml:space="preserve">
      1) разрабатываться в целях реализации вышестоящих документов Системы государственного планирования; </w:t>
      </w:r>
    </w:p>
    <w:p>
      <w:pPr>
        <w:spacing w:after="0"/>
        <w:ind w:left="0"/>
        <w:jc w:val="both"/>
      </w:pPr>
      <w:r>
        <w:rPr>
          <w:rFonts w:ascii="Times New Roman"/>
          <w:b w:val="false"/>
          <w:i w:val="false"/>
          <w:color w:val="000000"/>
          <w:sz w:val="28"/>
        </w:rPr>
        <w:t>
      2) ориентироваться на решение социально значимых, межотраслевых задач;</w:t>
      </w:r>
    </w:p>
    <w:p>
      <w:pPr>
        <w:spacing w:after="0"/>
        <w:ind w:left="0"/>
        <w:jc w:val="both"/>
      </w:pPr>
      <w:r>
        <w:rPr>
          <w:rFonts w:ascii="Times New Roman"/>
          <w:b w:val="false"/>
          <w:i w:val="false"/>
          <w:color w:val="000000"/>
          <w:sz w:val="28"/>
        </w:rPr>
        <w:t xml:space="preserve">
      3) ориентироваться на удовлетворение потребностей целевой группы благополучателей; </w:t>
      </w:r>
    </w:p>
    <w:p>
      <w:pPr>
        <w:spacing w:after="0"/>
        <w:ind w:left="0"/>
        <w:jc w:val="both"/>
      </w:pPr>
      <w:r>
        <w:rPr>
          <w:rFonts w:ascii="Times New Roman"/>
          <w:b w:val="false"/>
          <w:i w:val="false"/>
          <w:color w:val="000000"/>
          <w:sz w:val="28"/>
        </w:rPr>
        <w:t>
      4) содержать систему согласованных по срокам, ресурсам и исполнителям целей, задач, целевых индикаторов и мер, обеспечивающих достижение целей, поставленных в вышестоящих документах Системы государственного планирования;</w:t>
      </w:r>
    </w:p>
    <w:p>
      <w:pPr>
        <w:spacing w:after="0"/>
        <w:ind w:left="0"/>
        <w:jc w:val="both"/>
      </w:pPr>
      <w:r>
        <w:rPr>
          <w:rFonts w:ascii="Times New Roman"/>
          <w:b w:val="false"/>
          <w:i w:val="false"/>
          <w:color w:val="000000"/>
          <w:sz w:val="28"/>
        </w:rPr>
        <w:t>
      5) обеспечивать адресность мер, четкое определение сроков и последовательность их реализации, строгую ориентацию деятельности исполнителей на достижение программных целей;</w:t>
      </w:r>
    </w:p>
    <w:p>
      <w:pPr>
        <w:spacing w:after="0"/>
        <w:ind w:left="0"/>
        <w:jc w:val="both"/>
      </w:pPr>
      <w:r>
        <w:rPr>
          <w:rFonts w:ascii="Times New Roman"/>
          <w:b w:val="false"/>
          <w:i w:val="false"/>
          <w:color w:val="000000"/>
          <w:sz w:val="28"/>
        </w:rPr>
        <w:t>
      6) обеспечивать сбалансированность финансовых, трудовых и технических ресурсов и источников их обеспечения;</w:t>
      </w:r>
    </w:p>
    <w:p>
      <w:pPr>
        <w:spacing w:after="0"/>
        <w:ind w:left="0"/>
        <w:jc w:val="both"/>
      </w:pPr>
      <w:r>
        <w:rPr>
          <w:rFonts w:ascii="Times New Roman"/>
          <w:b w:val="false"/>
          <w:i w:val="false"/>
          <w:color w:val="000000"/>
          <w:sz w:val="28"/>
        </w:rPr>
        <w:t xml:space="preserve">
      7) излагаться кратко и четко в тезисном формате. </w:t>
      </w:r>
    </w:p>
    <w:bookmarkStart w:name="z156" w:id="200"/>
    <w:p>
      <w:pPr>
        <w:spacing w:after="0"/>
        <w:ind w:left="0"/>
        <w:jc w:val="both"/>
      </w:pPr>
      <w:r>
        <w:rPr>
          <w:rFonts w:ascii="Times New Roman"/>
          <w:b w:val="false"/>
          <w:i w:val="false"/>
          <w:color w:val="000000"/>
          <w:sz w:val="28"/>
        </w:rPr>
        <w:t>
      119-4. Не допускается разработка правительственной программы:</w:t>
      </w:r>
    </w:p>
    <w:bookmarkEnd w:id="200"/>
    <w:p>
      <w:pPr>
        <w:spacing w:after="0"/>
        <w:ind w:left="0"/>
        <w:jc w:val="both"/>
      </w:pPr>
      <w:r>
        <w:rPr>
          <w:rFonts w:ascii="Times New Roman"/>
          <w:b w:val="false"/>
          <w:i w:val="false"/>
          <w:color w:val="000000"/>
          <w:sz w:val="28"/>
        </w:rPr>
        <w:t>
      1) направленной на решение внутриведомственных вопросов государственных органов;</w:t>
      </w:r>
    </w:p>
    <w:p>
      <w:pPr>
        <w:spacing w:after="0"/>
        <w:ind w:left="0"/>
        <w:jc w:val="both"/>
      </w:pPr>
      <w:r>
        <w:rPr>
          <w:rFonts w:ascii="Times New Roman"/>
          <w:b w:val="false"/>
          <w:i w:val="false"/>
          <w:color w:val="000000"/>
          <w:sz w:val="28"/>
        </w:rPr>
        <w:t xml:space="preserve">
      2) дублирующей цели и задачи действующих стратегических и программных документов, стратегических планов государственных органов и правительственных программ, а также мероприятия по реализации этих документов. </w:t>
      </w:r>
    </w:p>
    <w:bookmarkStart w:name="z157" w:id="201"/>
    <w:p>
      <w:pPr>
        <w:spacing w:after="0"/>
        <w:ind w:left="0"/>
        <w:jc w:val="both"/>
      </w:pPr>
      <w:r>
        <w:rPr>
          <w:rFonts w:ascii="Times New Roman"/>
          <w:b w:val="false"/>
          <w:i w:val="false"/>
          <w:color w:val="000000"/>
          <w:sz w:val="28"/>
        </w:rPr>
        <w:t>
      119-5. Структура правительственной программы содержит следующие разделы:</w:t>
      </w:r>
    </w:p>
    <w:bookmarkEnd w:id="201"/>
    <w:p>
      <w:pPr>
        <w:spacing w:after="0"/>
        <w:ind w:left="0"/>
        <w:jc w:val="both"/>
      </w:pPr>
      <w:r>
        <w:rPr>
          <w:rFonts w:ascii="Times New Roman"/>
          <w:b w:val="false"/>
          <w:i w:val="false"/>
          <w:color w:val="000000"/>
          <w:sz w:val="28"/>
        </w:rPr>
        <w:t xml:space="preserve">
      1) паспорт (основные параметры); </w:t>
      </w:r>
    </w:p>
    <w:p>
      <w:pPr>
        <w:spacing w:after="0"/>
        <w:ind w:left="0"/>
        <w:jc w:val="both"/>
      </w:pPr>
      <w:r>
        <w:rPr>
          <w:rFonts w:ascii="Times New Roman"/>
          <w:b w:val="false"/>
          <w:i w:val="false"/>
          <w:color w:val="000000"/>
          <w:sz w:val="28"/>
        </w:rPr>
        <w:t xml:space="preserve">
      2) введение; </w:t>
      </w:r>
    </w:p>
    <w:p>
      <w:pPr>
        <w:spacing w:after="0"/>
        <w:ind w:left="0"/>
        <w:jc w:val="both"/>
      </w:pPr>
      <w:r>
        <w:rPr>
          <w:rFonts w:ascii="Times New Roman"/>
          <w:b w:val="false"/>
          <w:i w:val="false"/>
          <w:color w:val="000000"/>
          <w:sz w:val="28"/>
        </w:rPr>
        <w:t xml:space="preserve">
      3) анализ текущей ситуации; </w:t>
      </w:r>
    </w:p>
    <w:p>
      <w:pPr>
        <w:spacing w:after="0"/>
        <w:ind w:left="0"/>
        <w:jc w:val="both"/>
      </w:pPr>
      <w:r>
        <w:rPr>
          <w:rFonts w:ascii="Times New Roman"/>
          <w:b w:val="false"/>
          <w:i w:val="false"/>
          <w:color w:val="000000"/>
          <w:sz w:val="28"/>
        </w:rPr>
        <w:t xml:space="preserve">
      4) цели, целевые индикаторы, задачи и показатели результатов реализации программы; </w:t>
      </w:r>
    </w:p>
    <w:p>
      <w:pPr>
        <w:spacing w:after="0"/>
        <w:ind w:left="0"/>
        <w:jc w:val="both"/>
      </w:pPr>
      <w:r>
        <w:rPr>
          <w:rFonts w:ascii="Times New Roman"/>
          <w:b w:val="false"/>
          <w:i w:val="false"/>
          <w:color w:val="000000"/>
          <w:sz w:val="28"/>
        </w:rPr>
        <w:t xml:space="preserve">
      5) основные направления, пути достижения целей и задач программы, соответствующие меры; </w:t>
      </w:r>
    </w:p>
    <w:p>
      <w:pPr>
        <w:spacing w:after="0"/>
        <w:ind w:left="0"/>
        <w:jc w:val="both"/>
      </w:pPr>
      <w:r>
        <w:rPr>
          <w:rFonts w:ascii="Times New Roman"/>
          <w:b w:val="false"/>
          <w:i w:val="false"/>
          <w:color w:val="000000"/>
          <w:sz w:val="28"/>
        </w:rPr>
        <w:t xml:space="preserve">
      6) необходимые ресурсы. </w:t>
      </w:r>
    </w:p>
    <w:bookmarkStart w:name="z300" w:id="202"/>
    <w:p>
      <w:pPr>
        <w:spacing w:after="0"/>
        <w:ind w:left="0"/>
        <w:jc w:val="both"/>
      </w:pPr>
      <w:r>
        <w:rPr>
          <w:rFonts w:ascii="Times New Roman"/>
          <w:b w:val="false"/>
          <w:i w:val="false"/>
          <w:color w:val="000000"/>
          <w:sz w:val="28"/>
        </w:rPr>
        <w:t>
      119-6. В разделе "Паспорт" излагаются основные параметры правительственной программы, включающие:</w:t>
      </w:r>
    </w:p>
    <w:bookmarkEnd w:id="202"/>
    <w:p>
      <w:pPr>
        <w:spacing w:after="0"/>
        <w:ind w:left="0"/>
        <w:jc w:val="both"/>
      </w:pPr>
      <w:r>
        <w:rPr>
          <w:rFonts w:ascii="Times New Roman"/>
          <w:b w:val="false"/>
          <w:i w:val="false"/>
          <w:color w:val="000000"/>
          <w:sz w:val="28"/>
        </w:rPr>
        <w:t xml:space="preserve">
      1) наименование; </w:t>
      </w:r>
    </w:p>
    <w:p>
      <w:pPr>
        <w:spacing w:after="0"/>
        <w:ind w:left="0"/>
        <w:jc w:val="both"/>
      </w:pPr>
      <w:r>
        <w:rPr>
          <w:rFonts w:ascii="Times New Roman"/>
          <w:b w:val="false"/>
          <w:i w:val="false"/>
          <w:color w:val="000000"/>
          <w:sz w:val="28"/>
        </w:rPr>
        <w:t xml:space="preserve">
      2) основание для разработки; </w:t>
      </w:r>
    </w:p>
    <w:p>
      <w:pPr>
        <w:spacing w:after="0"/>
        <w:ind w:left="0"/>
        <w:jc w:val="both"/>
      </w:pPr>
      <w:r>
        <w:rPr>
          <w:rFonts w:ascii="Times New Roman"/>
          <w:b w:val="false"/>
          <w:i w:val="false"/>
          <w:color w:val="000000"/>
          <w:sz w:val="28"/>
        </w:rPr>
        <w:t>
      3) указание государственного органа, ответственного за разработку и реализацию правительственной программы;</w:t>
      </w:r>
    </w:p>
    <w:p>
      <w:pPr>
        <w:spacing w:after="0"/>
        <w:ind w:left="0"/>
        <w:jc w:val="both"/>
      </w:pPr>
      <w:r>
        <w:rPr>
          <w:rFonts w:ascii="Times New Roman"/>
          <w:b w:val="false"/>
          <w:i w:val="false"/>
          <w:color w:val="000000"/>
          <w:sz w:val="28"/>
        </w:rPr>
        <w:t xml:space="preserve">
      4) цели; </w:t>
      </w:r>
    </w:p>
    <w:p>
      <w:pPr>
        <w:spacing w:after="0"/>
        <w:ind w:left="0"/>
        <w:jc w:val="both"/>
      </w:pPr>
      <w:r>
        <w:rPr>
          <w:rFonts w:ascii="Times New Roman"/>
          <w:b w:val="false"/>
          <w:i w:val="false"/>
          <w:color w:val="000000"/>
          <w:sz w:val="28"/>
        </w:rPr>
        <w:t xml:space="preserve">
      5) задачи; </w:t>
      </w:r>
    </w:p>
    <w:p>
      <w:pPr>
        <w:spacing w:after="0"/>
        <w:ind w:left="0"/>
        <w:jc w:val="both"/>
      </w:pPr>
      <w:r>
        <w:rPr>
          <w:rFonts w:ascii="Times New Roman"/>
          <w:b w:val="false"/>
          <w:i w:val="false"/>
          <w:color w:val="000000"/>
          <w:sz w:val="28"/>
        </w:rPr>
        <w:t xml:space="preserve">
      6) сроки реализации; </w:t>
      </w:r>
    </w:p>
    <w:p>
      <w:pPr>
        <w:spacing w:after="0"/>
        <w:ind w:left="0"/>
        <w:jc w:val="both"/>
      </w:pPr>
      <w:r>
        <w:rPr>
          <w:rFonts w:ascii="Times New Roman"/>
          <w:b w:val="false"/>
          <w:i w:val="false"/>
          <w:color w:val="000000"/>
          <w:sz w:val="28"/>
        </w:rPr>
        <w:t xml:space="preserve">
      7) целевые индикаторы; </w:t>
      </w:r>
    </w:p>
    <w:p>
      <w:pPr>
        <w:spacing w:after="0"/>
        <w:ind w:left="0"/>
        <w:jc w:val="both"/>
      </w:pPr>
      <w:r>
        <w:rPr>
          <w:rFonts w:ascii="Times New Roman"/>
          <w:b w:val="false"/>
          <w:i w:val="false"/>
          <w:color w:val="000000"/>
          <w:sz w:val="28"/>
        </w:rPr>
        <w:t xml:space="preserve">
      8) источники и объемы финансирования. </w:t>
      </w:r>
    </w:p>
    <w:bookmarkStart w:name="z301" w:id="203"/>
    <w:p>
      <w:pPr>
        <w:spacing w:after="0"/>
        <w:ind w:left="0"/>
        <w:jc w:val="both"/>
      </w:pPr>
      <w:r>
        <w:rPr>
          <w:rFonts w:ascii="Times New Roman"/>
          <w:b w:val="false"/>
          <w:i w:val="false"/>
          <w:color w:val="000000"/>
          <w:sz w:val="28"/>
        </w:rPr>
        <w:t>
      119-7. В разделе "Введение" излагается обоснование необходимости предлагаемой правительственной программы.</w:t>
      </w:r>
    </w:p>
    <w:bookmarkEnd w:id="203"/>
    <w:bookmarkStart w:name="z302" w:id="204"/>
    <w:p>
      <w:pPr>
        <w:spacing w:after="0"/>
        <w:ind w:left="0"/>
        <w:jc w:val="both"/>
      </w:pPr>
      <w:r>
        <w:rPr>
          <w:rFonts w:ascii="Times New Roman"/>
          <w:b w:val="false"/>
          <w:i w:val="false"/>
          <w:color w:val="000000"/>
          <w:sz w:val="28"/>
        </w:rPr>
        <w:t>
      119-8. В разделе "Анализ текущей ситуации" излагаются:</w:t>
      </w:r>
    </w:p>
    <w:bookmarkEnd w:id="204"/>
    <w:p>
      <w:pPr>
        <w:spacing w:after="0"/>
        <w:ind w:left="0"/>
        <w:jc w:val="both"/>
      </w:pPr>
      <w:r>
        <w:rPr>
          <w:rFonts w:ascii="Times New Roman"/>
          <w:b w:val="false"/>
          <w:i w:val="false"/>
          <w:color w:val="000000"/>
          <w:sz w:val="28"/>
        </w:rPr>
        <w:t xml:space="preserve">
      1) оценка текущей ситуации состояния, анализ сильных и слабых сторон, основные проблемы отрасли (сектора), влияющей на состояние решаемого в рамках программы и требующего межотраслевого взаимодействия социально значимого вопроса; </w:t>
      </w:r>
    </w:p>
    <w:p>
      <w:pPr>
        <w:spacing w:after="0"/>
        <w:ind w:left="0"/>
        <w:jc w:val="both"/>
      </w:pPr>
      <w:r>
        <w:rPr>
          <w:rFonts w:ascii="Times New Roman"/>
          <w:b w:val="false"/>
          <w:i w:val="false"/>
          <w:color w:val="000000"/>
          <w:sz w:val="28"/>
        </w:rPr>
        <w:t xml:space="preserve">
      2) анализ инновационно-технологического развития отрасли (сектора), включая перечень критических технологий, реализуемых через целевые технологические программы (при наличии). </w:t>
      </w:r>
    </w:p>
    <w:p>
      <w:pPr>
        <w:spacing w:after="0"/>
        <w:ind w:left="0"/>
        <w:jc w:val="both"/>
      </w:pPr>
      <w:r>
        <w:rPr>
          <w:rFonts w:ascii="Times New Roman"/>
          <w:b w:val="false"/>
          <w:i w:val="false"/>
          <w:color w:val="000000"/>
          <w:sz w:val="28"/>
        </w:rPr>
        <w:t>
      Также анализируется инновационная составляющая деятельности, направленная на улучшение управленческих технологий и совершенствование предоставления государственных услуг населению;</w:t>
      </w:r>
    </w:p>
    <w:p>
      <w:pPr>
        <w:spacing w:after="0"/>
        <w:ind w:left="0"/>
        <w:jc w:val="both"/>
      </w:pPr>
      <w:r>
        <w:rPr>
          <w:rFonts w:ascii="Times New Roman"/>
          <w:b w:val="false"/>
          <w:i w:val="false"/>
          <w:color w:val="000000"/>
          <w:sz w:val="28"/>
        </w:rPr>
        <w:t xml:space="preserve">
      3) анализ действующей политики государственного регулирования развития отрасли (сектора), включая характеристику существующей нормативной правовой базы, действующей практики и результатов реализации мероприятий по обеспечению развития отрасли (сектора); </w:t>
      </w:r>
    </w:p>
    <w:p>
      <w:pPr>
        <w:spacing w:after="0"/>
        <w:ind w:left="0"/>
        <w:jc w:val="both"/>
      </w:pPr>
      <w:r>
        <w:rPr>
          <w:rFonts w:ascii="Times New Roman"/>
          <w:b w:val="false"/>
          <w:i w:val="false"/>
          <w:color w:val="000000"/>
          <w:sz w:val="28"/>
        </w:rPr>
        <w:t xml:space="preserve">
      4) обзор позитивного зарубежного опыта по решению имеющихся проблем, который может быть адаптирован к условиям Республики Казахстан, а также результатов проведенных маркетинговых исследований, в случае необходимости. </w:t>
      </w:r>
    </w:p>
    <w:bookmarkStart w:name="z303" w:id="205"/>
    <w:p>
      <w:pPr>
        <w:spacing w:after="0"/>
        <w:ind w:left="0"/>
        <w:jc w:val="both"/>
      </w:pPr>
      <w:r>
        <w:rPr>
          <w:rFonts w:ascii="Times New Roman"/>
          <w:b w:val="false"/>
          <w:i w:val="false"/>
          <w:color w:val="000000"/>
          <w:sz w:val="28"/>
        </w:rPr>
        <w:t>
      119-9. В разделе "Цели, целевые индикаторы, задачи и показатели результатов реализации программы" указываются:</w:t>
      </w:r>
    </w:p>
    <w:bookmarkEnd w:id="205"/>
    <w:p>
      <w:pPr>
        <w:spacing w:after="0"/>
        <w:ind w:left="0"/>
        <w:jc w:val="both"/>
      </w:pPr>
      <w:r>
        <w:rPr>
          <w:rFonts w:ascii="Times New Roman"/>
          <w:b w:val="false"/>
          <w:i w:val="false"/>
          <w:color w:val="000000"/>
          <w:sz w:val="28"/>
        </w:rPr>
        <w:t xml:space="preserve">
      1) цели программы, формируемые исходя из вышестоящих документов Системы государственного планирования и направленные на решение приоритетного социально значимого вопроса; </w:t>
      </w:r>
    </w:p>
    <w:p>
      <w:pPr>
        <w:spacing w:after="0"/>
        <w:ind w:left="0"/>
        <w:jc w:val="both"/>
      </w:pPr>
      <w:r>
        <w:rPr>
          <w:rFonts w:ascii="Times New Roman"/>
          <w:b w:val="false"/>
          <w:i w:val="false"/>
          <w:color w:val="000000"/>
          <w:sz w:val="28"/>
        </w:rPr>
        <w:t xml:space="preserve">
      2) целевые индикаторы, устанавливаемые по каждой цели, которые представляют собой показатели, позволяющие определить степень достижения целей программы, качественная сторона которых отражает сущность изменений, происходящих в результате реализации программы, а количественная - их измеримые абсолютные или относительные величины; </w:t>
      </w:r>
    </w:p>
    <w:p>
      <w:pPr>
        <w:spacing w:after="0"/>
        <w:ind w:left="0"/>
        <w:jc w:val="both"/>
      </w:pPr>
      <w:r>
        <w:rPr>
          <w:rFonts w:ascii="Times New Roman"/>
          <w:b w:val="false"/>
          <w:i w:val="false"/>
          <w:color w:val="000000"/>
          <w:sz w:val="28"/>
        </w:rPr>
        <w:t>
      3) задачи программы, которые представляют собой пути достижения целей и исходят из необходимости решения проблем или инновационно-технологического развития соответствующей отрасли (сектора), а также инновационной составляющей деятельности государственных органов, направленной на улучшение управленческих технологий и совершенствование предоставления государственных услуг населению, обозначенных в разделе "Анализ текущей ситуации";</w:t>
      </w:r>
    </w:p>
    <w:p>
      <w:pPr>
        <w:spacing w:after="0"/>
        <w:ind w:left="0"/>
        <w:jc w:val="both"/>
      </w:pPr>
      <w:r>
        <w:rPr>
          <w:rFonts w:ascii="Times New Roman"/>
          <w:b w:val="false"/>
          <w:i w:val="false"/>
          <w:color w:val="000000"/>
          <w:sz w:val="28"/>
        </w:rPr>
        <w:t xml:space="preserve">
      4) показатели результатов, устанавливаемые по каждой задаче, как количественно и качественно измеримые значения, характеризующие степень решения задачи программы с указанием конкретного периода, в котором предполагается достигнуть планируемое значение; </w:t>
      </w:r>
    </w:p>
    <w:p>
      <w:pPr>
        <w:spacing w:after="0"/>
        <w:ind w:left="0"/>
        <w:jc w:val="both"/>
      </w:pPr>
      <w:r>
        <w:rPr>
          <w:rFonts w:ascii="Times New Roman"/>
          <w:b w:val="false"/>
          <w:i w:val="false"/>
          <w:color w:val="000000"/>
          <w:sz w:val="28"/>
        </w:rPr>
        <w:t xml:space="preserve">
      5) государственные органы и иные организации (национальные управляющие холдинги, национальные холдинги, национальные компании с участием государства в уставном капитале), ответственные за достижение целей, целевых индикаторов, задач, показателей результатов. </w:t>
      </w:r>
    </w:p>
    <w:bookmarkStart w:name="z304" w:id="206"/>
    <w:p>
      <w:pPr>
        <w:spacing w:after="0"/>
        <w:ind w:left="0"/>
        <w:jc w:val="both"/>
      </w:pPr>
      <w:r>
        <w:rPr>
          <w:rFonts w:ascii="Times New Roman"/>
          <w:b w:val="false"/>
          <w:i w:val="false"/>
          <w:color w:val="000000"/>
          <w:sz w:val="28"/>
        </w:rPr>
        <w:t>
      119-10. Цели и задачи правительственной программы должны быть четкими, конкретными, контролируемыми и проверяемыми.</w:t>
      </w:r>
    </w:p>
    <w:bookmarkEnd w:id="206"/>
    <w:bookmarkStart w:name="z305" w:id="207"/>
    <w:p>
      <w:pPr>
        <w:spacing w:after="0"/>
        <w:ind w:left="0"/>
        <w:jc w:val="both"/>
      </w:pPr>
      <w:r>
        <w:rPr>
          <w:rFonts w:ascii="Times New Roman"/>
          <w:b w:val="false"/>
          <w:i w:val="false"/>
          <w:color w:val="000000"/>
          <w:sz w:val="28"/>
        </w:rPr>
        <w:t>
      119-11. В разделе "Основные направления, пути достижения целей и задач программы, соответствующие меры" приводятся пути достижения государственными органами и иными организациями (национальными управляющими холдингами, национальными холдингами, национальными компаниями с участием государства в уставном капитале), ответственными за реализацию правительственной программы, поставленных целей и задач, а также комплекс мер, который в полном объеме и в нужные сроки обеспечит достижение указанных целей и задач.</w:t>
      </w:r>
    </w:p>
    <w:bookmarkEnd w:id="207"/>
    <w:bookmarkStart w:name="z306" w:id="208"/>
    <w:p>
      <w:pPr>
        <w:spacing w:after="0"/>
        <w:ind w:left="0"/>
        <w:jc w:val="both"/>
      </w:pPr>
      <w:r>
        <w:rPr>
          <w:rFonts w:ascii="Times New Roman"/>
          <w:b w:val="false"/>
          <w:i w:val="false"/>
          <w:color w:val="000000"/>
          <w:sz w:val="28"/>
        </w:rPr>
        <w:t>
      119-12. В разделе "Необходимые ресурсы" излагается описание финансово-экономических, материально-технических, трудовых и других ресурсов, которые будут задействованы в реализации программы, а также источников финансирования.</w:t>
      </w:r>
    </w:p>
    <w:bookmarkEnd w:id="208"/>
    <w:p>
      <w:pPr>
        <w:spacing w:after="0"/>
        <w:ind w:left="0"/>
        <w:jc w:val="both"/>
      </w:pPr>
      <w:r>
        <w:rPr>
          <w:rFonts w:ascii="Times New Roman"/>
          <w:b w:val="false"/>
          <w:i w:val="false"/>
          <w:color w:val="000000"/>
          <w:sz w:val="28"/>
        </w:rPr>
        <w:t>
      Правительственные программы должны содержать сведения о предполагаемых объемах финансирования по мероприятиям, срокам их реализации.</w:t>
      </w:r>
    </w:p>
    <w:bookmarkStart w:name="z307" w:id="209"/>
    <w:p>
      <w:pPr>
        <w:spacing w:after="0"/>
        <w:ind w:left="0"/>
        <w:jc w:val="left"/>
      </w:pPr>
      <w:r>
        <w:rPr>
          <w:rFonts w:ascii="Times New Roman"/>
          <w:b/>
          <w:i w:val="false"/>
          <w:color w:val="000000"/>
        </w:rPr>
        <w:t xml:space="preserve"> 4-1.3. Реализация правительственных программ</w:t>
      </w:r>
    </w:p>
    <w:bookmarkEnd w:id="209"/>
    <w:bookmarkStart w:name="z308" w:id="210"/>
    <w:p>
      <w:pPr>
        <w:spacing w:after="0"/>
        <w:ind w:left="0"/>
        <w:jc w:val="both"/>
      </w:pPr>
      <w:r>
        <w:rPr>
          <w:rFonts w:ascii="Times New Roman"/>
          <w:b w:val="false"/>
          <w:i w:val="false"/>
          <w:color w:val="000000"/>
          <w:sz w:val="28"/>
        </w:rPr>
        <w:t>
      119-13. Реализация правительственной программы осуществляется посредством реализации плана мероприятий по ее реализации, стратегического плана государственного органа-разработчика правительственной программы, стратегических планов иных государственных органов, участвующих в реализации правительственной программы, а также реализации программ развития областей, города республиканского значения, столицы, стратегий развития национальных управляющих холдингов, национальных холдингов, национальных компаний с участием государства в уставном капитале.</w:t>
      </w:r>
    </w:p>
    <w:bookmarkEnd w:id="210"/>
    <w:bookmarkStart w:name="z309" w:id="211"/>
    <w:p>
      <w:pPr>
        <w:spacing w:after="0"/>
        <w:ind w:left="0"/>
        <w:jc w:val="both"/>
      </w:pPr>
      <w:r>
        <w:rPr>
          <w:rFonts w:ascii="Times New Roman"/>
          <w:b w:val="false"/>
          <w:i w:val="false"/>
          <w:color w:val="000000"/>
          <w:sz w:val="28"/>
        </w:rPr>
        <w:t>
      119-14. План мероприятий по реализации правительственной программы содержит совокупность конкретных действий, направленных на достижение целей и задач правительственной программы, с указанием промежуточных значений целевых индикаторов и показателей результатов по годам, с определением сроков, исполнителей, формы завершения, необходимых финансовых затрат на реализацию правительственной программы и является неотъемлемой частью правительственной программы.</w:t>
      </w:r>
    </w:p>
    <w:bookmarkEnd w:id="211"/>
    <w:bookmarkStart w:name="z310" w:id="212"/>
    <w:p>
      <w:pPr>
        <w:spacing w:after="0"/>
        <w:ind w:left="0"/>
        <w:jc w:val="both"/>
      </w:pPr>
      <w:r>
        <w:rPr>
          <w:rFonts w:ascii="Times New Roman"/>
          <w:b w:val="false"/>
          <w:i w:val="false"/>
          <w:color w:val="000000"/>
          <w:sz w:val="28"/>
        </w:rPr>
        <w:t>
      119-15. План мероприятий по реализации правительственной программы разрабатывается государственным органом, ответственным за разработку, на весь период реализации правительственной программы.</w:t>
      </w:r>
    </w:p>
    <w:bookmarkEnd w:id="212"/>
    <w:bookmarkStart w:name="z311" w:id="213"/>
    <w:p>
      <w:pPr>
        <w:spacing w:after="0"/>
        <w:ind w:left="0"/>
        <w:jc w:val="left"/>
      </w:pPr>
      <w:r>
        <w:rPr>
          <w:rFonts w:ascii="Times New Roman"/>
          <w:b/>
          <w:i w:val="false"/>
          <w:color w:val="000000"/>
        </w:rPr>
        <w:t xml:space="preserve"> 4-1.4. Мониторинг правительственных программ</w:t>
      </w:r>
    </w:p>
    <w:bookmarkEnd w:id="213"/>
    <w:bookmarkStart w:name="z312" w:id="214"/>
    <w:p>
      <w:pPr>
        <w:spacing w:after="0"/>
        <w:ind w:left="0"/>
        <w:jc w:val="both"/>
      </w:pPr>
      <w:r>
        <w:rPr>
          <w:rFonts w:ascii="Times New Roman"/>
          <w:b w:val="false"/>
          <w:i w:val="false"/>
          <w:color w:val="000000"/>
          <w:sz w:val="28"/>
        </w:rPr>
        <w:t>
      119-16. Мониторинг правительственной программы проводится государственным органом, ответственным за ее разработку, путем формирования отчета о реализации на основе информации о ходе реализации, представляемой государственными органами-соисполнителями и иными организациями-соисполнителями (государственными предприятиями, акционерными обществами с государственным участием, включая национальные управляющие холдинги, национальные холдинги и национальные компании), участвующими в реализации данной программы.</w:t>
      </w:r>
    </w:p>
    <w:bookmarkEnd w:id="214"/>
    <w:bookmarkStart w:name="z313" w:id="215"/>
    <w:p>
      <w:pPr>
        <w:spacing w:after="0"/>
        <w:ind w:left="0"/>
        <w:jc w:val="both"/>
      </w:pPr>
      <w:r>
        <w:rPr>
          <w:rFonts w:ascii="Times New Roman"/>
          <w:b w:val="false"/>
          <w:i w:val="false"/>
          <w:color w:val="000000"/>
          <w:sz w:val="28"/>
        </w:rPr>
        <w:t>
      119-17. Мониторинг правительственных программ проводится один раз в год по итогам года.</w:t>
      </w:r>
    </w:p>
    <w:bookmarkEnd w:id="215"/>
    <w:p>
      <w:pPr>
        <w:spacing w:after="0"/>
        <w:ind w:left="0"/>
        <w:jc w:val="both"/>
      </w:pPr>
      <w:r>
        <w:rPr>
          <w:rFonts w:ascii="Times New Roman"/>
          <w:b w:val="false"/>
          <w:i w:val="false"/>
          <w:color w:val="000000"/>
          <w:sz w:val="28"/>
        </w:rPr>
        <w:t>
      Для проведения мониторинга правительственной программы:</w:t>
      </w:r>
    </w:p>
    <w:p>
      <w:pPr>
        <w:spacing w:after="0"/>
        <w:ind w:left="0"/>
        <w:jc w:val="both"/>
      </w:pPr>
      <w:r>
        <w:rPr>
          <w:rFonts w:ascii="Times New Roman"/>
          <w:b w:val="false"/>
          <w:i w:val="false"/>
          <w:color w:val="000000"/>
          <w:sz w:val="28"/>
        </w:rPr>
        <w:t xml:space="preserve">
      1) государственный орган-соисполнитель и иные организации-соисполнители (государственные предприятия, акционерные общества с государственным участием, включая национальные управляющие холдинги, национальные холдинги и национальные компании), участвующие в реализации данной программы, в пределах своей компетенции представляют информацию о ходе реализации в государственный орган, ответственный за разработку правительственной программы, до 15 февраля года, следующего за отчетным; </w:t>
      </w:r>
    </w:p>
    <w:p>
      <w:pPr>
        <w:spacing w:after="0"/>
        <w:ind w:left="0"/>
        <w:jc w:val="both"/>
      </w:pPr>
      <w:r>
        <w:rPr>
          <w:rFonts w:ascii="Times New Roman"/>
          <w:b w:val="false"/>
          <w:i w:val="false"/>
          <w:color w:val="000000"/>
          <w:sz w:val="28"/>
        </w:rPr>
        <w:t xml:space="preserve">
      2) государственный орган, ответственный за разработку правительственной программы, на основании представленной информации о ходе реализации формирует отчет о реализации правительственной программы и до 10 марта года, следующего за отчетным, представляет в уполномоченный орган по государственному планированию, а также размещает его за подписью первого руководителя на веб-портале (за исключением информации секретного характера и для служебного пользования). </w:t>
      </w:r>
    </w:p>
    <w:p>
      <w:pPr>
        <w:spacing w:after="0"/>
        <w:ind w:left="0"/>
        <w:jc w:val="both"/>
      </w:pPr>
      <w:r>
        <w:rPr>
          <w:rFonts w:ascii="Times New Roman"/>
          <w:b w:val="false"/>
          <w:i w:val="false"/>
          <w:color w:val="000000"/>
          <w:sz w:val="28"/>
        </w:rPr>
        <w:t>
      Уполномоченный орган по государственному планированию по итогам проведенного мониторинга на основании отчетов о реализации правительственных программ формирует по каждой из них заключения и представляет их вместе с отчетами о реализации в Правительство Республики Казахстан до 25 марта года, следующего за отчетным.</w:t>
      </w:r>
    </w:p>
    <w:p>
      <w:pPr>
        <w:spacing w:after="0"/>
        <w:ind w:left="0"/>
        <w:jc w:val="both"/>
      </w:pPr>
      <w:r>
        <w:rPr>
          <w:rFonts w:ascii="Times New Roman"/>
          <w:b w:val="false"/>
          <w:i w:val="false"/>
          <w:color w:val="000000"/>
          <w:sz w:val="28"/>
        </w:rPr>
        <w:t>
      Отчеты по реализации правительственных программ заслушиваются в Правительстве Республики Казахстан с приглашением депутатов Парламента Республики Казахстан, представителей общественных советов.</w:t>
      </w:r>
    </w:p>
    <w:bookmarkStart w:name="z314" w:id="216"/>
    <w:p>
      <w:pPr>
        <w:spacing w:after="0"/>
        <w:ind w:left="0"/>
        <w:jc w:val="left"/>
      </w:pPr>
      <w:r>
        <w:rPr>
          <w:rFonts w:ascii="Times New Roman"/>
          <w:b/>
          <w:i w:val="false"/>
          <w:color w:val="000000"/>
        </w:rPr>
        <w:t xml:space="preserve"> 4-1.5. Оценка правительственных программ</w:t>
      </w:r>
    </w:p>
    <w:bookmarkEnd w:id="216"/>
    <w:bookmarkStart w:name="z315" w:id="217"/>
    <w:p>
      <w:pPr>
        <w:spacing w:after="0"/>
        <w:ind w:left="0"/>
        <w:jc w:val="both"/>
      </w:pPr>
      <w:r>
        <w:rPr>
          <w:rFonts w:ascii="Times New Roman"/>
          <w:b w:val="false"/>
          <w:i w:val="false"/>
          <w:color w:val="000000"/>
          <w:sz w:val="28"/>
        </w:rPr>
        <w:t>
      119-18. Оценка правительственных программ осуществляется по истечении трех лет их реализации (промежуточная) и по итогам планового периода (окончательная), за исключением оценки, проводимой Счетным комитетом по контролю за исполнением республиканского бюджета, проводимой в рамках контрольных мероприятий в соответствии с его планом работы.</w:t>
      </w:r>
    </w:p>
    <w:bookmarkEnd w:id="217"/>
    <w:p>
      <w:pPr>
        <w:spacing w:after="0"/>
        <w:ind w:left="0"/>
        <w:jc w:val="both"/>
      </w:pPr>
      <w:r>
        <w:rPr>
          <w:rFonts w:ascii="Times New Roman"/>
          <w:b w:val="false"/>
          <w:i w:val="false"/>
          <w:color w:val="000000"/>
          <w:sz w:val="28"/>
        </w:rPr>
        <w:t>
      Оценка реализации правительственных программы проводится уполномоченным органом по государственному планированию.</w:t>
      </w:r>
    </w:p>
    <w:bookmarkStart w:name="z316" w:id="218"/>
    <w:p>
      <w:pPr>
        <w:spacing w:after="0"/>
        <w:ind w:left="0"/>
        <w:jc w:val="both"/>
      </w:pPr>
      <w:r>
        <w:rPr>
          <w:rFonts w:ascii="Times New Roman"/>
          <w:b w:val="false"/>
          <w:i w:val="false"/>
          <w:color w:val="000000"/>
          <w:sz w:val="28"/>
        </w:rPr>
        <w:t xml:space="preserve">
      119-19. Оценка реализации правительственной программы проводится на основании документов, предусмотренных </w:t>
      </w:r>
      <w:r>
        <w:rPr>
          <w:rFonts w:ascii="Times New Roman"/>
          <w:b w:val="false"/>
          <w:i w:val="false"/>
          <w:color w:val="000000"/>
          <w:sz w:val="28"/>
        </w:rPr>
        <w:t>пунктом 24</w:t>
      </w:r>
      <w:r>
        <w:rPr>
          <w:rFonts w:ascii="Times New Roman"/>
          <w:b w:val="false"/>
          <w:i w:val="false"/>
          <w:color w:val="000000"/>
          <w:sz w:val="28"/>
        </w:rPr>
        <w:t xml:space="preserve"> настоящих Правил.</w:t>
      </w:r>
    </w:p>
    <w:bookmarkEnd w:id="218"/>
    <w:bookmarkStart w:name="z317" w:id="219"/>
    <w:p>
      <w:pPr>
        <w:spacing w:after="0"/>
        <w:ind w:left="0"/>
        <w:jc w:val="both"/>
      </w:pPr>
      <w:r>
        <w:rPr>
          <w:rFonts w:ascii="Times New Roman"/>
          <w:b w:val="false"/>
          <w:i w:val="false"/>
          <w:color w:val="000000"/>
          <w:sz w:val="28"/>
        </w:rPr>
        <w:t>
      119-20. На основе документов, указанных в пункте 119-19 настоящих Правил, подготавливается заключение.</w:t>
      </w:r>
    </w:p>
    <w:bookmarkEnd w:id="219"/>
    <w:bookmarkStart w:name="z318" w:id="220"/>
    <w:p>
      <w:pPr>
        <w:spacing w:after="0"/>
        <w:ind w:left="0"/>
        <w:jc w:val="both"/>
      </w:pPr>
      <w:r>
        <w:rPr>
          <w:rFonts w:ascii="Times New Roman"/>
          <w:b w:val="false"/>
          <w:i w:val="false"/>
          <w:color w:val="000000"/>
          <w:sz w:val="28"/>
        </w:rPr>
        <w:t xml:space="preserve">
      119-21. Заключение формируется в соответствии с </w:t>
      </w:r>
      <w:r>
        <w:rPr>
          <w:rFonts w:ascii="Times New Roman"/>
          <w:b w:val="false"/>
          <w:i w:val="false"/>
          <w:color w:val="000000"/>
          <w:sz w:val="28"/>
        </w:rPr>
        <w:t>пунктом 26</w:t>
      </w:r>
      <w:r>
        <w:rPr>
          <w:rFonts w:ascii="Times New Roman"/>
          <w:b w:val="false"/>
          <w:i w:val="false"/>
          <w:color w:val="000000"/>
          <w:sz w:val="28"/>
        </w:rPr>
        <w:t xml:space="preserve"> настоящих Правил.</w:t>
      </w:r>
    </w:p>
    <w:bookmarkEnd w:id="220"/>
    <w:bookmarkStart w:name="z319" w:id="221"/>
    <w:p>
      <w:pPr>
        <w:spacing w:after="0"/>
        <w:ind w:left="0"/>
        <w:jc w:val="both"/>
      </w:pPr>
      <w:r>
        <w:rPr>
          <w:rFonts w:ascii="Times New Roman"/>
          <w:b w:val="false"/>
          <w:i w:val="false"/>
          <w:color w:val="000000"/>
          <w:sz w:val="28"/>
        </w:rPr>
        <w:t>
      119-22. Уполномоченный орган по государственному планированию формирует заключения по оценке каждой правительственной программы и представляет их вместе с отчетами о реализации за весь отчетный период в Правительство Республики Казахстан, а также размещает заключения на веб-портале за подписью первого руководителя (за исключением информации секретного характера и для служебного пользования) до 25 марта года, следующего за отчетным.</w:t>
      </w:r>
    </w:p>
    <w:bookmarkEnd w:id="221"/>
    <w:bookmarkStart w:name="z320" w:id="222"/>
    <w:p>
      <w:pPr>
        <w:spacing w:after="0"/>
        <w:ind w:left="0"/>
        <w:jc w:val="both"/>
      </w:pPr>
      <w:r>
        <w:rPr>
          <w:rFonts w:ascii="Times New Roman"/>
          <w:b w:val="false"/>
          <w:i w:val="false"/>
          <w:color w:val="000000"/>
          <w:sz w:val="28"/>
        </w:rPr>
        <w:t>
      119-23. Достоверность и полноту результатов проведенной оценки правительственной программы обеспечивают государственные органы- соисполнители, разработчики правительственных программ и соответствующие уполномоченные государственные органы.</w:t>
      </w:r>
    </w:p>
    <w:bookmarkEnd w:id="222"/>
    <w:bookmarkStart w:name="z321" w:id="223"/>
    <w:p>
      <w:pPr>
        <w:spacing w:after="0"/>
        <w:ind w:left="0"/>
        <w:jc w:val="left"/>
      </w:pPr>
      <w:r>
        <w:rPr>
          <w:rFonts w:ascii="Times New Roman"/>
          <w:b/>
          <w:i w:val="false"/>
          <w:color w:val="000000"/>
        </w:rPr>
        <w:t xml:space="preserve"> 4-1.6. Контроль правительственных программ</w:t>
      </w:r>
    </w:p>
    <w:bookmarkEnd w:id="223"/>
    <w:bookmarkStart w:name="z322" w:id="224"/>
    <w:p>
      <w:pPr>
        <w:spacing w:after="0"/>
        <w:ind w:left="0"/>
        <w:jc w:val="both"/>
      </w:pPr>
      <w:r>
        <w:rPr>
          <w:rFonts w:ascii="Times New Roman"/>
          <w:b w:val="false"/>
          <w:i w:val="false"/>
          <w:color w:val="000000"/>
          <w:sz w:val="28"/>
        </w:rPr>
        <w:t>
      119-24. Контроль за реализацией правительственных программ осуществляется Правительством Республики Казахстан, государственным органом, ответственным за их разработку, и государственным органом-соисполнителем, участвующим в реализации данной программы, на основе результатов мониторинга, оценки и проведенных контрольных мероприятий по реализации правительственной программы.</w:t>
      </w:r>
    </w:p>
    <w:bookmarkEnd w:id="224"/>
    <w:bookmarkStart w:name="z209" w:id="225"/>
    <w:p>
      <w:pPr>
        <w:spacing w:after="0"/>
        <w:ind w:left="0"/>
        <w:jc w:val="left"/>
      </w:pPr>
      <w:r>
        <w:rPr>
          <w:rFonts w:ascii="Times New Roman"/>
          <w:b/>
          <w:i w:val="false"/>
          <w:color w:val="000000"/>
        </w:rPr>
        <w:t xml:space="preserve">  5. Стратегические планы государственных органов</w:t>
      </w:r>
    </w:p>
    <w:bookmarkEnd w:id="225"/>
    <w:bookmarkStart w:name="z210" w:id="226"/>
    <w:p>
      <w:pPr>
        <w:spacing w:after="0"/>
        <w:ind w:left="0"/>
        <w:jc w:val="left"/>
      </w:pPr>
      <w:r>
        <w:rPr>
          <w:rFonts w:ascii="Times New Roman"/>
          <w:b/>
          <w:i w:val="false"/>
          <w:color w:val="000000"/>
        </w:rPr>
        <w:t xml:space="preserve"> 5.1. Разработка стратегических планов государственных органов</w:t>
      </w:r>
    </w:p>
    <w:bookmarkEnd w:id="226"/>
    <w:bookmarkStart w:name="z211" w:id="227"/>
    <w:p>
      <w:pPr>
        <w:spacing w:after="0"/>
        <w:ind w:left="0"/>
        <w:jc w:val="both"/>
      </w:pPr>
      <w:r>
        <w:rPr>
          <w:rFonts w:ascii="Times New Roman"/>
          <w:b w:val="false"/>
          <w:i w:val="false"/>
          <w:color w:val="000000"/>
          <w:sz w:val="28"/>
        </w:rPr>
        <w:t>
      120. Стратегический план государственного органа разрабатывается каждые три года на пятилетний период на основе вышестоящих документов Системы государственного планирования.</w:t>
      </w:r>
    </w:p>
    <w:bookmarkEnd w:id="227"/>
    <w:p>
      <w:pPr>
        <w:spacing w:after="0"/>
        <w:ind w:left="0"/>
        <w:jc w:val="both"/>
      </w:pPr>
      <w:r>
        <w:rPr>
          <w:rFonts w:ascii="Times New Roman"/>
          <w:b w:val="false"/>
          <w:i w:val="false"/>
          <w:color w:val="000000"/>
          <w:sz w:val="28"/>
        </w:rPr>
        <w:t>
      Разработанный проект стратегического плана государственного органа должен соответствовать следующим требованиям:</w:t>
      </w:r>
    </w:p>
    <w:p>
      <w:pPr>
        <w:spacing w:after="0"/>
        <w:ind w:left="0"/>
        <w:jc w:val="both"/>
      </w:pPr>
      <w:r>
        <w:rPr>
          <w:rFonts w:ascii="Times New Roman"/>
          <w:b w:val="false"/>
          <w:i w:val="false"/>
          <w:color w:val="000000"/>
          <w:sz w:val="28"/>
        </w:rPr>
        <w:t xml:space="preserve">
      1) ориентироваться на реализацию стратегических и программных документов с изложением путей и способов достижения целей, показателей и решения задач стратегических и программных документов, а также на эффективное выполнение государственным органом государственных функций, полномочий и оказание вытекающих из них государственных услуг;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исключен Указом Президента РК от 30.11.2015 </w:t>
      </w:r>
      <w:r>
        <w:rPr>
          <w:rFonts w:ascii="Times New Roman"/>
          <w:b w:val="false"/>
          <w:i w:val="false"/>
          <w:color w:val="000000"/>
          <w:sz w:val="28"/>
        </w:rPr>
        <w:t>№ 120</w:t>
      </w:r>
      <w:r>
        <w:rPr>
          <w:rFonts w:ascii="Times New Roman"/>
          <w:b w:val="false"/>
          <w:i w:val="false"/>
          <w:color w:val="000000"/>
          <w:sz w:val="28"/>
        </w:rPr>
        <w:t xml:space="preserve"> (вводится в действие с 01.01.2016);</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исключен Указом Президента РК от 30.11.2015 </w:t>
      </w:r>
      <w:r>
        <w:rPr>
          <w:rFonts w:ascii="Times New Roman"/>
          <w:b w:val="false"/>
          <w:i w:val="false"/>
          <w:color w:val="000000"/>
          <w:sz w:val="28"/>
        </w:rPr>
        <w:t>№ 120</w:t>
      </w:r>
      <w:r>
        <w:rPr>
          <w:rFonts w:ascii="Times New Roman"/>
          <w:b w:val="false"/>
          <w:i w:val="false"/>
          <w:color w:val="000000"/>
          <w:sz w:val="28"/>
        </w:rPr>
        <w:t xml:space="preserve"> (вводится в действие с 01.01.2016);</w:t>
      </w:r>
    </w:p>
    <w:p>
      <w:pPr>
        <w:spacing w:after="0"/>
        <w:ind w:left="0"/>
        <w:jc w:val="both"/>
      </w:pPr>
      <w:r>
        <w:rPr>
          <w:rFonts w:ascii="Times New Roman"/>
          <w:b w:val="false"/>
          <w:i w:val="false"/>
          <w:color w:val="000000"/>
          <w:sz w:val="28"/>
        </w:rPr>
        <w:t>
      4) ориентироваться на удовлетворение потребностей благополучателей;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исключен Указом Президента РК от 30.11.2015 </w:t>
      </w:r>
      <w:r>
        <w:rPr>
          <w:rFonts w:ascii="Times New Roman"/>
          <w:b w:val="false"/>
          <w:i w:val="false"/>
          <w:color w:val="000000"/>
          <w:sz w:val="28"/>
        </w:rPr>
        <w:t>№ 120</w:t>
      </w:r>
      <w:r>
        <w:rPr>
          <w:rFonts w:ascii="Times New Roman"/>
          <w:b w:val="false"/>
          <w:i w:val="false"/>
          <w:color w:val="000000"/>
          <w:sz w:val="28"/>
        </w:rPr>
        <w:t xml:space="preserve"> (вводится в действие с 01.01.2016);</w:t>
      </w:r>
    </w:p>
    <w:p>
      <w:pPr>
        <w:spacing w:after="0"/>
        <w:ind w:left="0"/>
        <w:jc w:val="both"/>
      </w:pPr>
      <w:r>
        <w:rPr>
          <w:rFonts w:ascii="Times New Roman"/>
          <w:b w:val="false"/>
          <w:i w:val="false"/>
          <w:color w:val="000000"/>
          <w:sz w:val="28"/>
        </w:rPr>
        <w:t>
      6) разрабатываться с учетом целей, целевых индикаторов стратегического плана государственного органа на предыдущий плановый период;</w:t>
      </w:r>
    </w:p>
    <w:p>
      <w:pPr>
        <w:spacing w:after="0"/>
        <w:ind w:left="0"/>
        <w:jc w:val="both"/>
      </w:pPr>
      <w:r>
        <w:rPr>
          <w:rFonts w:ascii="Times New Roman"/>
          <w:b w:val="false"/>
          <w:i w:val="false"/>
          <w:color w:val="000000"/>
          <w:sz w:val="28"/>
        </w:rPr>
        <w:t>
      6-1) разрабатываться с учетом обеспечения достижения ключевых целевых индикаторов первого руководителя центрального государственного органа, определенного в меморандуме государственного органа;</w:t>
      </w:r>
    </w:p>
    <w:p>
      <w:pPr>
        <w:spacing w:after="0"/>
        <w:ind w:left="0"/>
        <w:jc w:val="both"/>
      </w:pPr>
      <w:r>
        <w:rPr>
          <w:rFonts w:ascii="Times New Roman"/>
          <w:b w:val="false"/>
          <w:i w:val="false"/>
          <w:color w:val="000000"/>
          <w:sz w:val="28"/>
        </w:rPr>
        <w:t>
      7) излагаться кратко и четко, в тезисном формате.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120 с изменениями, внесенными Указом Президента РК от 30.11.2015 </w:t>
      </w:r>
      <w:r>
        <w:rPr>
          <w:rFonts w:ascii="Times New Roman"/>
          <w:b w:val="false"/>
          <w:i w:val="false"/>
          <w:color w:val="000000"/>
          <w:sz w:val="28"/>
        </w:rPr>
        <w:t>№ 120</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212" w:id="228"/>
    <w:p>
      <w:pPr>
        <w:spacing w:after="0"/>
        <w:ind w:left="0"/>
        <w:jc w:val="both"/>
      </w:pPr>
      <w:r>
        <w:rPr>
          <w:rFonts w:ascii="Times New Roman"/>
          <w:b w:val="false"/>
          <w:i w:val="false"/>
          <w:color w:val="000000"/>
          <w:sz w:val="28"/>
        </w:rPr>
        <w:t>
       121. Структура стратегического плана государственного органа состоит из следующих разделов:</w:t>
      </w:r>
    </w:p>
    <w:bookmarkEnd w:id="228"/>
    <w:p>
      <w:pPr>
        <w:spacing w:after="0"/>
        <w:ind w:left="0"/>
        <w:jc w:val="both"/>
      </w:pPr>
      <w:r>
        <w:rPr>
          <w:rFonts w:ascii="Times New Roman"/>
          <w:b w:val="false"/>
          <w:i w:val="false"/>
          <w:color w:val="000000"/>
          <w:sz w:val="28"/>
        </w:rPr>
        <w:t xml:space="preserve">
      1) миссия и видение; </w:t>
      </w:r>
    </w:p>
    <w:p>
      <w:pPr>
        <w:spacing w:after="0"/>
        <w:ind w:left="0"/>
        <w:jc w:val="both"/>
      </w:pPr>
      <w:r>
        <w:rPr>
          <w:rFonts w:ascii="Times New Roman"/>
          <w:b w:val="false"/>
          <w:i w:val="false"/>
          <w:color w:val="000000"/>
          <w:sz w:val="28"/>
        </w:rPr>
        <w:t xml:space="preserve">
      2) анализ текущей ситуации и управление рисками; </w:t>
      </w:r>
    </w:p>
    <w:p>
      <w:pPr>
        <w:spacing w:after="0"/>
        <w:ind w:left="0"/>
        <w:jc w:val="both"/>
      </w:pPr>
      <w:r>
        <w:rPr>
          <w:rFonts w:ascii="Times New Roman"/>
          <w:b w:val="false"/>
          <w:i w:val="false"/>
          <w:color w:val="000000"/>
          <w:sz w:val="28"/>
        </w:rPr>
        <w:t xml:space="preserve">
      3) приоритетные направления развития сферы/отрасли; </w:t>
      </w:r>
    </w:p>
    <w:p>
      <w:pPr>
        <w:spacing w:after="0"/>
        <w:ind w:left="0"/>
        <w:jc w:val="both"/>
      </w:pPr>
      <w:r>
        <w:rPr>
          <w:rFonts w:ascii="Times New Roman"/>
          <w:b w:val="false"/>
          <w:i w:val="false"/>
          <w:color w:val="000000"/>
          <w:sz w:val="28"/>
        </w:rPr>
        <w:t xml:space="preserve">
      4) архитектура взаимосвязи стратегического и бюджетного планирования; </w:t>
      </w:r>
    </w:p>
    <w:p>
      <w:pPr>
        <w:spacing w:after="0"/>
        <w:ind w:left="0"/>
        <w:jc w:val="both"/>
      </w:pPr>
      <w:r>
        <w:rPr>
          <w:rFonts w:ascii="Times New Roman"/>
          <w:b w:val="false"/>
          <w:i w:val="false"/>
          <w:color w:val="000000"/>
          <w:sz w:val="28"/>
        </w:rPr>
        <w:t xml:space="preserve">
      5) стратегические направления, цели, целевые индикаторы; </w:t>
      </w:r>
    </w:p>
    <w:p>
      <w:pPr>
        <w:spacing w:after="0"/>
        <w:ind w:left="0"/>
        <w:jc w:val="both"/>
      </w:pPr>
      <w:r>
        <w:rPr>
          <w:rFonts w:ascii="Times New Roman"/>
          <w:b w:val="false"/>
          <w:i w:val="false"/>
          <w:color w:val="000000"/>
          <w:sz w:val="28"/>
        </w:rPr>
        <w:t>
      6) ресурсы.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121 в редакции Указа Президента РК от 18.02.2015 </w:t>
      </w:r>
      <w:r>
        <w:rPr>
          <w:rFonts w:ascii="Times New Roman"/>
          <w:b w:val="false"/>
          <w:i w:val="false"/>
          <w:color w:val="000000"/>
          <w:sz w:val="28"/>
        </w:rPr>
        <w:t>№ 1005</w:t>
      </w:r>
      <w:r>
        <w:rPr>
          <w:rFonts w:ascii="Times New Roman"/>
          <w:b w:val="false"/>
          <w:i w:val="false"/>
          <w:color w:val="ff0000"/>
          <w:sz w:val="28"/>
        </w:rPr>
        <w:t xml:space="preserve"> (вводится в действие с 01.12.2015).</w:t>
      </w:r>
      <w:r>
        <w:br/>
      </w:r>
      <w:r>
        <w:rPr>
          <w:rFonts w:ascii="Times New Roman"/>
          <w:b w:val="false"/>
          <w:i w:val="false"/>
          <w:color w:val="000000"/>
          <w:sz w:val="28"/>
        </w:rPr>
        <w:t>
</w:t>
      </w:r>
    </w:p>
    <w:bookmarkStart w:name="z213" w:id="229"/>
    <w:p>
      <w:pPr>
        <w:spacing w:after="0"/>
        <w:ind w:left="0"/>
        <w:jc w:val="both"/>
      </w:pPr>
      <w:r>
        <w:rPr>
          <w:rFonts w:ascii="Times New Roman"/>
          <w:b w:val="false"/>
          <w:i w:val="false"/>
          <w:color w:val="000000"/>
          <w:sz w:val="28"/>
        </w:rPr>
        <w:t>
      122. В разделе "Миссия и видение" излагаются миссия и видение государственного органа.</w:t>
      </w:r>
    </w:p>
    <w:bookmarkEnd w:id="229"/>
    <w:bookmarkStart w:name="z214" w:id="230"/>
    <w:p>
      <w:pPr>
        <w:spacing w:after="0"/>
        <w:ind w:left="0"/>
        <w:jc w:val="both"/>
      </w:pPr>
      <w:r>
        <w:rPr>
          <w:rFonts w:ascii="Times New Roman"/>
          <w:b w:val="false"/>
          <w:i w:val="false"/>
          <w:color w:val="000000"/>
          <w:sz w:val="28"/>
        </w:rPr>
        <w:t>
      123. Миссией государственного органа является основное предназначение государственного органа как субъекта государственного управления, заключающееся в определении его роли в реализации государственной политики в соответствующей отрасли или сфере деятельности.</w:t>
      </w:r>
    </w:p>
    <w:bookmarkEnd w:id="230"/>
    <w:bookmarkStart w:name="z215" w:id="231"/>
    <w:p>
      <w:pPr>
        <w:spacing w:after="0"/>
        <w:ind w:left="0"/>
        <w:jc w:val="both"/>
      </w:pPr>
      <w:r>
        <w:rPr>
          <w:rFonts w:ascii="Times New Roman"/>
          <w:b w:val="false"/>
          <w:i w:val="false"/>
          <w:color w:val="000000"/>
          <w:sz w:val="28"/>
        </w:rPr>
        <w:t>
      124. Видением государственного органа является перспективное состояние курируемых отраслей или сфер деятельности в результате реализации стратегического плана государственного органа.</w:t>
      </w:r>
    </w:p>
    <w:bookmarkEnd w:id="231"/>
    <w:bookmarkStart w:name="z216" w:id="232"/>
    <w:p>
      <w:pPr>
        <w:spacing w:after="0"/>
        <w:ind w:left="0"/>
        <w:jc w:val="both"/>
      </w:pPr>
      <w:r>
        <w:rPr>
          <w:rFonts w:ascii="Times New Roman"/>
          <w:b w:val="false"/>
          <w:i w:val="false"/>
          <w:color w:val="000000"/>
          <w:sz w:val="28"/>
        </w:rPr>
        <w:t>
      125. Раздел "Анализ текущей ситуации и управление рисками" содержит подразделы "Анализ текущей ситуации" и "Управление рисками".</w:t>
      </w:r>
    </w:p>
    <w:bookmarkEnd w:id="232"/>
    <w:p>
      <w:pPr>
        <w:spacing w:after="0"/>
        <w:ind w:left="0"/>
        <w:jc w:val="both"/>
      </w:pPr>
      <w:r>
        <w:rPr>
          <w:rFonts w:ascii="Times New Roman"/>
          <w:b w:val="false"/>
          <w:i w:val="false"/>
          <w:color w:val="000000"/>
          <w:sz w:val="28"/>
        </w:rPr>
        <w:t>
      В подразделе "Анализ текущей ситуации" указываются:</w:t>
      </w:r>
    </w:p>
    <w:p>
      <w:pPr>
        <w:spacing w:after="0"/>
        <w:ind w:left="0"/>
        <w:jc w:val="both"/>
      </w:pPr>
      <w:r>
        <w:rPr>
          <w:rFonts w:ascii="Times New Roman"/>
          <w:b w:val="false"/>
          <w:i w:val="false"/>
          <w:color w:val="000000"/>
          <w:sz w:val="28"/>
        </w:rPr>
        <w:t xml:space="preserve">
      1) основные параметры развития регулируемой отрасли или сферы деятельности государственного органа с приведением статистических данных либо других показателей, характеризующих состояние отрасли или сферы деятельности, в том числе в сравнении с другими странами; </w:t>
      </w:r>
    </w:p>
    <w:p>
      <w:pPr>
        <w:spacing w:after="0"/>
        <w:ind w:left="0"/>
        <w:jc w:val="both"/>
      </w:pPr>
      <w:r>
        <w:rPr>
          <w:rFonts w:ascii="Times New Roman"/>
          <w:b w:val="false"/>
          <w:i w:val="false"/>
          <w:color w:val="000000"/>
          <w:sz w:val="28"/>
        </w:rPr>
        <w:t xml:space="preserve">
      2) анализ основных проблем, стоящих перед экономикой и обществом, на решение которых направлен стратегический план государственного органа. </w:t>
      </w:r>
    </w:p>
    <w:p>
      <w:pPr>
        <w:spacing w:after="0"/>
        <w:ind w:left="0"/>
        <w:jc w:val="both"/>
      </w:pPr>
      <w:r>
        <w:rPr>
          <w:rFonts w:ascii="Times New Roman"/>
          <w:b w:val="false"/>
          <w:i w:val="false"/>
          <w:color w:val="000000"/>
          <w:sz w:val="28"/>
        </w:rPr>
        <w:t>
      В подразделе "Управление рисками" указываются:</w:t>
      </w:r>
    </w:p>
    <w:p>
      <w:pPr>
        <w:spacing w:after="0"/>
        <w:ind w:left="0"/>
        <w:jc w:val="both"/>
      </w:pPr>
      <w:r>
        <w:rPr>
          <w:rFonts w:ascii="Times New Roman"/>
          <w:b w:val="false"/>
          <w:i w:val="false"/>
          <w:color w:val="000000"/>
          <w:sz w:val="28"/>
        </w:rPr>
        <w:t xml:space="preserve">
      1) перечень возможных рисков, оказывающих влияние на достижение стратегических целей государственного органа; </w:t>
      </w:r>
    </w:p>
    <w:p>
      <w:pPr>
        <w:spacing w:after="0"/>
        <w:ind w:left="0"/>
        <w:jc w:val="both"/>
      </w:pPr>
      <w:r>
        <w:rPr>
          <w:rFonts w:ascii="Times New Roman"/>
          <w:b w:val="false"/>
          <w:i w:val="false"/>
          <w:color w:val="000000"/>
          <w:sz w:val="28"/>
        </w:rPr>
        <w:t xml:space="preserve">
      2) основные пути предотвращения риска недостижения запланированных стратегических целей государственного органа по внутренним или внешним причинам объективного или субъективного характера в случае его усиления. </w:t>
      </w:r>
    </w:p>
    <w:p>
      <w:pPr>
        <w:spacing w:after="0"/>
        <w:ind w:left="0"/>
        <w:jc w:val="both"/>
      </w:pPr>
      <w:r>
        <w:rPr>
          <w:rFonts w:ascii="Times New Roman"/>
          <w:b w:val="false"/>
          <w:i w:val="false"/>
          <w:color w:val="000000"/>
          <w:sz w:val="28"/>
        </w:rPr>
        <w:t>
      В качестве возможного риска недостижения стратегических целей государственного органа не может выступать риск недофинансирования.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125 в редакции Указа Президента РК от 18.02.2015 </w:t>
      </w:r>
      <w:r>
        <w:rPr>
          <w:rFonts w:ascii="Times New Roman"/>
          <w:b w:val="false"/>
          <w:i w:val="false"/>
          <w:color w:val="000000"/>
          <w:sz w:val="28"/>
        </w:rPr>
        <w:t>№ 1005</w:t>
      </w:r>
      <w:r>
        <w:rPr>
          <w:rFonts w:ascii="Times New Roman"/>
          <w:b w:val="false"/>
          <w:i w:val="false"/>
          <w:color w:val="ff0000"/>
          <w:sz w:val="28"/>
        </w:rPr>
        <w:t xml:space="preserve"> (вводится в действие с 01.12.2015).</w:t>
      </w:r>
      <w:r>
        <w:br/>
      </w:r>
      <w:r>
        <w:rPr>
          <w:rFonts w:ascii="Times New Roman"/>
          <w:b w:val="false"/>
          <w:i w:val="false"/>
          <w:color w:val="000000"/>
          <w:sz w:val="28"/>
        </w:rPr>
        <w:t>
</w:t>
      </w:r>
    </w:p>
    <w:bookmarkStart w:name="z217" w:id="233"/>
    <w:p>
      <w:pPr>
        <w:spacing w:after="0"/>
        <w:ind w:left="0"/>
        <w:jc w:val="both"/>
      </w:pPr>
      <w:r>
        <w:rPr>
          <w:rFonts w:ascii="Times New Roman"/>
          <w:b w:val="false"/>
          <w:i w:val="false"/>
          <w:color w:val="000000"/>
          <w:sz w:val="28"/>
        </w:rPr>
        <w:t>
       126. Анализ текущей ситуации проводится в разрезе основных направлений деятельности государственного органа.</w:t>
      </w:r>
    </w:p>
    <w:bookmarkEnd w:id="233"/>
    <w:bookmarkStart w:name="z218" w:id="234"/>
    <w:p>
      <w:pPr>
        <w:spacing w:after="0"/>
        <w:ind w:left="0"/>
        <w:jc w:val="both"/>
      </w:pPr>
      <w:r>
        <w:rPr>
          <w:rFonts w:ascii="Times New Roman"/>
          <w:b w:val="false"/>
          <w:i w:val="false"/>
          <w:color w:val="000000"/>
          <w:sz w:val="28"/>
        </w:rPr>
        <w:t>
      127. На основе анализа текущей ситуации формируются направления развития соответствующих отраслей или сферы деятельности, в которых государственный орган считает важным достичь улучшения, а также определенных общенациональных целей.</w:t>
      </w:r>
    </w:p>
    <w:bookmarkEnd w:id="234"/>
    <w:bookmarkStart w:name="z219" w:id="235"/>
    <w:p>
      <w:pPr>
        <w:spacing w:after="0"/>
        <w:ind w:left="0"/>
        <w:jc w:val="both"/>
      </w:pPr>
      <w:r>
        <w:rPr>
          <w:rFonts w:ascii="Times New Roman"/>
          <w:b w:val="false"/>
          <w:i w:val="false"/>
          <w:color w:val="000000"/>
          <w:sz w:val="28"/>
        </w:rPr>
        <w:t>
      128. Последовательность изложения анализа текущей ситуации должна соответствовать последовательности изложения стратегических направлений.</w:t>
      </w:r>
    </w:p>
    <w:bookmarkEnd w:id="235"/>
    <w:bookmarkStart w:name="z324" w:id="236"/>
    <w:p>
      <w:pPr>
        <w:spacing w:after="0"/>
        <w:ind w:left="0"/>
        <w:jc w:val="both"/>
      </w:pPr>
      <w:r>
        <w:rPr>
          <w:rFonts w:ascii="Times New Roman"/>
          <w:b w:val="false"/>
          <w:i w:val="false"/>
          <w:color w:val="000000"/>
          <w:sz w:val="28"/>
        </w:rPr>
        <w:t>
      128-1. Раздел "Приоритетные направления развития сферы/отрасли" включает:</w:t>
      </w:r>
    </w:p>
    <w:bookmarkEnd w:id="236"/>
    <w:p>
      <w:pPr>
        <w:spacing w:after="0"/>
        <w:ind w:left="0"/>
        <w:jc w:val="both"/>
      </w:pPr>
      <w:r>
        <w:rPr>
          <w:rFonts w:ascii="Times New Roman"/>
          <w:b w:val="false"/>
          <w:i w:val="false"/>
          <w:color w:val="000000"/>
          <w:sz w:val="28"/>
        </w:rPr>
        <w:t xml:space="preserve">
      1) краткое описание приоритетных направлений развития сферы/отрасли с указанием обоснований включения данных направлений в число приоритетных, связанных с ежегодными посланиями Президента Республики Казахстан, изменениями социально-экономической, политической ситуации в стране; </w:t>
      </w:r>
    </w:p>
    <w:p>
      <w:pPr>
        <w:spacing w:after="0"/>
        <w:ind w:left="0"/>
        <w:jc w:val="both"/>
      </w:pPr>
      <w:r>
        <w:rPr>
          <w:rFonts w:ascii="Times New Roman"/>
          <w:b w:val="false"/>
          <w:i w:val="false"/>
          <w:color w:val="000000"/>
          <w:sz w:val="28"/>
        </w:rPr>
        <w:t xml:space="preserve">
      2) основные пути реализации приоритетных направлений развития сферы/отрасли. </w:t>
      </w:r>
    </w:p>
    <w:p>
      <w:pPr>
        <w:spacing w:after="0"/>
        <w:ind w:left="0"/>
        <w:jc w:val="both"/>
      </w:pPr>
      <w:r>
        <w:rPr>
          <w:rFonts w:ascii="Times New Roman"/>
          <w:b w:val="false"/>
          <w:i w:val="false"/>
          <w:color w:val="000000"/>
          <w:sz w:val="28"/>
        </w:rPr>
        <w:t>
      Приоритетные направления развития сферы/отрасли интегрируются в существующие стратегические направления деятельности государственного органа или формируются новые стратегические направления деятельности государственного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128-1 в соответствии с Указом Президента РК от 18.02.2015 </w:t>
      </w:r>
      <w:r>
        <w:rPr>
          <w:rFonts w:ascii="Times New Roman"/>
          <w:b w:val="false"/>
          <w:i w:val="false"/>
          <w:color w:val="000000"/>
          <w:sz w:val="28"/>
        </w:rPr>
        <w:t>№ 1005</w:t>
      </w:r>
      <w:r>
        <w:rPr>
          <w:rFonts w:ascii="Times New Roman"/>
          <w:b w:val="false"/>
          <w:i w:val="false"/>
          <w:color w:val="ff0000"/>
          <w:sz w:val="28"/>
        </w:rPr>
        <w:t xml:space="preserve"> (вводится в действие с 01.12.2015).</w:t>
      </w:r>
      <w:r>
        <w:br/>
      </w:r>
      <w:r>
        <w:rPr>
          <w:rFonts w:ascii="Times New Roman"/>
          <w:b w:val="false"/>
          <w:i w:val="false"/>
          <w:color w:val="000000"/>
          <w:sz w:val="28"/>
        </w:rPr>
        <w:t>
</w:t>
      </w:r>
    </w:p>
    <w:bookmarkStart w:name="z325" w:id="237"/>
    <w:p>
      <w:pPr>
        <w:spacing w:after="0"/>
        <w:ind w:left="0"/>
        <w:jc w:val="both"/>
      </w:pPr>
      <w:r>
        <w:rPr>
          <w:rFonts w:ascii="Times New Roman"/>
          <w:b w:val="false"/>
          <w:i w:val="false"/>
          <w:color w:val="000000"/>
          <w:sz w:val="28"/>
        </w:rPr>
        <w:t>
       128-2. В разделе "Архитектура взаимосвязи стратегического и бюджетного планирования" в схематичном виде в разрезе стратегических направлений государственных органов указываются стратегические цели государственного органа, взаимоувязанные с бюджетными программами, от реализации которых зависит достижение соответствующих общенациональных показателей страны.</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128-2 в соответствии с Указом Президента РК от 18.02.2015 </w:t>
      </w:r>
      <w:r>
        <w:rPr>
          <w:rFonts w:ascii="Times New Roman"/>
          <w:b w:val="false"/>
          <w:i w:val="false"/>
          <w:color w:val="000000"/>
          <w:sz w:val="28"/>
        </w:rPr>
        <w:t>№ 1005</w:t>
      </w:r>
      <w:r>
        <w:rPr>
          <w:rFonts w:ascii="Times New Roman"/>
          <w:b w:val="false"/>
          <w:i w:val="false"/>
          <w:color w:val="ff0000"/>
          <w:sz w:val="28"/>
        </w:rPr>
        <w:t xml:space="preserve"> (вводится в действие с 01.12.2015).</w:t>
      </w:r>
      <w:r>
        <w:br/>
      </w:r>
      <w:r>
        <w:rPr>
          <w:rFonts w:ascii="Times New Roman"/>
          <w:b w:val="false"/>
          <w:i w:val="false"/>
          <w:color w:val="000000"/>
          <w:sz w:val="28"/>
        </w:rPr>
        <w:t>
</w:t>
      </w:r>
    </w:p>
    <w:bookmarkStart w:name="z220" w:id="238"/>
    <w:p>
      <w:pPr>
        <w:spacing w:after="0"/>
        <w:ind w:left="0"/>
        <w:jc w:val="both"/>
      </w:pPr>
      <w:r>
        <w:rPr>
          <w:rFonts w:ascii="Times New Roman"/>
          <w:b w:val="false"/>
          <w:i w:val="false"/>
          <w:color w:val="000000"/>
          <w:sz w:val="28"/>
        </w:rPr>
        <w:t>
       129. В разделе "Стратегические направления, цели, целевые индикаторы" излагаются стратегические направления, цели, целевые индикаторы стратегического плана государственного органа, а также указываются международные индикаторы конкурентоспособности страны, на достижение которых воздействует деятельность государственного органа.</w:t>
      </w:r>
    </w:p>
    <w:bookmarkEnd w:id="238"/>
    <w:p>
      <w:pPr>
        <w:spacing w:after="0"/>
        <w:ind w:left="0"/>
        <w:jc w:val="both"/>
      </w:pPr>
      <w:r>
        <w:rPr>
          <w:rFonts w:ascii="Times New Roman"/>
          <w:b w:val="false"/>
          <w:i w:val="false"/>
          <w:color w:val="000000"/>
          <w:sz w:val="28"/>
        </w:rPr>
        <w:t>
      Стратегические направления формируются на основе анализа регулируемых отраслей, секторов экономики или сфер деятельности, изменения в которых являются наиболее важными для достижения целей и приоритетов, обозначенных в стратегических и программных документах.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129 с изменением, внесенным Указом Президента РК от 18.02.2015 </w:t>
      </w:r>
      <w:r>
        <w:rPr>
          <w:rFonts w:ascii="Times New Roman"/>
          <w:b w:val="false"/>
          <w:i w:val="false"/>
          <w:color w:val="000000"/>
          <w:sz w:val="28"/>
        </w:rPr>
        <w:t>№ 1005</w:t>
      </w:r>
      <w:r>
        <w:rPr>
          <w:rFonts w:ascii="Times New Roman"/>
          <w:b w:val="false"/>
          <w:i w:val="false"/>
          <w:color w:val="ff0000"/>
          <w:sz w:val="28"/>
        </w:rPr>
        <w:t xml:space="preserve"> (вводится в действие с 01.12.2015).</w:t>
      </w:r>
      <w:r>
        <w:br/>
      </w:r>
      <w:r>
        <w:rPr>
          <w:rFonts w:ascii="Times New Roman"/>
          <w:b w:val="false"/>
          <w:i w:val="false"/>
          <w:color w:val="000000"/>
          <w:sz w:val="28"/>
        </w:rPr>
        <w:t>
</w:t>
      </w:r>
    </w:p>
    <w:bookmarkStart w:name="z221" w:id="239"/>
    <w:p>
      <w:pPr>
        <w:spacing w:after="0"/>
        <w:ind w:left="0"/>
        <w:jc w:val="both"/>
      </w:pPr>
      <w:r>
        <w:rPr>
          <w:rFonts w:ascii="Times New Roman"/>
          <w:b w:val="false"/>
          <w:i w:val="false"/>
          <w:color w:val="000000"/>
          <w:sz w:val="28"/>
        </w:rPr>
        <w:t>
       130. Цель государственного органа заключается в достижении определенного конкретного изменения в деятельности самого государственного органа либо в регулируемой им сфере, выраженное в целевых индикаторах.</w:t>
      </w:r>
    </w:p>
    <w:bookmarkEnd w:id="239"/>
    <w:p>
      <w:pPr>
        <w:spacing w:after="0"/>
        <w:ind w:left="0"/>
        <w:jc w:val="both"/>
      </w:pPr>
      <w:r>
        <w:rPr>
          <w:rFonts w:ascii="Times New Roman"/>
          <w:b w:val="false"/>
          <w:i w:val="false"/>
          <w:color w:val="000000"/>
          <w:sz w:val="28"/>
        </w:rPr>
        <w:t>
      При определении целей государственному органу необходимо придерживаться следующих требований:</w:t>
      </w:r>
    </w:p>
    <w:p>
      <w:pPr>
        <w:spacing w:after="0"/>
        <w:ind w:left="0"/>
        <w:jc w:val="both"/>
      </w:pPr>
      <w:r>
        <w:rPr>
          <w:rFonts w:ascii="Times New Roman"/>
          <w:b w:val="false"/>
          <w:i w:val="false"/>
          <w:color w:val="000000"/>
          <w:sz w:val="28"/>
        </w:rPr>
        <w:t xml:space="preserve">
      1) наличие четкой причинно-следственной связи цели с обозначенными проблемами; </w:t>
      </w:r>
    </w:p>
    <w:p>
      <w:pPr>
        <w:spacing w:after="0"/>
        <w:ind w:left="0"/>
        <w:jc w:val="both"/>
      </w:pPr>
      <w:r>
        <w:rPr>
          <w:rFonts w:ascii="Times New Roman"/>
          <w:b w:val="false"/>
          <w:i w:val="false"/>
          <w:color w:val="000000"/>
          <w:sz w:val="28"/>
        </w:rPr>
        <w:t xml:space="preserve">
      2) возможность выразить достижение цели с помощью количественных показателей; </w:t>
      </w:r>
    </w:p>
    <w:p>
      <w:pPr>
        <w:spacing w:after="0"/>
        <w:ind w:left="0"/>
        <w:jc w:val="both"/>
      </w:pPr>
      <w:r>
        <w:rPr>
          <w:rFonts w:ascii="Times New Roman"/>
          <w:b w:val="false"/>
          <w:i w:val="false"/>
          <w:color w:val="000000"/>
          <w:sz w:val="28"/>
        </w:rPr>
        <w:t>
      3) соответствие целям Стратегического плана развития Республики Казахстан, Прогнозной схемы пространственно-территориального развития, государственных программ, программ развития территорий;</w:t>
      </w:r>
    </w:p>
    <w:p>
      <w:pPr>
        <w:spacing w:after="0"/>
        <w:ind w:left="0"/>
        <w:jc w:val="both"/>
      </w:pPr>
      <w:r>
        <w:rPr>
          <w:rFonts w:ascii="Times New Roman"/>
          <w:b w:val="false"/>
          <w:i w:val="false"/>
          <w:color w:val="000000"/>
          <w:sz w:val="28"/>
        </w:rPr>
        <w:t>
      4) краткое и четкое изложение целей, при формулировании которых не допускаются:</w:t>
      </w:r>
    </w:p>
    <w:p>
      <w:pPr>
        <w:spacing w:after="0"/>
        <w:ind w:left="0"/>
        <w:jc w:val="both"/>
      </w:pPr>
      <w:r>
        <w:rPr>
          <w:rFonts w:ascii="Times New Roman"/>
          <w:b w:val="false"/>
          <w:i w:val="false"/>
          <w:color w:val="000000"/>
          <w:sz w:val="28"/>
        </w:rPr>
        <w:t>
      использование терминов, понятий и выражений произвольного или неоднозначного толкования;</w:t>
      </w:r>
    </w:p>
    <w:p>
      <w:pPr>
        <w:spacing w:after="0"/>
        <w:ind w:left="0"/>
        <w:jc w:val="both"/>
      </w:pPr>
      <w:r>
        <w:rPr>
          <w:rFonts w:ascii="Times New Roman"/>
          <w:b w:val="false"/>
          <w:i w:val="false"/>
          <w:color w:val="000000"/>
          <w:sz w:val="28"/>
        </w:rPr>
        <w:t>
      указание на иные цели, задачи или результаты, которые являются следствиями достижения самой цели.</w:t>
      </w:r>
    </w:p>
    <w:bookmarkStart w:name="z222" w:id="240"/>
    <w:p>
      <w:pPr>
        <w:spacing w:after="0"/>
        <w:ind w:left="0"/>
        <w:jc w:val="both"/>
      </w:pPr>
      <w:r>
        <w:rPr>
          <w:rFonts w:ascii="Times New Roman"/>
          <w:b w:val="false"/>
          <w:i w:val="false"/>
          <w:color w:val="000000"/>
          <w:sz w:val="28"/>
        </w:rPr>
        <w:t>
      131. Для каждой цели в стратегическом плане государственного органа определяются целевые индикаторы.</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131 в редакции Указа Президента РК от 30.11.2015 </w:t>
      </w:r>
      <w:r>
        <w:rPr>
          <w:rFonts w:ascii="Times New Roman"/>
          <w:b w:val="false"/>
          <w:i w:val="false"/>
          <w:color w:val="000000"/>
          <w:sz w:val="28"/>
        </w:rPr>
        <w:t>№ 120</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223" w:id="241"/>
    <w:p>
      <w:pPr>
        <w:spacing w:after="0"/>
        <w:ind w:left="0"/>
        <w:jc w:val="both"/>
      </w:pPr>
      <w:r>
        <w:rPr>
          <w:rFonts w:ascii="Times New Roman"/>
          <w:b w:val="false"/>
          <w:i w:val="false"/>
          <w:color w:val="000000"/>
          <w:sz w:val="28"/>
        </w:rPr>
        <w:t xml:space="preserve">
       132. По каждому целевому индикатору определяется окончательный срок (период) достижения его планируемого значения с определением промежуточных значений целевого индикатора по годам отчетного и пятилетнего периодов. </w:t>
      </w:r>
    </w:p>
    <w:bookmarkEnd w:id="241"/>
    <w:bookmarkStart w:name="z224" w:id="242"/>
    <w:p>
      <w:pPr>
        <w:spacing w:after="0"/>
        <w:ind w:left="0"/>
        <w:jc w:val="both"/>
      </w:pPr>
      <w:r>
        <w:rPr>
          <w:rFonts w:ascii="Times New Roman"/>
          <w:b w:val="false"/>
          <w:i w:val="false"/>
          <w:color w:val="000000"/>
          <w:sz w:val="28"/>
        </w:rPr>
        <w:t>
      133. В разделе "Ресурсы" в разбивке по годам отчетного и планового периода приводятся свод бюджетных расходов с разбивкой по бюджетным программам и человеческие ресурсы с указанием штатной численности, задействованной в реализации стратегического плана.</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133 в редакции Указа Президента РК от 18.02.2015 </w:t>
      </w:r>
      <w:r>
        <w:rPr>
          <w:rFonts w:ascii="Times New Roman"/>
          <w:b w:val="false"/>
          <w:i w:val="false"/>
          <w:color w:val="000000"/>
          <w:sz w:val="28"/>
        </w:rPr>
        <w:t>№ 1005</w:t>
      </w:r>
      <w:r>
        <w:rPr>
          <w:rFonts w:ascii="Times New Roman"/>
          <w:b w:val="false"/>
          <w:i w:val="false"/>
          <w:color w:val="ff0000"/>
          <w:sz w:val="28"/>
        </w:rPr>
        <w:t xml:space="preserve"> (вводится в действие с 01.12.2015).</w:t>
      </w:r>
      <w:r>
        <w:br/>
      </w:r>
      <w:r>
        <w:rPr>
          <w:rFonts w:ascii="Times New Roman"/>
          <w:b w:val="false"/>
          <w:i w:val="false"/>
          <w:color w:val="000000"/>
          <w:sz w:val="28"/>
        </w:rPr>
        <w:t>
</w:t>
      </w:r>
    </w:p>
    <w:bookmarkStart w:name="z225" w:id="2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134. </w:t>
      </w:r>
      <w:r>
        <w:rPr>
          <w:rFonts w:ascii="Times New Roman"/>
          <w:b w:val="false"/>
          <w:i w:val="false"/>
          <w:color w:val="000000"/>
          <w:sz w:val="28"/>
        </w:rPr>
        <w:t xml:space="preserve">Исключен Указом Президента РК от 18.02.2015 </w:t>
      </w:r>
      <w:r>
        <w:rPr>
          <w:rFonts w:ascii="Times New Roman"/>
          <w:b w:val="false"/>
          <w:i w:val="false"/>
          <w:color w:val="000000"/>
          <w:sz w:val="28"/>
        </w:rPr>
        <w:t>№ 1005</w:t>
      </w:r>
      <w:r>
        <w:rPr>
          <w:rFonts w:ascii="Times New Roman"/>
          <w:b w:val="false"/>
          <w:i w:val="false"/>
          <w:color w:val="000000"/>
          <w:sz w:val="28"/>
        </w:rPr>
        <w:t xml:space="preserve"> (вводится в действие с 01.12.2015).</w:t>
      </w:r>
    </w:p>
    <w:bookmarkEnd w:id="243"/>
    <w:bookmarkStart w:name="z226" w:id="24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135. </w:t>
      </w:r>
      <w:r>
        <w:rPr>
          <w:rFonts w:ascii="Times New Roman"/>
          <w:b w:val="false"/>
          <w:i w:val="false"/>
          <w:color w:val="000000"/>
          <w:sz w:val="28"/>
        </w:rPr>
        <w:t xml:space="preserve">Исключен Указом Президента РК от 18.02.2015 </w:t>
      </w:r>
      <w:r>
        <w:rPr>
          <w:rFonts w:ascii="Times New Roman"/>
          <w:b w:val="false"/>
          <w:i w:val="false"/>
          <w:color w:val="000000"/>
          <w:sz w:val="28"/>
        </w:rPr>
        <w:t>№ 1005</w:t>
      </w:r>
      <w:r>
        <w:rPr>
          <w:rFonts w:ascii="Times New Roman"/>
          <w:b w:val="false"/>
          <w:i w:val="false"/>
          <w:color w:val="000000"/>
          <w:sz w:val="28"/>
        </w:rPr>
        <w:t xml:space="preserve"> (вводится в действие с 01.12.2015).</w:t>
      </w:r>
    </w:p>
    <w:bookmarkEnd w:id="244"/>
    <w:bookmarkStart w:name="z227" w:id="24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136. </w:t>
      </w:r>
      <w:r>
        <w:rPr>
          <w:rFonts w:ascii="Times New Roman"/>
          <w:b w:val="false"/>
          <w:i w:val="false"/>
          <w:color w:val="000000"/>
          <w:sz w:val="28"/>
        </w:rPr>
        <w:t xml:space="preserve">Исключен Указом Президента РК от 18.02.2015 </w:t>
      </w:r>
      <w:r>
        <w:rPr>
          <w:rFonts w:ascii="Times New Roman"/>
          <w:b w:val="false"/>
          <w:i w:val="false"/>
          <w:color w:val="000000"/>
          <w:sz w:val="28"/>
        </w:rPr>
        <w:t>№ 1005</w:t>
      </w:r>
      <w:r>
        <w:rPr>
          <w:rFonts w:ascii="Times New Roman"/>
          <w:b w:val="false"/>
          <w:i w:val="false"/>
          <w:color w:val="000000"/>
          <w:sz w:val="28"/>
        </w:rPr>
        <w:t xml:space="preserve"> (вводится в действие с 01.12.2015).</w:t>
      </w:r>
    </w:p>
    <w:bookmarkEnd w:id="245"/>
    <w:bookmarkStart w:name="z228" w:id="2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137. </w:t>
      </w:r>
      <w:r>
        <w:rPr>
          <w:rFonts w:ascii="Times New Roman"/>
          <w:b w:val="false"/>
          <w:i w:val="false"/>
          <w:color w:val="000000"/>
          <w:sz w:val="28"/>
        </w:rPr>
        <w:t xml:space="preserve">Исключен Указом Президента РК от 18.02.2015 </w:t>
      </w:r>
      <w:r>
        <w:rPr>
          <w:rFonts w:ascii="Times New Roman"/>
          <w:b w:val="false"/>
          <w:i w:val="false"/>
          <w:color w:val="000000"/>
          <w:sz w:val="28"/>
        </w:rPr>
        <w:t>№ 1005</w:t>
      </w:r>
      <w:r>
        <w:rPr>
          <w:rFonts w:ascii="Times New Roman"/>
          <w:b w:val="false"/>
          <w:i w:val="false"/>
          <w:color w:val="000000"/>
          <w:sz w:val="28"/>
        </w:rPr>
        <w:t xml:space="preserve"> (вводится в действие с 01.12.2015).</w:t>
      </w:r>
    </w:p>
    <w:bookmarkEnd w:id="246"/>
    <w:bookmarkStart w:name="z229" w:id="2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138. </w:t>
      </w:r>
      <w:r>
        <w:rPr>
          <w:rFonts w:ascii="Times New Roman"/>
          <w:b w:val="false"/>
          <w:i w:val="false"/>
          <w:color w:val="000000"/>
          <w:sz w:val="28"/>
        </w:rPr>
        <w:t xml:space="preserve">Исключен Указом Президента РК от 18.02.2015 </w:t>
      </w:r>
      <w:r>
        <w:rPr>
          <w:rFonts w:ascii="Times New Roman"/>
          <w:b w:val="false"/>
          <w:i w:val="false"/>
          <w:color w:val="000000"/>
          <w:sz w:val="28"/>
        </w:rPr>
        <w:t>№ 1005</w:t>
      </w:r>
      <w:r>
        <w:rPr>
          <w:rFonts w:ascii="Times New Roman"/>
          <w:b w:val="false"/>
          <w:i w:val="false"/>
          <w:color w:val="000000"/>
          <w:sz w:val="28"/>
        </w:rPr>
        <w:t xml:space="preserve"> (вводится в действие с 01.12.2015).</w:t>
      </w:r>
    </w:p>
    <w:bookmarkEnd w:id="247"/>
    <w:bookmarkStart w:name="z230" w:id="24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139. </w:t>
      </w:r>
      <w:r>
        <w:rPr>
          <w:rFonts w:ascii="Times New Roman"/>
          <w:b w:val="false"/>
          <w:i w:val="false"/>
          <w:color w:val="000000"/>
          <w:sz w:val="28"/>
        </w:rPr>
        <w:t xml:space="preserve">Исключен Указом Президента РК от 18.02.2015 </w:t>
      </w:r>
      <w:r>
        <w:rPr>
          <w:rFonts w:ascii="Times New Roman"/>
          <w:b w:val="false"/>
          <w:i w:val="false"/>
          <w:color w:val="000000"/>
          <w:sz w:val="28"/>
        </w:rPr>
        <w:t>№ 1005</w:t>
      </w:r>
      <w:r>
        <w:rPr>
          <w:rFonts w:ascii="Times New Roman"/>
          <w:b w:val="false"/>
          <w:i w:val="false"/>
          <w:color w:val="000000"/>
          <w:sz w:val="28"/>
        </w:rPr>
        <w:t xml:space="preserve"> (вводится в действие с 01.12.2015).</w:t>
      </w:r>
    </w:p>
    <w:bookmarkEnd w:id="248"/>
    <w:bookmarkStart w:name="z231" w:id="24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140. </w:t>
      </w:r>
      <w:r>
        <w:rPr>
          <w:rFonts w:ascii="Times New Roman"/>
          <w:b w:val="false"/>
          <w:i w:val="false"/>
          <w:color w:val="000000"/>
          <w:sz w:val="28"/>
        </w:rPr>
        <w:t xml:space="preserve">Исключен Указом Президента РК от 18.02.2015 </w:t>
      </w:r>
      <w:r>
        <w:rPr>
          <w:rFonts w:ascii="Times New Roman"/>
          <w:b w:val="false"/>
          <w:i w:val="false"/>
          <w:color w:val="000000"/>
          <w:sz w:val="28"/>
        </w:rPr>
        <w:t>№ 1005</w:t>
      </w:r>
      <w:r>
        <w:rPr>
          <w:rFonts w:ascii="Times New Roman"/>
          <w:b w:val="false"/>
          <w:i w:val="false"/>
          <w:color w:val="000000"/>
          <w:sz w:val="28"/>
        </w:rPr>
        <w:t xml:space="preserve"> (вводится в действие с 01.12.2015).</w:t>
      </w:r>
    </w:p>
    <w:bookmarkEnd w:id="249"/>
    <w:bookmarkStart w:name="z232" w:id="2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141. </w:t>
      </w:r>
      <w:r>
        <w:rPr>
          <w:rFonts w:ascii="Times New Roman"/>
          <w:b w:val="false"/>
          <w:i w:val="false"/>
          <w:color w:val="000000"/>
          <w:sz w:val="28"/>
        </w:rPr>
        <w:t xml:space="preserve">Исключен Указом Президента РК от 18.02.2015 </w:t>
      </w:r>
      <w:r>
        <w:rPr>
          <w:rFonts w:ascii="Times New Roman"/>
          <w:b w:val="false"/>
          <w:i w:val="false"/>
          <w:color w:val="000000"/>
          <w:sz w:val="28"/>
        </w:rPr>
        <w:t>№ 1005</w:t>
      </w:r>
      <w:r>
        <w:rPr>
          <w:rFonts w:ascii="Times New Roman"/>
          <w:b w:val="false"/>
          <w:i w:val="false"/>
          <w:color w:val="000000"/>
          <w:sz w:val="28"/>
        </w:rPr>
        <w:t xml:space="preserve"> (вводится в действие с 01.12.2015).</w:t>
      </w:r>
    </w:p>
    <w:bookmarkEnd w:id="250"/>
    <w:bookmarkStart w:name="z233" w:id="25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142. </w:t>
      </w:r>
      <w:r>
        <w:rPr>
          <w:rFonts w:ascii="Times New Roman"/>
          <w:b w:val="false"/>
          <w:i w:val="false"/>
          <w:color w:val="000000"/>
          <w:sz w:val="28"/>
        </w:rPr>
        <w:t xml:space="preserve">Исключен Указом Президента РК от 18.02.2015 </w:t>
      </w:r>
      <w:r>
        <w:rPr>
          <w:rFonts w:ascii="Times New Roman"/>
          <w:b w:val="false"/>
          <w:i w:val="false"/>
          <w:color w:val="000000"/>
          <w:sz w:val="28"/>
        </w:rPr>
        <w:t>№ 1005</w:t>
      </w:r>
      <w:r>
        <w:rPr>
          <w:rFonts w:ascii="Times New Roman"/>
          <w:b w:val="false"/>
          <w:i w:val="false"/>
          <w:color w:val="000000"/>
          <w:sz w:val="28"/>
        </w:rPr>
        <w:t xml:space="preserve"> (вводится в действие с 01.12.2015).</w:t>
      </w:r>
    </w:p>
    <w:bookmarkEnd w:id="251"/>
    <w:bookmarkStart w:name="z234" w:id="25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143. </w:t>
      </w:r>
      <w:r>
        <w:rPr>
          <w:rFonts w:ascii="Times New Roman"/>
          <w:b w:val="false"/>
          <w:i w:val="false"/>
          <w:color w:val="000000"/>
          <w:sz w:val="28"/>
        </w:rPr>
        <w:t xml:space="preserve">Исключен Указом Президента РК от 18.02.2015 </w:t>
      </w:r>
      <w:r>
        <w:rPr>
          <w:rFonts w:ascii="Times New Roman"/>
          <w:b w:val="false"/>
          <w:i w:val="false"/>
          <w:color w:val="000000"/>
          <w:sz w:val="28"/>
        </w:rPr>
        <w:t>№ 1005</w:t>
      </w:r>
      <w:r>
        <w:rPr>
          <w:rFonts w:ascii="Times New Roman"/>
          <w:b w:val="false"/>
          <w:i w:val="false"/>
          <w:color w:val="000000"/>
          <w:sz w:val="28"/>
        </w:rPr>
        <w:t xml:space="preserve"> (вводится в действие с 01.12.2015).</w:t>
      </w:r>
    </w:p>
    <w:bookmarkEnd w:id="252"/>
    <w:bookmarkStart w:name="z235" w:id="25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144. </w:t>
      </w:r>
      <w:r>
        <w:rPr>
          <w:rFonts w:ascii="Times New Roman"/>
          <w:b w:val="false"/>
          <w:i w:val="false"/>
          <w:color w:val="000000"/>
          <w:sz w:val="28"/>
        </w:rPr>
        <w:t xml:space="preserve">Исключен Указом Президента РК от 18.02.2015 </w:t>
      </w:r>
      <w:r>
        <w:rPr>
          <w:rFonts w:ascii="Times New Roman"/>
          <w:b w:val="false"/>
          <w:i w:val="false"/>
          <w:color w:val="000000"/>
          <w:sz w:val="28"/>
        </w:rPr>
        <w:t>№ 1005</w:t>
      </w:r>
      <w:r>
        <w:rPr>
          <w:rFonts w:ascii="Times New Roman"/>
          <w:b w:val="false"/>
          <w:i w:val="false"/>
          <w:color w:val="000000"/>
          <w:sz w:val="28"/>
        </w:rPr>
        <w:t xml:space="preserve"> (вводится в действие с 01.12.2015).</w:t>
      </w:r>
    </w:p>
    <w:bookmarkEnd w:id="253"/>
    <w:bookmarkStart w:name="z236" w:id="25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145. </w:t>
      </w:r>
      <w:r>
        <w:rPr>
          <w:rFonts w:ascii="Times New Roman"/>
          <w:b w:val="false"/>
          <w:i w:val="false"/>
          <w:color w:val="000000"/>
          <w:sz w:val="28"/>
        </w:rPr>
        <w:t xml:space="preserve">Исключен Указом Президента РК от 18.02.2015 </w:t>
      </w:r>
      <w:r>
        <w:rPr>
          <w:rFonts w:ascii="Times New Roman"/>
          <w:b w:val="false"/>
          <w:i w:val="false"/>
          <w:color w:val="000000"/>
          <w:sz w:val="28"/>
        </w:rPr>
        <w:t>№ 1005</w:t>
      </w:r>
      <w:r>
        <w:rPr>
          <w:rFonts w:ascii="Times New Roman"/>
          <w:b w:val="false"/>
          <w:i w:val="false"/>
          <w:color w:val="000000"/>
          <w:sz w:val="28"/>
        </w:rPr>
        <w:t xml:space="preserve"> (вводится в действие с 01.12.2015).</w:t>
      </w:r>
    </w:p>
    <w:bookmarkEnd w:id="254"/>
    <w:bookmarkStart w:name="z237" w:id="25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146. </w:t>
      </w:r>
      <w:r>
        <w:rPr>
          <w:rFonts w:ascii="Times New Roman"/>
          <w:b w:val="false"/>
          <w:i w:val="false"/>
          <w:color w:val="000000"/>
          <w:sz w:val="28"/>
        </w:rPr>
        <w:t xml:space="preserve">Исключен Указом Президента РК от 18.02.2015 </w:t>
      </w:r>
      <w:r>
        <w:rPr>
          <w:rFonts w:ascii="Times New Roman"/>
          <w:b w:val="false"/>
          <w:i w:val="false"/>
          <w:color w:val="000000"/>
          <w:sz w:val="28"/>
        </w:rPr>
        <w:t>№ 1005</w:t>
      </w:r>
      <w:r>
        <w:rPr>
          <w:rFonts w:ascii="Times New Roman"/>
          <w:b w:val="false"/>
          <w:i w:val="false"/>
          <w:color w:val="000000"/>
          <w:sz w:val="28"/>
        </w:rPr>
        <w:t xml:space="preserve"> (вводится в действие с 01.12.2015).</w:t>
      </w:r>
    </w:p>
    <w:bookmarkEnd w:id="255"/>
    <w:bookmarkStart w:name="z238" w:id="25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147. </w:t>
      </w:r>
      <w:r>
        <w:rPr>
          <w:rFonts w:ascii="Times New Roman"/>
          <w:b w:val="false"/>
          <w:i w:val="false"/>
          <w:color w:val="000000"/>
          <w:sz w:val="28"/>
        </w:rPr>
        <w:t xml:space="preserve">Исключен Указом Президента РК от 18.02.2015 </w:t>
      </w:r>
      <w:r>
        <w:rPr>
          <w:rFonts w:ascii="Times New Roman"/>
          <w:b w:val="false"/>
          <w:i w:val="false"/>
          <w:color w:val="000000"/>
          <w:sz w:val="28"/>
        </w:rPr>
        <w:t>№ 1005</w:t>
      </w:r>
      <w:r>
        <w:rPr>
          <w:rFonts w:ascii="Times New Roman"/>
          <w:b w:val="false"/>
          <w:i w:val="false"/>
          <w:color w:val="000000"/>
          <w:sz w:val="28"/>
        </w:rPr>
        <w:t xml:space="preserve"> (вводится в действие с 01.12.2015).</w:t>
      </w:r>
    </w:p>
    <w:bookmarkEnd w:id="256"/>
    <w:bookmarkStart w:name="z239" w:id="25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148. </w:t>
      </w:r>
      <w:r>
        <w:rPr>
          <w:rFonts w:ascii="Times New Roman"/>
          <w:b w:val="false"/>
          <w:i w:val="false"/>
          <w:color w:val="000000"/>
          <w:sz w:val="28"/>
        </w:rPr>
        <w:t xml:space="preserve">Исключен Указом Президента РК от 18.02.2015 </w:t>
      </w:r>
      <w:r>
        <w:rPr>
          <w:rFonts w:ascii="Times New Roman"/>
          <w:b w:val="false"/>
          <w:i w:val="false"/>
          <w:color w:val="000000"/>
          <w:sz w:val="28"/>
        </w:rPr>
        <w:t>№ 1005</w:t>
      </w:r>
      <w:r>
        <w:rPr>
          <w:rFonts w:ascii="Times New Roman"/>
          <w:b w:val="false"/>
          <w:i w:val="false"/>
          <w:color w:val="000000"/>
          <w:sz w:val="28"/>
        </w:rPr>
        <w:t xml:space="preserve"> (вводится в действие с 01.12.2015).</w:t>
      </w:r>
    </w:p>
    <w:bookmarkEnd w:id="257"/>
    <w:bookmarkStart w:name="z240" w:id="258"/>
    <w:p>
      <w:pPr>
        <w:spacing w:after="0"/>
        <w:ind w:left="0"/>
        <w:jc w:val="both"/>
      </w:pPr>
      <w:r>
        <w:rPr>
          <w:rFonts w:ascii="Times New Roman"/>
          <w:b w:val="false"/>
          <w:i w:val="false"/>
          <w:color w:val="000000"/>
          <w:sz w:val="28"/>
        </w:rPr>
        <w:t>
      149. Формат стратегического плана государственного органа определяется уполномоченным органом по государственному планированию.</w:t>
      </w:r>
    </w:p>
    <w:bookmarkEnd w:id="258"/>
    <w:bookmarkStart w:name="z241" w:id="259"/>
    <w:p>
      <w:pPr>
        <w:spacing w:after="0"/>
        <w:ind w:left="0"/>
        <w:jc w:val="left"/>
      </w:pPr>
      <w:r>
        <w:rPr>
          <w:rFonts w:ascii="Times New Roman"/>
          <w:b/>
          <w:i w:val="false"/>
          <w:color w:val="000000"/>
        </w:rPr>
        <w:t xml:space="preserve"> 5.2. Реализация стратегических планов государственных органов</w:t>
      </w:r>
    </w:p>
    <w:bookmarkEnd w:id="259"/>
    <w:bookmarkStart w:name="z242" w:id="260"/>
    <w:p>
      <w:pPr>
        <w:spacing w:after="0"/>
        <w:ind w:left="0"/>
        <w:jc w:val="both"/>
      </w:pPr>
      <w:r>
        <w:rPr>
          <w:rFonts w:ascii="Times New Roman"/>
          <w:b w:val="false"/>
          <w:i w:val="false"/>
          <w:color w:val="000000"/>
          <w:sz w:val="28"/>
        </w:rPr>
        <w:t xml:space="preserve">
      150. Реализация стратегического плана государственного органа осуществляется посредством реализации операционного плана. </w:t>
      </w:r>
    </w:p>
    <w:bookmarkEnd w:id="260"/>
    <w:bookmarkStart w:name="z243" w:id="261"/>
    <w:p>
      <w:pPr>
        <w:spacing w:after="0"/>
        <w:ind w:left="0"/>
        <w:jc w:val="both"/>
      </w:pPr>
      <w:r>
        <w:rPr>
          <w:rFonts w:ascii="Times New Roman"/>
          <w:b w:val="false"/>
          <w:i w:val="false"/>
          <w:color w:val="000000"/>
          <w:sz w:val="28"/>
        </w:rPr>
        <w:t xml:space="preserve">
      151. Порядок разработки, реализации, проведения мониторинга и контроля за реализацией операционного плана разрабатывается и утверждается уполномоченным органом по государственному планированию. </w:t>
      </w:r>
    </w:p>
    <w:bookmarkEnd w:id="261"/>
    <w:bookmarkStart w:name="z244" w:id="262"/>
    <w:p>
      <w:pPr>
        <w:spacing w:after="0"/>
        <w:ind w:left="0"/>
        <w:jc w:val="left"/>
      </w:pPr>
      <w:r>
        <w:rPr>
          <w:rFonts w:ascii="Times New Roman"/>
          <w:b/>
          <w:i w:val="false"/>
          <w:color w:val="000000"/>
        </w:rPr>
        <w:t xml:space="preserve"> 5.3. Мониторинг стратегических планов государственных органов</w:t>
      </w:r>
    </w:p>
    <w:bookmarkEnd w:id="262"/>
    <w:bookmarkStart w:name="z245" w:id="263"/>
    <w:p>
      <w:pPr>
        <w:spacing w:after="0"/>
        <w:ind w:left="0"/>
        <w:jc w:val="both"/>
      </w:pPr>
      <w:r>
        <w:rPr>
          <w:rFonts w:ascii="Times New Roman"/>
          <w:b w:val="false"/>
          <w:i w:val="false"/>
          <w:color w:val="000000"/>
          <w:sz w:val="28"/>
        </w:rPr>
        <w:t xml:space="preserve">
      152. Мониторинг стратегического плана государственного органа осуществляется государственным органом-разработчиком на основе анализа хода реализации операционного плана. </w:t>
      </w:r>
    </w:p>
    <w:bookmarkEnd w:id="263"/>
    <w:bookmarkStart w:name="z246" w:id="264"/>
    <w:p>
      <w:pPr>
        <w:spacing w:after="0"/>
        <w:ind w:left="0"/>
        <w:jc w:val="both"/>
      </w:pPr>
      <w:r>
        <w:rPr>
          <w:rFonts w:ascii="Times New Roman"/>
          <w:b w:val="false"/>
          <w:i w:val="false"/>
          <w:color w:val="000000"/>
          <w:sz w:val="28"/>
        </w:rPr>
        <w:t xml:space="preserve">
      153. Мониторинг стратегических планов государственных органов осуществляется один раз в год по итогам отчетного года. </w:t>
      </w:r>
    </w:p>
    <w:bookmarkEnd w:id="264"/>
    <w:bookmarkStart w:name="z247" w:id="265"/>
    <w:p>
      <w:pPr>
        <w:spacing w:after="0"/>
        <w:ind w:left="0"/>
        <w:jc w:val="both"/>
      </w:pPr>
      <w:r>
        <w:rPr>
          <w:rFonts w:ascii="Times New Roman"/>
          <w:b w:val="false"/>
          <w:i w:val="false"/>
          <w:color w:val="000000"/>
          <w:sz w:val="28"/>
        </w:rPr>
        <w:t xml:space="preserve">
      154. Государственные органы подготавливают отчеты о реализации стратегических планов и размещают их на веб-портале за подписью первого руководителя (за исключением информации секретного характера и для служебного пользования) не позднее 20 февраля года, следующего за отчетным годом. </w:t>
      </w:r>
    </w:p>
    <w:bookmarkEnd w:id="265"/>
    <w:bookmarkStart w:name="z248" w:id="26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155. </w:t>
      </w:r>
      <w:r>
        <w:rPr>
          <w:rFonts w:ascii="Times New Roman"/>
          <w:b w:val="false"/>
          <w:i w:val="false"/>
          <w:color w:val="000000"/>
          <w:sz w:val="28"/>
        </w:rPr>
        <w:t xml:space="preserve">Исключен Указом Президента РК от 30.11.2015 </w:t>
      </w:r>
      <w:r>
        <w:rPr>
          <w:rFonts w:ascii="Times New Roman"/>
          <w:b w:val="false"/>
          <w:i w:val="false"/>
          <w:color w:val="000000"/>
          <w:sz w:val="28"/>
        </w:rPr>
        <w:t>№ 120</w:t>
      </w:r>
      <w:r>
        <w:rPr>
          <w:rFonts w:ascii="Times New Roman"/>
          <w:b w:val="false"/>
          <w:i w:val="false"/>
          <w:color w:val="000000"/>
          <w:sz w:val="28"/>
        </w:rPr>
        <w:t xml:space="preserve"> (вводится в действие с 01.01.2016).</w:t>
      </w:r>
    </w:p>
    <w:bookmarkEnd w:id="266"/>
    <w:bookmarkStart w:name="z249" w:id="26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156. </w:t>
      </w:r>
      <w:r>
        <w:rPr>
          <w:rFonts w:ascii="Times New Roman"/>
          <w:b w:val="false"/>
          <w:i w:val="false"/>
          <w:color w:val="000000"/>
          <w:sz w:val="28"/>
        </w:rPr>
        <w:t xml:space="preserve">Исключен Указом Президента РК от 30.11.2015 </w:t>
      </w:r>
      <w:r>
        <w:rPr>
          <w:rFonts w:ascii="Times New Roman"/>
          <w:b w:val="false"/>
          <w:i w:val="false"/>
          <w:color w:val="000000"/>
          <w:sz w:val="28"/>
        </w:rPr>
        <w:t>№ 120</w:t>
      </w:r>
      <w:r>
        <w:rPr>
          <w:rFonts w:ascii="Times New Roman"/>
          <w:b w:val="false"/>
          <w:i w:val="false"/>
          <w:color w:val="000000"/>
          <w:sz w:val="28"/>
        </w:rPr>
        <w:t xml:space="preserve"> (вводится в действие с 01.01.2016).</w:t>
      </w:r>
    </w:p>
    <w:bookmarkEnd w:id="267"/>
    <w:bookmarkStart w:name="z250" w:id="26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157. </w:t>
      </w:r>
      <w:r>
        <w:rPr>
          <w:rFonts w:ascii="Times New Roman"/>
          <w:b w:val="false"/>
          <w:i w:val="false"/>
          <w:color w:val="000000"/>
          <w:sz w:val="28"/>
        </w:rPr>
        <w:t xml:space="preserve">Исключен Указом Президента РК от 18.02.2015 </w:t>
      </w:r>
      <w:r>
        <w:rPr>
          <w:rFonts w:ascii="Times New Roman"/>
          <w:b w:val="false"/>
          <w:i w:val="false"/>
          <w:color w:val="000000"/>
          <w:sz w:val="28"/>
        </w:rPr>
        <w:t>№ 1005</w:t>
      </w:r>
      <w:r>
        <w:rPr>
          <w:rFonts w:ascii="Times New Roman"/>
          <w:b w:val="false"/>
          <w:i w:val="false"/>
          <w:color w:val="000000"/>
          <w:sz w:val="28"/>
        </w:rPr>
        <w:t xml:space="preserve"> (вводится в действие со дня его первого официального опубликования).</w:t>
      </w:r>
    </w:p>
    <w:bookmarkEnd w:id="268"/>
    <w:bookmarkStart w:name="z251" w:id="269"/>
    <w:p>
      <w:pPr>
        <w:spacing w:after="0"/>
        <w:ind w:left="0"/>
        <w:jc w:val="left"/>
      </w:pPr>
      <w:r>
        <w:rPr>
          <w:rFonts w:ascii="Times New Roman"/>
          <w:b/>
          <w:i w:val="false"/>
          <w:color w:val="000000"/>
        </w:rPr>
        <w:t xml:space="preserve"> 5.4. Оценка стратегических планов государственных органов</w:t>
      </w:r>
    </w:p>
    <w:bookmarkEnd w:id="269"/>
    <w:bookmarkStart w:name="z252" w:id="270"/>
    <w:p>
      <w:pPr>
        <w:spacing w:after="0"/>
        <w:ind w:left="0"/>
        <w:jc w:val="both"/>
      </w:pPr>
      <w:r>
        <w:rPr>
          <w:rFonts w:ascii="Times New Roman"/>
          <w:b w:val="false"/>
          <w:i w:val="false"/>
          <w:color w:val="000000"/>
          <w:sz w:val="28"/>
        </w:rPr>
        <w:t xml:space="preserve">
      158. Оценка стратегических планов центральных государственных органов (кроме оценки, проводимой Счетным комитетом по контролю за исполнением республиканского бюджета) осуществляется в рамках Системы ежегодной оценки эффективности деятельности центральных государственных и местных исполнительных органов областей, города республиканского значения, столицы, утвержденной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19 марта 2010 года № 954.</w:t>
      </w:r>
    </w:p>
    <w:bookmarkEnd w:id="270"/>
    <w:bookmarkStart w:name="z253" w:id="271"/>
    <w:p>
      <w:pPr>
        <w:spacing w:after="0"/>
        <w:ind w:left="0"/>
        <w:jc w:val="both"/>
      </w:pPr>
      <w:r>
        <w:rPr>
          <w:rFonts w:ascii="Times New Roman"/>
          <w:b w:val="false"/>
          <w:i w:val="false"/>
          <w:color w:val="000000"/>
          <w:sz w:val="28"/>
        </w:rPr>
        <w:t>
      159. Оценка стратегических планов центральных государственных органов осуществляется Счетным комитетом по контролю за исполнением республиканского бюджета в рамках проводимого им государственного аудита эффективности и экспертно-аналитических мероприятий в соответствии с перечнем объектов государственного аудита и финансового контроля на соответствующий год.</w:t>
      </w:r>
    </w:p>
    <w:bookmarkEnd w:id="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159 в редакции Указа Президента РК от 11.01.2016 </w:t>
      </w:r>
      <w:r>
        <w:rPr>
          <w:rFonts w:ascii="Times New Roman"/>
          <w:b w:val="false"/>
          <w:i w:val="false"/>
          <w:color w:val="000000"/>
          <w:sz w:val="28"/>
        </w:rPr>
        <w:t>№ 169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val="false"/>
          <w:color w:val="000000"/>
          <w:sz w:val="28"/>
        </w:rPr>
        <w:t xml:space="preserve">160. </w:t>
      </w:r>
      <w:r>
        <w:rPr>
          <w:rFonts w:ascii="Times New Roman"/>
          <w:b w:val="false"/>
          <w:i w:val="false"/>
          <w:color w:val="000000"/>
          <w:sz w:val="28"/>
        </w:rPr>
        <w:t xml:space="preserve">Исключен Указом Президента РК от 18.02.2015 </w:t>
      </w:r>
      <w:r>
        <w:rPr>
          <w:rFonts w:ascii="Times New Roman"/>
          <w:b w:val="false"/>
          <w:i w:val="false"/>
          <w:color w:val="000000"/>
          <w:sz w:val="28"/>
        </w:rPr>
        <w:t>№ 1005</w:t>
      </w:r>
      <w:r>
        <w:rPr>
          <w:rFonts w:ascii="Times New Roman"/>
          <w:b w:val="false"/>
          <w:i w:val="false"/>
          <w:color w:val="000000"/>
          <w:sz w:val="28"/>
        </w:rPr>
        <w:t xml:space="preserve"> (вводится в действие со дня его первого официального опубликования).</w:t>
      </w:r>
    </w:p>
    <w:bookmarkStart w:name="z255" w:id="27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161. </w:t>
      </w:r>
      <w:r>
        <w:rPr>
          <w:rFonts w:ascii="Times New Roman"/>
          <w:b w:val="false"/>
          <w:i w:val="false"/>
          <w:color w:val="000000"/>
          <w:sz w:val="28"/>
        </w:rPr>
        <w:t xml:space="preserve">Исключен Указом Президента РК от 18.02.2015 </w:t>
      </w:r>
      <w:r>
        <w:rPr>
          <w:rFonts w:ascii="Times New Roman"/>
          <w:b w:val="false"/>
          <w:i w:val="false"/>
          <w:color w:val="000000"/>
          <w:sz w:val="28"/>
        </w:rPr>
        <w:t>№ 1005</w:t>
      </w:r>
      <w:r>
        <w:rPr>
          <w:rFonts w:ascii="Times New Roman"/>
          <w:b w:val="false"/>
          <w:i w:val="false"/>
          <w:color w:val="000000"/>
          <w:sz w:val="28"/>
        </w:rPr>
        <w:t xml:space="preserve"> (вводится в действие со дня его первого официального опубликования).</w:t>
      </w:r>
    </w:p>
    <w:bookmarkEnd w:id="272"/>
    <w:bookmarkStart w:name="z256" w:id="273"/>
    <w:p>
      <w:pPr>
        <w:spacing w:after="0"/>
        <w:ind w:left="0"/>
        <w:jc w:val="both"/>
      </w:pPr>
      <w:r>
        <w:rPr>
          <w:rFonts w:ascii="Times New Roman"/>
          <w:b w:val="false"/>
          <w:i w:val="false"/>
          <w:color w:val="000000"/>
          <w:sz w:val="28"/>
        </w:rPr>
        <w:t>
      162. Итоги оценки стратегического плана государственного органа, проведенной Счетным комитетом по контролю за исполнением республиканского бюджета в рамках проводимого им государственного аудита эффективности и экспертно-аналитических мероприятий в соответствии с перечнем объектов государственного аудита и финансового контроля на соответствующий год, направляются в течение семи рабочих дней в уполномоченные органы на проведение оценки стратегических планов, Администрацию Президента Республики Казахстан и объектам государственного аудита и финансового контроля после принятия по результатам государственного аудита эффективности и экспертно-аналитических мероприятий постановления Счетного комитета по контролю за исполнением республиканского бюджета.</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162 в редакции Указа Президента РК от 11.01.2016 </w:t>
      </w:r>
      <w:r>
        <w:rPr>
          <w:rFonts w:ascii="Times New Roman"/>
          <w:b w:val="false"/>
          <w:i w:val="false"/>
          <w:color w:val="000000"/>
          <w:sz w:val="28"/>
        </w:rPr>
        <w:t>№ 169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6" w:id="274"/>
    <w:p>
      <w:pPr>
        <w:spacing w:after="0"/>
        <w:ind w:left="0"/>
        <w:jc w:val="both"/>
      </w:pPr>
      <w:r>
        <w:rPr>
          <w:rFonts w:ascii="Times New Roman"/>
          <w:b w:val="false"/>
          <w:i w:val="false"/>
          <w:color w:val="000000"/>
          <w:sz w:val="28"/>
        </w:rPr>
        <w:t>
       162-1. Итоги оценки реализации стратегий и планов развития национальных управляющих холдингов, национальных холдингов, национальных компаний, акционером которых является государство, проведенной Счетным комитетом по контролю за исполнением республиканского бюджета, включаются в ежеквартальную информацию Президенту Республики Казахстан.</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162-1 в соответствии с Указом Президента РК от 11.01.2016 </w:t>
      </w:r>
      <w:r>
        <w:rPr>
          <w:rFonts w:ascii="Times New Roman"/>
          <w:b w:val="false"/>
          <w:i w:val="false"/>
          <w:color w:val="000000"/>
          <w:sz w:val="28"/>
        </w:rPr>
        <w:t>№ 169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val="false"/>
          <w:color w:val="000000"/>
          <w:sz w:val="28"/>
        </w:rPr>
        <w:t xml:space="preserve">163. </w:t>
      </w:r>
      <w:r>
        <w:rPr>
          <w:rFonts w:ascii="Times New Roman"/>
          <w:b w:val="false"/>
          <w:i w:val="false"/>
          <w:color w:val="000000"/>
          <w:sz w:val="28"/>
        </w:rPr>
        <w:t xml:space="preserve">Исключен Указом Президента РК от 18.02.2015 </w:t>
      </w:r>
      <w:r>
        <w:rPr>
          <w:rFonts w:ascii="Times New Roman"/>
          <w:b w:val="false"/>
          <w:i w:val="false"/>
          <w:color w:val="000000"/>
          <w:sz w:val="28"/>
        </w:rPr>
        <w:t>№ 1005</w:t>
      </w:r>
      <w:r>
        <w:rPr>
          <w:rFonts w:ascii="Times New Roman"/>
          <w:b w:val="false"/>
          <w:i w:val="false"/>
          <w:color w:val="000000"/>
          <w:sz w:val="28"/>
        </w:rPr>
        <w:t xml:space="preserve"> (вводится в действие со дня его первого официального опубликования).</w:t>
      </w:r>
    </w:p>
    <w:bookmarkStart w:name="z258" w:id="275"/>
    <w:p>
      <w:pPr>
        <w:spacing w:after="0"/>
        <w:ind w:left="0"/>
        <w:jc w:val="left"/>
      </w:pPr>
      <w:r>
        <w:rPr>
          <w:rFonts w:ascii="Times New Roman"/>
          <w:b/>
          <w:i w:val="false"/>
          <w:color w:val="000000"/>
        </w:rPr>
        <w:t xml:space="preserve"> 5.5. Контроль стратегических планов государственных органов</w:t>
      </w:r>
    </w:p>
    <w:bookmarkEnd w:id="275"/>
    <w:bookmarkStart w:name="z259" w:id="276"/>
    <w:p>
      <w:pPr>
        <w:spacing w:after="0"/>
        <w:ind w:left="0"/>
        <w:jc w:val="both"/>
      </w:pPr>
      <w:r>
        <w:rPr>
          <w:rFonts w:ascii="Times New Roman"/>
          <w:b w:val="false"/>
          <w:i w:val="false"/>
          <w:color w:val="000000"/>
          <w:sz w:val="28"/>
        </w:rPr>
        <w:t>
      164. Контроль стратегических планов государственных органов осуществляется на основе результатов мониторинга, оценки и проведенных контрольных мероприятий, государственного аудита эффективности по реализации стратегических планов государственных органов и экспертно-аналитических мероприятий.</w:t>
      </w:r>
    </w:p>
    <w:bookmarkEnd w:id="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164 в редакции Указа Президента РК от 11.01.2016 </w:t>
      </w:r>
      <w:r>
        <w:rPr>
          <w:rFonts w:ascii="Times New Roman"/>
          <w:b w:val="false"/>
          <w:i w:val="false"/>
          <w:color w:val="000000"/>
          <w:sz w:val="28"/>
        </w:rPr>
        <w:t>№ 169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0" w:id="277"/>
    <w:p>
      <w:pPr>
        <w:spacing w:after="0"/>
        <w:ind w:left="0"/>
        <w:jc w:val="both"/>
      </w:pPr>
      <w:r>
        <w:rPr>
          <w:rFonts w:ascii="Times New Roman"/>
          <w:b w:val="false"/>
          <w:i w:val="false"/>
          <w:color w:val="000000"/>
          <w:sz w:val="28"/>
        </w:rPr>
        <w:t xml:space="preserve">
       165. Порядок осуществления контроля стратегических планов государственных органов определяется соответствующими уполномоченными государственными органами в соответствии с законодательством Республики Казахстан. </w:t>
      </w:r>
    </w:p>
    <w:bookmarkEnd w:id="277"/>
    <w:bookmarkStart w:name="z261" w:id="278"/>
    <w:p>
      <w:pPr>
        <w:spacing w:after="0"/>
        <w:ind w:left="0"/>
        <w:jc w:val="left"/>
      </w:pPr>
      <w:r>
        <w:rPr>
          <w:rFonts w:ascii="Times New Roman"/>
          <w:b/>
          <w:i w:val="false"/>
          <w:color w:val="000000"/>
        </w:rPr>
        <w:t xml:space="preserve"> 6. Программа развития территории</w:t>
      </w:r>
      <w:r>
        <w:br/>
      </w:r>
      <w:r>
        <w:rPr>
          <w:rFonts w:ascii="Times New Roman"/>
          <w:b/>
          <w:i w:val="false"/>
          <w:color w:val="000000"/>
        </w:rPr>
        <w:t>6.1. Разработка программы развития территории</w:t>
      </w:r>
    </w:p>
    <w:bookmarkEnd w:id="278"/>
    <w:bookmarkStart w:name="z263" w:id="279"/>
    <w:p>
      <w:pPr>
        <w:spacing w:after="0"/>
        <w:ind w:left="0"/>
        <w:jc w:val="both"/>
      </w:pPr>
      <w:r>
        <w:rPr>
          <w:rFonts w:ascii="Times New Roman"/>
          <w:b w:val="false"/>
          <w:i w:val="false"/>
          <w:color w:val="000000"/>
          <w:sz w:val="28"/>
        </w:rPr>
        <w:t>
      166. Разработка программы развития области, города республиканского значения, столицы осуществляется местным исполнительным органом области, города республиканского значения, столицы и согласовывается с уполномоченным органом по государственному планированию, иными заинтересованными государственными органами.</w:t>
      </w:r>
    </w:p>
    <w:bookmarkEnd w:id="279"/>
    <w:p>
      <w:pPr>
        <w:spacing w:after="0"/>
        <w:ind w:left="0"/>
        <w:jc w:val="both"/>
      </w:pPr>
      <w:r>
        <w:rPr>
          <w:rFonts w:ascii="Times New Roman"/>
          <w:b w:val="false"/>
          <w:i w:val="false"/>
          <w:color w:val="000000"/>
          <w:sz w:val="28"/>
        </w:rPr>
        <w:t>
      Уполномоченный орган по государственному планированию, иные заинтересованные государственные органы рассматривают проекты программ развития территорий в срок, не превышающий одного месяца со дня поступления.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166 в редакции Указа Президента РК от 18.02.2015 </w:t>
      </w:r>
      <w:r>
        <w:rPr>
          <w:rFonts w:ascii="Times New Roman"/>
          <w:b w:val="false"/>
          <w:i w:val="false"/>
          <w:color w:val="000000"/>
          <w:sz w:val="28"/>
        </w:rPr>
        <w:t>№ 1005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64" w:id="280"/>
    <w:p>
      <w:pPr>
        <w:spacing w:after="0"/>
        <w:ind w:left="0"/>
        <w:jc w:val="both"/>
      </w:pPr>
      <w:r>
        <w:rPr>
          <w:rFonts w:ascii="Times New Roman"/>
          <w:b w:val="false"/>
          <w:i w:val="false"/>
          <w:color w:val="000000"/>
          <w:sz w:val="28"/>
        </w:rPr>
        <w:t>
       167. Разработка программы развития района (города областного значения) осуществляется местным исполнительным органом района (города областного значения) и согласовывается с уполномоченным органом по государственному планированию области.</w:t>
      </w:r>
    </w:p>
    <w:bookmarkEnd w:id="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167 в редакции Указа Президента РК от 30.11.2015 </w:t>
      </w:r>
      <w:r>
        <w:rPr>
          <w:rFonts w:ascii="Times New Roman"/>
          <w:b w:val="false"/>
          <w:i w:val="false"/>
          <w:color w:val="000000"/>
          <w:sz w:val="28"/>
        </w:rPr>
        <w:t>№ 120</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265" w:id="281"/>
    <w:p>
      <w:pPr>
        <w:spacing w:after="0"/>
        <w:ind w:left="0"/>
        <w:jc w:val="both"/>
      </w:pPr>
      <w:r>
        <w:rPr>
          <w:rFonts w:ascii="Times New Roman"/>
          <w:b w:val="false"/>
          <w:i w:val="false"/>
          <w:color w:val="000000"/>
          <w:sz w:val="28"/>
        </w:rPr>
        <w:t>
       168. Программа развития области, города республиканского значения, столицы, разработанная на первый пятилетний период реализации Прогнозной схемы территориально-пространственного развития страны на предстоящий десятилетний период, представляется в установленном порядке на утверждение в маслихат области, города республиканского значения, столицы в двухмесячный срок после утверждения Прогнозной схемы территориально-пространственного развития страны на предстоящий десятилетний период.</w:t>
      </w:r>
    </w:p>
    <w:bookmarkEnd w:id="281"/>
    <w:p>
      <w:pPr>
        <w:spacing w:after="0"/>
        <w:ind w:left="0"/>
        <w:jc w:val="both"/>
      </w:pPr>
      <w:r>
        <w:rPr>
          <w:rFonts w:ascii="Times New Roman"/>
          <w:b w:val="false"/>
          <w:i w:val="false"/>
          <w:color w:val="000000"/>
          <w:sz w:val="28"/>
        </w:rPr>
        <w:t>
      Программа развития области, города республиканского значения, столицы, разработанная на второй пятилетний период реализации Прогнозной схемы территориально-пространственного развития страны на предстоящий десятилетний период, представляется в установленном порядке на утверждение в маслихат области, города республиканского значения, столицы не позднее двухмесячного срока до начала второго пятилетнего периода реализации Прогнозной схемы территориально-пространственного развития страны на предстоящий десятилетний период.</w:t>
      </w:r>
    </w:p>
    <w:bookmarkStart w:name="z266" w:id="282"/>
    <w:p>
      <w:pPr>
        <w:spacing w:after="0"/>
        <w:ind w:left="0"/>
        <w:jc w:val="both"/>
      </w:pPr>
      <w:r>
        <w:rPr>
          <w:rFonts w:ascii="Times New Roman"/>
          <w:b w:val="false"/>
          <w:i w:val="false"/>
          <w:color w:val="000000"/>
          <w:sz w:val="28"/>
        </w:rPr>
        <w:t>
      169. Программа развития района (города областного значения) представляется в установленном порядке на утверждение в маслихат района (города областного значения) в месячный срок после утверждения программы развития области.</w:t>
      </w:r>
    </w:p>
    <w:bookmarkEnd w:id="282"/>
    <w:bookmarkStart w:name="z267" w:id="283"/>
    <w:p>
      <w:pPr>
        <w:spacing w:after="0"/>
        <w:ind w:left="0"/>
        <w:jc w:val="both"/>
      </w:pPr>
      <w:r>
        <w:rPr>
          <w:rFonts w:ascii="Times New Roman"/>
          <w:b w:val="false"/>
          <w:i w:val="false"/>
          <w:color w:val="000000"/>
          <w:sz w:val="28"/>
        </w:rPr>
        <w:t>
      170. Разработанный проект программы развития территории должен соответствовать следующим требованиям:</w:t>
      </w:r>
    </w:p>
    <w:bookmarkEnd w:id="283"/>
    <w:p>
      <w:pPr>
        <w:spacing w:after="0"/>
        <w:ind w:left="0"/>
        <w:jc w:val="both"/>
      </w:pPr>
      <w:r>
        <w:rPr>
          <w:rFonts w:ascii="Times New Roman"/>
          <w:b w:val="false"/>
          <w:i w:val="false"/>
          <w:color w:val="000000"/>
          <w:sz w:val="28"/>
        </w:rPr>
        <w:t>
      1) определять приоритетные направления развития территории во взаимоувязке с направлениями, обозначенными вышестоящими документами Системы государственного планирования;</w:t>
      </w:r>
    </w:p>
    <w:p>
      <w:pPr>
        <w:spacing w:after="0"/>
        <w:ind w:left="0"/>
        <w:jc w:val="both"/>
      </w:pPr>
      <w:r>
        <w:rPr>
          <w:rFonts w:ascii="Times New Roman"/>
          <w:b w:val="false"/>
          <w:i w:val="false"/>
          <w:color w:val="000000"/>
          <w:sz w:val="28"/>
        </w:rPr>
        <w:t>
      2) излагать пути достижения целей, решения задач, установленных в вышестоящих документах Системы государственного планирования на конкретной территории;</w:t>
      </w:r>
    </w:p>
    <w:p>
      <w:pPr>
        <w:spacing w:after="0"/>
        <w:ind w:left="0"/>
        <w:jc w:val="both"/>
      </w:pPr>
      <w:r>
        <w:rPr>
          <w:rFonts w:ascii="Times New Roman"/>
          <w:b w:val="false"/>
          <w:i w:val="false"/>
          <w:color w:val="000000"/>
          <w:sz w:val="28"/>
        </w:rPr>
        <w:t>
      3) излагать оценку потенциала социально-экономического развития территории;</w:t>
      </w:r>
    </w:p>
    <w:p>
      <w:pPr>
        <w:spacing w:after="0"/>
        <w:ind w:left="0"/>
        <w:jc w:val="both"/>
      </w:pPr>
      <w:r>
        <w:rPr>
          <w:rFonts w:ascii="Times New Roman"/>
          <w:b w:val="false"/>
          <w:i w:val="false"/>
          <w:color w:val="000000"/>
          <w:sz w:val="28"/>
        </w:rPr>
        <w:t xml:space="preserve">
      4) определять конечные цели развития территории к концу пятилетнего периода с указанием целевых индикаторов; </w:t>
      </w:r>
    </w:p>
    <w:p>
      <w:pPr>
        <w:spacing w:after="0"/>
        <w:ind w:left="0"/>
        <w:jc w:val="both"/>
      </w:pPr>
      <w:r>
        <w:rPr>
          <w:rFonts w:ascii="Times New Roman"/>
          <w:b w:val="false"/>
          <w:i w:val="false"/>
          <w:color w:val="000000"/>
          <w:sz w:val="28"/>
        </w:rPr>
        <w:t xml:space="preserve">
      5) определять возможные пути и способы достижения поставленных целей с учетом анализа сильных и слабых сторон, возможностей и угроз; </w:t>
      </w:r>
    </w:p>
    <w:p>
      <w:pPr>
        <w:spacing w:after="0"/>
        <w:ind w:left="0"/>
        <w:jc w:val="both"/>
      </w:pPr>
      <w:r>
        <w:rPr>
          <w:rFonts w:ascii="Times New Roman"/>
          <w:b w:val="false"/>
          <w:i w:val="false"/>
          <w:color w:val="000000"/>
          <w:sz w:val="28"/>
        </w:rPr>
        <w:t>
      6) соблюдать логическую взаимосвязь целей и целевых индикаторов;</w:t>
      </w:r>
    </w:p>
    <w:p>
      <w:pPr>
        <w:spacing w:after="0"/>
        <w:ind w:left="0"/>
        <w:jc w:val="both"/>
      </w:pPr>
      <w:r>
        <w:rPr>
          <w:rFonts w:ascii="Times New Roman"/>
          <w:b w:val="false"/>
          <w:i w:val="false"/>
          <w:color w:val="000000"/>
          <w:sz w:val="28"/>
        </w:rPr>
        <w:t>
      6-1) обеспечивать достижение ключевых целевых индикаторов акима области, города республиканского значения, столицы, определенных в меморандуме местного исполнительного органа области, города республиканского значения, столицы;</w:t>
      </w:r>
    </w:p>
    <w:p>
      <w:pPr>
        <w:spacing w:after="0"/>
        <w:ind w:left="0"/>
        <w:jc w:val="both"/>
      </w:pPr>
      <w:r>
        <w:rPr>
          <w:rFonts w:ascii="Times New Roman"/>
          <w:b w:val="false"/>
          <w:i w:val="false"/>
          <w:color w:val="000000"/>
          <w:sz w:val="28"/>
        </w:rPr>
        <w:t xml:space="preserve">
      7) ориентироваться на удовлетворение потребностей благополучателей и развитие собственного экономического потенциала региона; </w:t>
      </w:r>
    </w:p>
    <w:p>
      <w:pPr>
        <w:spacing w:after="0"/>
        <w:ind w:left="0"/>
        <w:jc w:val="both"/>
      </w:pPr>
      <w:r>
        <w:rPr>
          <w:rFonts w:ascii="Times New Roman"/>
          <w:b w:val="false"/>
          <w:i w:val="false"/>
          <w:color w:val="000000"/>
          <w:sz w:val="28"/>
        </w:rPr>
        <w:t>
      8) содержать информацию об объемах расходов на реализацию программы в абсолютном выражении в разбивке по источникам финансирования и этапам реализации;</w:t>
      </w:r>
    </w:p>
    <w:p>
      <w:pPr>
        <w:spacing w:after="0"/>
        <w:ind w:left="0"/>
        <w:jc w:val="both"/>
      </w:pPr>
      <w:r>
        <w:rPr>
          <w:rFonts w:ascii="Times New Roman"/>
          <w:b w:val="false"/>
          <w:i w:val="false"/>
          <w:color w:val="000000"/>
          <w:sz w:val="28"/>
        </w:rPr>
        <w:t>
      9) соблюдать согласованность мероприятий центральных государственных и местных исполнительных органов, а также сбалансированность документа по целям и ресурсам;</w:t>
      </w:r>
    </w:p>
    <w:p>
      <w:pPr>
        <w:spacing w:after="0"/>
        <w:ind w:left="0"/>
        <w:jc w:val="both"/>
      </w:pPr>
      <w:r>
        <w:rPr>
          <w:rFonts w:ascii="Times New Roman"/>
          <w:b w:val="false"/>
          <w:i w:val="false"/>
          <w:color w:val="000000"/>
          <w:sz w:val="28"/>
        </w:rPr>
        <w:t>
      10) излагаться кратко и четко, в тезисном формате.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170 с изменениями, внесенными Указом Президента РК от 30.11.2015 </w:t>
      </w:r>
      <w:r>
        <w:rPr>
          <w:rFonts w:ascii="Times New Roman"/>
          <w:b w:val="false"/>
          <w:i w:val="false"/>
          <w:color w:val="000000"/>
          <w:sz w:val="28"/>
        </w:rPr>
        <w:t>№ 120</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268" w:id="284"/>
    <w:p>
      <w:pPr>
        <w:spacing w:after="0"/>
        <w:ind w:left="0"/>
        <w:jc w:val="both"/>
      </w:pPr>
      <w:r>
        <w:rPr>
          <w:rFonts w:ascii="Times New Roman"/>
          <w:b w:val="false"/>
          <w:i w:val="false"/>
          <w:color w:val="000000"/>
          <w:sz w:val="28"/>
        </w:rPr>
        <w:t>
       171. Не допускается разработка программы развития территории, направленной на решение внутриведомственных вопросов государственных органов.</w:t>
      </w:r>
    </w:p>
    <w:bookmarkEnd w:id="284"/>
    <w:bookmarkStart w:name="z269" w:id="285"/>
    <w:p>
      <w:pPr>
        <w:spacing w:after="0"/>
        <w:ind w:left="0"/>
        <w:jc w:val="both"/>
      </w:pPr>
      <w:r>
        <w:rPr>
          <w:rFonts w:ascii="Times New Roman"/>
          <w:b w:val="false"/>
          <w:i w:val="false"/>
          <w:color w:val="000000"/>
          <w:sz w:val="28"/>
        </w:rPr>
        <w:t>
      172. Структура программы развития территории содержит следующие разделы:</w:t>
      </w:r>
    </w:p>
    <w:bookmarkEnd w:id="285"/>
    <w:p>
      <w:pPr>
        <w:spacing w:after="0"/>
        <w:ind w:left="0"/>
        <w:jc w:val="both"/>
      </w:pPr>
      <w:r>
        <w:rPr>
          <w:rFonts w:ascii="Times New Roman"/>
          <w:b w:val="false"/>
          <w:i w:val="false"/>
          <w:color w:val="000000"/>
          <w:sz w:val="28"/>
        </w:rPr>
        <w:t xml:space="preserve">
      1) паспорт (основные характеристики); </w:t>
      </w:r>
    </w:p>
    <w:p>
      <w:pPr>
        <w:spacing w:after="0"/>
        <w:ind w:left="0"/>
        <w:jc w:val="both"/>
      </w:pPr>
      <w:r>
        <w:rPr>
          <w:rFonts w:ascii="Times New Roman"/>
          <w:b w:val="false"/>
          <w:i w:val="false"/>
          <w:color w:val="000000"/>
          <w:sz w:val="28"/>
        </w:rPr>
        <w:t xml:space="preserve">
      2) анализ текущей ситуации; </w:t>
      </w:r>
    </w:p>
    <w:p>
      <w:pPr>
        <w:spacing w:after="0"/>
        <w:ind w:left="0"/>
        <w:jc w:val="both"/>
      </w:pPr>
      <w:r>
        <w:rPr>
          <w:rFonts w:ascii="Times New Roman"/>
          <w:b w:val="false"/>
          <w:i w:val="false"/>
          <w:color w:val="000000"/>
          <w:sz w:val="28"/>
        </w:rPr>
        <w:t xml:space="preserve">
      3) основные направления, цели, целевые индикаторы и пути их достижения; </w:t>
      </w:r>
    </w:p>
    <w:p>
      <w:pPr>
        <w:spacing w:after="0"/>
        <w:ind w:left="0"/>
        <w:jc w:val="both"/>
      </w:pPr>
      <w:r>
        <w:rPr>
          <w:rFonts w:ascii="Times New Roman"/>
          <w:b w:val="false"/>
          <w:i w:val="false"/>
          <w:color w:val="000000"/>
          <w:sz w:val="28"/>
        </w:rPr>
        <w:t xml:space="preserve">
      4) необходимые ресурсы.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172 в редакции Указа Президента РК от 30.11.2015 </w:t>
      </w:r>
      <w:r>
        <w:rPr>
          <w:rFonts w:ascii="Times New Roman"/>
          <w:b w:val="false"/>
          <w:i w:val="false"/>
          <w:color w:val="000000"/>
          <w:sz w:val="28"/>
        </w:rPr>
        <w:t>№ 120</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270" w:id="286"/>
    <w:p>
      <w:pPr>
        <w:spacing w:after="0"/>
        <w:ind w:left="0"/>
        <w:jc w:val="both"/>
      </w:pPr>
      <w:r>
        <w:rPr>
          <w:rFonts w:ascii="Times New Roman"/>
          <w:b w:val="false"/>
          <w:i w:val="false"/>
          <w:color w:val="000000"/>
          <w:sz w:val="28"/>
        </w:rPr>
        <w:t xml:space="preserve">
       173. В разделе "Паспорт (основные характеристики)" излагаются основные параметры программы развития территории, включающие: </w:t>
      </w:r>
    </w:p>
    <w:bookmarkEnd w:id="286"/>
    <w:p>
      <w:pPr>
        <w:spacing w:after="0"/>
        <w:ind w:left="0"/>
        <w:jc w:val="both"/>
      </w:pPr>
      <w:r>
        <w:rPr>
          <w:rFonts w:ascii="Times New Roman"/>
          <w:b w:val="false"/>
          <w:i w:val="false"/>
          <w:color w:val="000000"/>
          <w:sz w:val="28"/>
        </w:rPr>
        <w:t xml:space="preserve">
      1) наименование; </w:t>
      </w:r>
    </w:p>
    <w:p>
      <w:pPr>
        <w:spacing w:after="0"/>
        <w:ind w:left="0"/>
        <w:jc w:val="both"/>
      </w:pPr>
      <w:r>
        <w:rPr>
          <w:rFonts w:ascii="Times New Roman"/>
          <w:b w:val="false"/>
          <w:i w:val="false"/>
          <w:color w:val="000000"/>
          <w:sz w:val="28"/>
        </w:rPr>
        <w:t xml:space="preserve">
      2) основание для разработки; </w:t>
      </w:r>
    </w:p>
    <w:p>
      <w:pPr>
        <w:spacing w:after="0"/>
        <w:ind w:left="0"/>
        <w:jc w:val="both"/>
      </w:pPr>
      <w:r>
        <w:rPr>
          <w:rFonts w:ascii="Times New Roman"/>
          <w:b w:val="false"/>
          <w:i w:val="false"/>
          <w:color w:val="000000"/>
          <w:sz w:val="28"/>
        </w:rPr>
        <w:t xml:space="preserve">
      3) основные характеристики данного региона; </w:t>
      </w:r>
    </w:p>
    <w:p>
      <w:pPr>
        <w:spacing w:after="0"/>
        <w:ind w:left="0"/>
        <w:jc w:val="both"/>
      </w:pPr>
      <w:r>
        <w:rPr>
          <w:rFonts w:ascii="Times New Roman"/>
          <w:b w:val="false"/>
          <w:i w:val="false"/>
          <w:color w:val="000000"/>
          <w:sz w:val="28"/>
        </w:rPr>
        <w:t xml:space="preserve">
      4) направления; </w:t>
      </w:r>
    </w:p>
    <w:p>
      <w:pPr>
        <w:spacing w:after="0"/>
        <w:ind w:left="0"/>
        <w:jc w:val="both"/>
      </w:pPr>
      <w:r>
        <w:rPr>
          <w:rFonts w:ascii="Times New Roman"/>
          <w:b w:val="false"/>
          <w:i w:val="false"/>
          <w:color w:val="000000"/>
          <w:sz w:val="28"/>
        </w:rPr>
        <w:t xml:space="preserve">
      5) цели; </w:t>
      </w:r>
    </w:p>
    <w:p>
      <w:pPr>
        <w:spacing w:after="0"/>
        <w:ind w:left="0"/>
        <w:jc w:val="both"/>
      </w:pPr>
      <w:r>
        <w:rPr>
          <w:rFonts w:ascii="Times New Roman"/>
          <w:b w:val="false"/>
          <w:i w:val="false"/>
          <w:color w:val="000000"/>
          <w:sz w:val="28"/>
        </w:rPr>
        <w:t xml:space="preserve">
      6) целевые индикаторы; </w:t>
      </w:r>
    </w:p>
    <w:p>
      <w:pPr>
        <w:spacing w:after="0"/>
        <w:ind w:left="0"/>
        <w:jc w:val="both"/>
      </w:pPr>
      <w:r>
        <w:rPr>
          <w:rFonts w:ascii="Times New Roman"/>
          <w:b w:val="false"/>
          <w:i w:val="false"/>
          <w:color w:val="000000"/>
          <w:sz w:val="28"/>
        </w:rPr>
        <w:t xml:space="preserve">
      7) необходимые ресурсы.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173 в редакции Указа Президента РК от 30.11.2015 </w:t>
      </w:r>
      <w:r>
        <w:rPr>
          <w:rFonts w:ascii="Times New Roman"/>
          <w:b w:val="false"/>
          <w:i w:val="false"/>
          <w:color w:val="000000"/>
          <w:sz w:val="28"/>
        </w:rPr>
        <w:t>№ 120</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271" w:id="287"/>
    <w:p>
      <w:pPr>
        <w:spacing w:after="0"/>
        <w:ind w:left="0"/>
        <w:jc w:val="both"/>
      </w:pPr>
      <w:r>
        <w:rPr>
          <w:rFonts w:ascii="Times New Roman"/>
          <w:b w:val="false"/>
          <w:i w:val="false"/>
          <w:color w:val="000000"/>
          <w:sz w:val="28"/>
        </w:rPr>
        <w:t xml:space="preserve">
       174. В разделе "Анализ текущей ситуации" описывается текущее развитие сферы деятельности: </w:t>
      </w:r>
    </w:p>
    <w:bookmarkEnd w:id="287"/>
    <w:p>
      <w:pPr>
        <w:spacing w:after="0"/>
        <w:ind w:left="0"/>
        <w:jc w:val="both"/>
      </w:pPr>
      <w:r>
        <w:rPr>
          <w:rFonts w:ascii="Times New Roman"/>
          <w:b w:val="false"/>
          <w:i w:val="false"/>
          <w:color w:val="000000"/>
          <w:sz w:val="28"/>
        </w:rPr>
        <w:t xml:space="preserve">
      1) анализ социально-экономического положения территории по следующим направлениям: развитие экономики региона в целом с учетом межрегионального сотрудничества, социальная сфера, общественная безопасность и правопорядок, инфраструктура, экология и земельные ресурсы, государственные услуги; </w:t>
      </w:r>
    </w:p>
    <w:p>
      <w:pPr>
        <w:spacing w:after="0"/>
        <w:ind w:left="0"/>
        <w:jc w:val="both"/>
      </w:pPr>
      <w:r>
        <w:rPr>
          <w:rFonts w:ascii="Times New Roman"/>
          <w:b w:val="false"/>
          <w:i w:val="false"/>
          <w:color w:val="000000"/>
          <w:sz w:val="28"/>
        </w:rPr>
        <w:t>
      2) комплексная характеристика основных проблем, рисков, сдерживающих факторов, конкурентных преимуществ и возможностей устойчивого социально-экономического развития территории в среднесрочной перспективе.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174 в редакции Указа Президента РК от 30.11.2015 </w:t>
      </w:r>
      <w:r>
        <w:rPr>
          <w:rFonts w:ascii="Times New Roman"/>
          <w:b w:val="false"/>
          <w:i w:val="false"/>
          <w:color w:val="000000"/>
          <w:sz w:val="28"/>
        </w:rPr>
        <w:t>№ 120</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272" w:id="28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175. </w:t>
      </w:r>
      <w:r>
        <w:rPr>
          <w:rFonts w:ascii="Times New Roman"/>
          <w:b w:val="false"/>
          <w:i w:val="false"/>
          <w:color w:val="000000"/>
          <w:sz w:val="28"/>
        </w:rPr>
        <w:t xml:space="preserve">Исключен Указом Президента РК от 30.11.2015 </w:t>
      </w:r>
      <w:r>
        <w:rPr>
          <w:rFonts w:ascii="Times New Roman"/>
          <w:b w:val="false"/>
          <w:i w:val="false"/>
          <w:color w:val="000000"/>
          <w:sz w:val="28"/>
        </w:rPr>
        <w:t>№ 120</w:t>
      </w:r>
      <w:r>
        <w:rPr>
          <w:rFonts w:ascii="Times New Roman"/>
          <w:b w:val="false"/>
          <w:i w:val="false"/>
          <w:color w:val="000000"/>
          <w:sz w:val="28"/>
        </w:rPr>
        <w:t xml:space="preserve"> (вводится в действие с 01.01.2016).</w:t>
      </w:r>
    </w:p>
    <w:bookmarkEnd w:id="288"/>
    <w:bookmarkStart w:name="z273" w:id="289"/>
    <w:p>
      <w:pPr>
        <w:spacing w:after="0"/>
        <w:ind w:left="0"/>
        <w:jc w:val="both"/>
      </w:pPr>
      <w:r>
        <w:rPr>
          <w:rFonts w:ascii="Times New Roman"/>
          <w:b w:val="false"/>
          <w:i w:val="false"/>
          <w:color w:val="000000"/>
          <w:sz w:val="28"/>
        </w:rPr>
        <w:t>
      176. В разделе "Основные направления, цели, целевые индикаторы и пути их достижения" излагаются:</w:t>
      </w:r>
    </w:p>
    <w:bookmarkEnd w:id="289"/>
    <w:p>
      <w:pPr>
        <w:spacing w:after="0"/>
        <w:ind w:left="0"/>
        <w:jc w:val="both"/>
      </w:pPr>
      <w:r>
        <w:rPr>
          <w:rFonts w:ascii="Times New Roman"/>
          <w:b w:val="false"/>
          <w:i w:val="false"/>
          <w:color w:val="000000"/>
          <w:sz w:val="28"/>
        </w:rPr>
        <w:t xml:space="preserve">
      1) основные направления развития региона в части развития экономики региона в целом с учетом межрегионального сотрудничества, социальной сферы, общественной безопасности и правопорядка, инфраструктуры, экологии и земельных ресурсов, государственных услуг; </w:t>
      </w:r>
    </w:p>
    <w:p>
      <w:pPr>
        <w:spacing w:after="0"/>
        <w:ind w:left="0"/>
        <w:jc w:val="both"/>
      </w:pPr>
      <w:r>
        <w:rPr>
          <w:rFonts w:ascii="Times New Roman"/>
          <w:b w:val="false"/>
          <w:i w:val="false"/>
          <w:color w:val="000000"/>
          <w:sz w:val="28"/>
        </w:rPr>
        <w:t xml:space="preserve">
      2) цели по каждому направлению социально-экономического развития территории в соответствии с долгосрочной системой стратегических целей и задач, сформулированных в вышестоящих документах Системы государственного планирования, с указанием целевых индикаторов; </w:t>
      </w:r>
    </w:p>
    <w:p>
      <w:pPr>
        <w:spacing w:after="0"/>
        <w:ind w:left="0"/>
        <w:jc w:val="both"/>
      </w:pPr>
      <w:r>
        <w:rPr>
          <w:rFonts w:ascii="Times New Roman"/>
          <w:b w:val="false"/>
          <w:i w:val="false"/>
          <w:color w:val="000000"/>
          <w:sz w:val="28"/>
        </w:rPr>
        <w:t xml:space="preserve">
      3) пути достижения поставленных целей.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176 в редакции Указа Президента РК от 30.11.2015 </w:t>
      </w:r>
      <w:r>
        <w:rPr>
          <w:rFonts w:ascii="Times New Roman"/>
          <w:b w:val="false"/>
          <w:i w:val="false"/>
          <w:color w:val="000000"/>
          <w:sz w:val="28"/>
        </w:rPr>
        <w:t>№ 120</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274" w:id="290"/>
    <w:p>
      <w:pPr>
        <w:spacing w:after="0"/>
        <w:ind w:left="0"/>
        <w:jc w:val="both"/>
      </w:pPr>
      <w:r>
        <w:rPr>
          <w:rFonts w:ascii="Times New Roman"/>
          <w:b w:val="false"/>
          <w:i w:val="false"/>
          <w:color w:val="000000"/>
          <w:sz w:val="28"/>
        </w:rPr>
        <w:t>
       177. Цели программы развития территории представляют собой видение состояния определенного направления развития региона к концу планового периода, качественные ориентиры его развития.</w:t>
      </w:r>
    </w:p>
    <w:bookmarkEnd w:id="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177 в редакции Указа Президента РК от 30.11.2015 </w:t>
      </w:r>
      <w:r>
        <w:rPr>
          <w:rFonts w:ascii="Times New Roman"/>
          <w:b w:val="false"/>
          <w:i w:val="false"/>
          <w:color w:val="000000"/>
          <w:sz w:val="28"/>
        </w:rPr>
        <w:t>№ 120</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275" w:id="291"/>
    <w:p>
      <w:pPr>
        <w:spacing w:after="0"/>
        <w:ind w:left="0"/>
        <w:jc w:val="both"/>
      </w:pPr>
      <w:r>
        <w:rPr>
          <w:rFonts w:ascii="Times New Roman"/>
          <w:b w:val="false"/>
          <w:i w:val="false"/>
          <w:color w:val="000000"/>
          <w:sz w:val="28"/>
        </w:rPr>
        <w:t xml:space="preserve">
       178. Все цели программы развития территории должны содержать целевые индикаторы, которые представляют собой измеримые показатели, позволяющие определить степень достижения целей программы. </w:t>
      </w:r>
    </w:p>
    <w:bookmarkEnd w:id="291"/>
    <w:bookmarkStart w:name="z276" w:id="29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179. </w:t>
      </w:r>
      <w:r>
        <w:rPr>
          <w:rFonts w:ascii="Times New Roman"/>
          <w:b w:val="false"/>
          <w:i w:val="false"/>
          <w:color w:val="000000"/>
          <w:sz w:val="28"/>
        </w:rPr>
        <w:t xml:space="preserve">Исключен Указом Президента РК от 30.11.2015 </w:t>
      </w:r>
      <w:r>
        <w:rPr>
          <w:rFonts w:ascii="Times New Roman"/>
          <w:b w:val="false"/>
          <w:i w:val="false"/>
          <w:color w:val="000000"/>
          <w:sz w:val="28"/>
        </w:rPr>
        <w:t>№ 120</w:t>
      </w:r>
      <w:r>
        <w:rPr>
          <w:rFonts w:ascii="Times New Roman"/>
          <w:b w:val="false"/>
          <w:i w:val="false"/>
          <w:color w:val="000000"/>
          <w:sz w:val="28"/>
        </w:rPr>
        <w:t xml:space="preserve"> (вводится в действие с 01.01.2016).</w:t>
      </w:r>
    </w:p>
    <w:bookmarkEnd w:id="292"/>
    <w:bookmarkStart w:name="z277" w:id="29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180. </w:t>
      </w:r>
      <w:r>
        <w:rPr>
          <w:rFonts w:ascii="Times New Roman"/>
          <w:b w:val="false"/>
          <w:i w:val="false"/>
          <w:color w:val="000000"/>
          <w:sz w:val="28"/>
        </w:rPr>
        <w:t xml:space="preserve">Исключен Указом Президента РК от 30.11.2015 </w:t>
      </w:r>
      <w:r>
        <w:rPr>
          <w:rFonts w:ascii="Times New Roman"/>
          <w:b w:val="false"/>
          <w:i w:val="false"/>
          <w:color w:val="000000"/>
          <w:sz w:val="28"/>
        </w:rPr>
        <w:t>№ 120</w:t>
      </w:r>
      <w:r>
        <w:rPr>
          <w:rFonts w:ascii="Times New Roman"/>
          <w:b w:val="false"/>
          <w:i w:val="false"/>
          <w:color w:val="000000"/>
          <w:sz w:val="28"/>
        </w:rPr>
        <w:t xml:space="preserve"> (вводится в действие с 01.01.2016).</w:t>
      </w:r>
    </w:p>
    <w:bookmarkEnd w:id="293"/>
    <w:bookmarkStart w:name="z278" w:id="294"/>
    <w:p>
      <w:pPr>
        <w:spacing w:after="0"/>
        <w:ind w:left="0"/>
        <w:jc w:val="both"/>
      </w:pPr>
      <w:r>
        <w:rPr>
          <w:rFonts w:ascii="Times New Roman"/>
          <w:b w:val="false"/>
          <w:i w:val="false"/>
          <w:color w:val="000000"/>
          <w:sz w:val="28"/>
        </w:rPr>
        <w:t>
      181. Цели, целевые индикаторы реализации программы развития территории приводятся с указанием государственных органов и организаций, ответственных за их достижение.</w:t>
      </w:r>
    </w:p>
    <w:bookmarkEnd w:id="294"/>
    <w:p>
      <w:pPr>
        <w:spacing w:after="0"/>
        <w:ind w:left="0"/>
        <w:jc w:val="both"/>
      </w:pPr>
      <w:r>
        <w:rPr>
          <w:rFonts w:ascii="Times New Roman"/>
          <w:b w:val="false"/>
          <w:i w:val="false"/>
          <w:color w:val="000000"/>
          <w:sz w:val="28"/>
        </w:rPr>
        <w:t>
      Целевые индикаторы программ развития области, города республиканского значения, столицы устанавливаются базовым перечнем показателей, разработанным и утвержденным уполномоченным органом по государственному планированию.</w:t>
      </w:r>
    </w:p>
    <w:p>
      <w:pPr>
        <w:spacing w:after="0"/>
        <w:ind w:left="0"/>
        <w:jc w:val="both"/>
      </w:pPr>
      <w:r>
        <w:rPr>
          <w:rFonts w:ascii="Times New Roman"/>
          <w:b w:val="false"/>
          <w:i w:val="false"/>
          <w:color w:val="000000"/>
          <w:sz w:val="28"/>
        </w:rPr>
        <w:t>
      В случае внесения изменений в базовый перечень показателей, соответствующие изменения в программу развития территории вносятся местными исполнительными органами в течение трех месяцев со дня государственной регистрации изменений базового перечня показателей в органах юстиции.</w:t>
      </w:r>
    </w:p>
    <w:p>
      <w:pPr>
        <w:spacing w:after="0"/>
        <w:ind w:left="0"/>
        <w:jc w:val="both"/>
      </w:pPr>
      <w:r>
        <w:rPr>
          <w:rFonts w:ascii="Times New Roman"/>
          <w:b w:val="false"/>
          <w:i w:val="false"/>
          <w:color w:val="000000"/>
          <w:sz w:val="28"/>
        </w:rPr>
        <w:t>
      Целевые индикаторы программы развития района (города областного значения) разрабатываются и утверждаются уполномоченным органом по государственному планированию области.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181 в редакции Указа Президента РК от 30.11.2015 </w:t>
      </w:r>
      <w:r>
        <w:rPr>
          <w:rFonts w:ascii="Times New Roman"/>
          <w:b w:val="false"/>
          <w:i w:val="false"/>
          <w:color w:val="000000"/>
          <w:sz w:val="28"/>
        </w:rPr>
        <w:t>№ 120</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val="false"/>
          <w:color w:val="000000"/>
          <w:sz w:val="28"/>
        </w:rPr>
        <w:t xml:space="preserve">182. </w:t>
      </w:r>
      <w:r>
        <w:rPr>
          <w:rFonts w:ascii="Times New Roman"/>
          <w:b w:val="false"/>
          <w:i w:val="false"/>
          <w:color w:val="000000"/>
          <w:sz w:val="28"/>
        </w:rPr>
        <w:t xml:space="preserve">Исключен Указом Президента РК от 30.11.2015 </w:t>
      </w:r>
      <w:r>
        <w:rPr>
          <w:rFonts w:ascii="Times New Roman"/>
          <w:b w:val="false"/>
          <w:i w:val="false"/>
          <w:color w:val="000000"/>
          <w:sz w:val="28"/>
        </w:rPr>
        <w:t>№ 120</w:t>
      </w:r>
      <w:r>
        <w:rPr>
          <w:rFonts w:ascii="Times New Roman"/>
          <w:b w:val="false"/>
          <w:i w:val="false"/>
          <w:color w:val="000000"/>
          <w:sz w:val="28"/>
        </w:rPr>
        <w:t xml:space="preserve"> (вводится в действие с 01.01.2016).</w:t>
      </w:r>
    </w:p>
    <w:bookmarkStart w:name="z280" w:id="295"/>
    <w:p>
      <w:pPr>
        <w:spacing w:after="0"/>
        <w:ind w:left="0"/>
        <w:jc w:val="both"/>
      </w:pPr>
      <w:r>
        <w:rPr>
          <w:rFonts w:ascii="Times New Roman"/>
          <w:b w:val="false"/>
          <w:i w:val="false"/>
          <w:color w:val="000000"/>
          <w:sz w:val="28"/>
        </w:rPr>
        <w:t>
      183. В разделе "Необходимые ресурсы" в разрезе целей излагается потребность в финансовых ресурсах для реализации программы развития территории.</w:t>
      </w:r>
    </w:p>
    <w:bookmarkEnd w:id="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183 в редакции Указа Президента РК от 30.11.2015 </w:t>
      </w:r>
      <w:r>
        <w:rPr>
          <w:rFonts w:ascii="Times New Roman"/>
          <w:b w:val="false"/>
          <w:i w:val="false"/>
          <w:color w:val="000000"/>
          <w:sz w:val="28"/>
        </w:rPr>
        <w:t>№ 120</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281" w:id="296"/>
    <w:p>
      <w:pPr>
        <w:spacing w:after="0"/>
        <w:ind w:left="0"/>
        <w:jc w:val="both"/>
      </w:pPr>
      <w:r>
        <w:rPr>
          <w:rFonts w:ascii="Times New Roman"/>
          <w:b w:val="false"/>
          <w:i w:val="false"/>
          <w:color w:val="000000"/>
          <w:sz w:val="28"/>
        </w:rPr>
        <w:t xml:space="preserve">
       184. Источниками финансирования программы развития территории могут быть: средства республиканского и местных бюджетов, государственные займы, негосударственные займы, привлекаемые под государственную гарантию, прямые иностранные и отечественные инвестиции, гранты международных финансово-экономических организаций или стран-доноров, кредиты банков второго уровня, собственные средства организаций и другие, не запрещенные законодательством Республики Казахстан, источники. </w:t>
      </w:r>
    </w:p>
    <w:bookmarkEnd w:id="296"/>
    <w:bookmarkStart w:name="z282" w:id="297"/>
    <w:p>
      <w:pPr>
        <w:spacing w:after="0"/>
        <w:ind w:left="0"/>
        <w:jc w:val="both"/>
      </w:pPr>
      <w:r>
        <w:rPr>
          <w:rFonts w:ascii="Times New Roman"/>
          <w:b w:val="false"/>
          <w:i w:val="false"/>
          <w:color w:val="000000"/>
          <w:sz w:val="28"/>
        </w:rPr>
        <w:t xml:space="preserve">
      185. Предполагаемые объемы финансирования определяются с учетом прогноза социально-экономического развития, параметров республиканского и местных бюджетов на плановый период, международных договоров и других факторов. </w:t>
      </w:r>
    </w:p>
    <w:bookmarkEnd w:id="297"/>
    <w:bookmarkStart w:name="z283" w:id="29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186. </w:t>
      </w:r>
      <w:r>
        <w:rPr>
          <w:rFonts w:ascii="Times New Roman"/>
          <w:b w:val="false"/>
          <w:i w:val="false"/>
          <w:color w:val="000000"/>
          <w:sz w:val="28"/>
        </w:rPr>
        <w:t xml:space="preserve">Исключен Указом Президента РК от 30.11.2015 </w:t>
      </w:r>
      <w:r>
        <w:rPr>
          <w:rFonts w:ascii="Times New Roman"/>
          <w:b w:val="false"/>
          <w:i w:val="false"/>
          <w:color w:val="000000"/>
          <w:sz w:val="28"/>
        </w:rPr>
        <w:t>№ 120</w:t>
      </w:r>
      <w:r>
        <w:rPr>
          <w:rFonts w:ascii="Times New Roman"/>
          <w:b w:val="false"/>
          <w:i w:val="false"/>
          <w:color w:val="000000"/>
          <w:sz w:val="28"/>
        </w:rPr>
        <w:t xml:space="preserve"> (вводится в действие с 01.01.2016).</w:t>
      </w:r>
    </w:p>
    <w:bookmarkEnd w:id="298"/>
    <w:bookmarkStart w:name="z284" w:id="299"/>
    <w:p>
      <w:pPr>
        <w:spacing w:after="0"/>
        <w:ind w:left="0"/>
        <w:jc w:val="left"/>
      </w:pPr>
      <w:r>
        <w:rPr>
          <w:rFonts w:ascii="Times New Roman"/>
          <w:b/>
          <w:i w:val="false"/>
          <w:color w:val="000000"/>
        </w:rPr>
        <w:t xml:space="preserve"> 6.2. Реализация программы развития территории</w:t>
      </w:r>
    </w:p>
    <w:bookmarkEnd w:id="299"/>
    <w:bookmarkStart w:name="z285" w:id="300"/>
    <w:p>
      <w:pPr>
        <w:spacing w:after="0"/>
        <w:ind w:left="0"/>
        <w:jc w:val="both"/>
      </w:pPr>
      <w:r>
        <w:rPr>
          <w:rFonts w:ascii="Times New Roman"/>
          <w:b w:val="false"/>
          <w:i w:val="false"/>
          <w:color w:val="000000"/>
          <w:sz w:val="28"/>
        </w:rPr>
        <w:t>
      187. Реализация программы развития территории осуществляется посредством исполнения Плана мероприятий по ее реализации.</w:t>
      </w:r>
    </w:p>
    <w:bookmarkEnd w:id="300"/>
    <w:bookmarkStart w:name="z286" w:id="301"/>
    <w:p>
      <w:pPr>
        <w:spacing w:after="0"/>
        <w:ind w:left="0"/>
        <w:jc w:val="both"/>
      </w:pPr>
      <w:r>
        <w:rPr>
          <w:rFonts w:ascii="Times New Roman"/>
          <w:b w:val="false"/>
          <w:i w:val="false"/>
          <w:color w:val="000000"/>
          <w:sz w:val="28"/>
        </w:rPr>
        <w:t>
      188. План мероприятий по реализации программы развития территории - совокупность конкретных действий, направленных на достижение целей программы развития территории с определением сроков, исполнителей, формы завершения, необходимых затрат на ее реализацию.</w:t>
      </w:r>
    </w:p>
    <w:bookmarkEnd w:id="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188 в редакции Указа Президента РК от 30.11.2015 </w:t>
      </w:r>
      <w:r>
        <w:rPr>
          <w:rFonts w:ascii="Times New Roman"/>
          <w:b w:val="false"/>
          <w:i w:val="false"/>
          <w:color w:val="000000"/>
          <w:sz w:val="28"/>
        </w:rPr>
        <w:t>№ 120</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287" w:id="302"/>
    <w:p>
      <w:pPr>
        <w:spacing w:after="0"/>
        <w:ind w:left="0"/>
        <w:jc w:val="both"/>
      </w:pPr>
      <w:r>
        <w:rPr>
          <w:rFonts w:ascii="Times New Roman"/>
          <w:b w:val="false"/>
          <w:i w:val="false"/>
          <w:color w:val="000000"/>
          <w:sz w:val="28"/>
        </w:rPr>
        <w:t>
       189. План мероприятий но реализации программы развития области, города республиканского значения, столицы разрабатывается уполномоченным органом по государственному планированию соответствующей территории и утверждается акимом соответствующей территории в месячный срок после утверждения программы развития территории.</w:t>
      </w:r>
    </w:p>
    <w:bookmarkEnd w:id="302"/>
    <w:p>
      <w:pPr>
        <w:spacing w:after="0"/>
        <w:ind w:left="0"/>
        <w:jc w:val="both"/>
      </w:pPr>
      <w:r>
        <w:rPr>
          <w:rFonts w:ascii="Times New Roman"/>
          <w:b w:val="false"/>
          <w:i w:val="false"/>
          <w:color w:val="000000"/>
          <w:sz w:val="28"/>
        </w:rPr>
        <w:t>
      План мероприятий по реализации программы развития района (города областного значения) разрабатывается уполномоченным органом по государственному планированию района (города областного значения) и утверждается акимом соответствующего района (города областного значения) в месячный срок после утверждения программы развития территории.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189 в редакции Указа Президента РК от 30.11.2015 </w:t>
      </w:r>
      <w:r>
        <w:rPr>
          <w:rFonts w:ascii="Times New Roman"/>
          <w:b w:val="false"/>
          <w:i w:val="false"/>
          <w:color w:val="000000"/>
          <w:sz w:val="28"/>
        </w:rPr>
        <w:t>№ 120</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288" w:id="303"/>
    <w:p>
      <w:pPr>
        <w:spacing w:after="0"/>
        <w:ind w:left="0"/>
        <w:jc w:val="left"/>
      </w:pPr>
      <w:r>
        <w:rPr>
          <w:rFonts w:ascii="Times New Roman"/>
          <w:b/>
          <w:i w:val="false"/>
          <w:color w:val="000000"/>
        </w:rPr>
        <w:t xml:space="preserve">  6.3. Мониторинг программ развития территорий</w:t>
      </w:r>
    </w:p>
    <w:bookmarkEnd w:id="303"/>
    <w:bookmarkStart w:name="z289" w:id="304"/>
    <w:p>
      <w:pPr>
        <w:spacing w:after="0"/>
        <w:ind w:left="0"/>
        <w:jc w:val="both"/>
      </w:pPr>
      <w:r>
        <w:rPr>
          <w:rFonts w:ascii="Times New Roman"/>
          <w:b w:val="false"/>
          <w:i w:val="false"/>
          <w:color w:val="000000"/>
          <w:sz w:val="28"/>
        </w:rPr>
        <w:t>
      190. Мониторинг программы развития области, города республиканского значения, столицы проводится уполномоченным органом по государственному планированию области, города республиканского значения, столицы путем формирования отчетов о реализации на основе информации о ходе реализации, представляемой государственными органами-соисполнителями, участвующими в реализации программы развития области, города республиканского значения, столицы.</w:t>
      </w:r>
    </w:p>
    <w:bookmarkEnd w:id="304"/>
    <w:bookmarkStart w:name="z290" w:id="305"/>
    <w:p>
      <w:pPr>
        <w:spacing w:after="0"/>
        <w:ind w:left="0"/>
        <w:jc w:val="both"/>
      </w:pPr>
      <w:r>
        <w:rPr>
          <w:rFonts w:ascii="Times New Roman"/>
          <w:b w:val="false"/>
          <w:i w:val="false"/>
          <w:color w:val="000000"/>
          <w:sz w:val="28"/>
        </w:rPr>
        <w:t>
      191. Мониторинг программы развития района (города областного значения) проводится уполномоченными органами по государственному планированию района (города областного значения) путем формирования отчетов о реализации на основе информации о ходе реализации, представляемой государственными органами-соисполнителями, участвующими в реализации программы развития района (города областного значения).</w:t>
      </w:r>
    </w:p>
    <w:bookmarkEnd w:id="305"/>
    <w:bookmarkStart w:name="z291" w:id="306"/>
    <w:p>
      <w:pPr>
        <w:spacing w:after="0"/>
        <w:ind w:left="0"/>
        <w:jc w:val="both"/>
      </w:pPr>
      <w:r>
        <w:rPr>
          <w:rFonts w:ascii="Times New Roman"/>
          <w:b w:val="false"/>
          <w:i w:val="false"/>
          <w:color w:val="000000"/>
          <w:sz w:val="28"/>
        </w:rPr>
        <w:t xml:space="preserve">
      192. Мониторинг программ развития территорий осуществляется один раз в год по итогам года. </w:t>
      </w:r>
    </w:p>
    <w:bookmarkEnd w:id="306"/>
    <w:bookmarkStart w:name="z292" w:id="307"/>
    <w:p>
      <w:pPr>
        <w:spacing w:after="0"/>
        <w:ind w:left="0"/>
        <w:jc w:val="both"/>
      </w:pPr>
      <w:r>
        <w:rPr>
          <w:rFonts w:ascii="Times New Roman"/>
          <w:b w:val="false"/>
          <w:i w:val="false"/>
          <w:color w:val="000000"/>
          <w:sz w:val="28"/>
        </w:rPr>
        <w:t>
      193. Для проведения мониторинга программы развития района (города областного значения) по итогам года:</w:t>
      </w:r>
    </w:p>
    <w:bookmarkEnd w:id="307"/>
    <w:p>
      <w:pPr>
        <w:spacing w:after="0"/>
        <w:ind w:left="0"/>
        <w:jc w:val="both"/>
      </w:pPr>
      <w:r>
        <w:rPr>
          <w:rFonts w:ascii="Times New Roman"/>
          <w:b w:val="false"/>
          <w:i w:val="false"/>
          <w:color w:val="000000"/>
          <w:sz w:val="28"/>
        </w:rPr>
        <w:t xml:space="preserve">
      1) государственный орган-соисполнитель, участвующий в реализации программы развития района (города областного значения), в пределах своей компетенции представляет информацию о реализации в уполномоченный орган по государственному планированию района (города областного значения) до 20 января года, следующего за отчетным годом; </w:t>
      </w:r>
    </w:p>
    <w:p>
      <w:pPr>
        <w:spacing w:after="0"/>
        <w:ind w:left="0"/>
        <w:jc w:val="both"/>
      </w:pPr>
      <w:r>
        <w:rPr>
          <w:rFonts w:ascii="Times New Roman"/>
          <w:b w:val="false"/>
          <w:i w:val="false"/>
          <w:color w:val="000000"/>
          <w:sz w:val="28"/>
        </w:rPr>
        <w:t xml:space="preserve">
      2) уполномоченный орган по государственному планированию района (города областного значения) на основании информации о реализации, представляемой государственными органами-соисполнителями, формирует отчет о реализации программы развития района (города областного значения) и размещает его на веб-портале за подписью первого руководителя (за исключением информации секретного характера и для служебного пользования) не позднее 1 февраля года, следующего за отчетным. </w:t>
      </w:r>
    </w:p>
    <w:p>
      <w:pPr>
        <w:spacing w:after="0"/>
        <w:ind w:left="0"/>
        <w:jc w:val="both"/>
      </w:pPr>
      <w:r>
        <w:rPr>
          <w:rFonts w:ascii="Times New Roman"/>
          <w:b w:val="false"/>
          <w:i w:val="false"/>
          <w:color w:val="000000"/>
          <w:sz w:val="28"/>
        </w:rPr>
        <w:t>
      В случае отсутствия у уполномоченного органа по государственному планированию района (города областного значения) веб-портала отчет о реализации размещается на веб-портале акимата района (города областного значения).</w:t>
      </w:r>
    </w:p>
    <w:bookmarkStart w:name="z293" w:id="308"/>
    <w:p>
      <w:pPr>
        <w:spacing w:after="0"/>
        <w:ind w:left="0"/>
        <w:jc w:val="both"/>
      </w:pPr>
      <w:r>
        <w:rPr>
          <w:rFonts w:ascii="Times New Roman"/>
          <w:b w:val="false"/>
          <w:i w:val="false"/>
          <w:color w:val="000000"/>
          <w:sz w:val="28"/>
        </w:rPr>
        <w:t>
      194. Для проведения мониторинга программы развития области, города республиканского значения, столицы по итогам года:</w:t>
      </w:r>
    </w:p>
    <w:bookmarkEnd w:id="308"/>
    <w:p>
      <w:pPr>
        <w:spacing w:after="0"/>
        <w:ind w:left="0"/>
        <w:jc w:val="both"/>
      </w:pPr>
      <w:r>
        <w:rPr>
          <w:rFonts w:ascii="Times New Roman"/>
          <w:b w:val="false"/>
          <w:i w:val="false"/>
          <w:color w:val="000000"/>
          <w:sz w:val="28"/>
        </w:rPr>
        <w:t xml:space="preserve">
      1) государственный орган-соисполнитель, участвующий в реализации программы развития области, города республиканского значения, столицы в пределах своей компетенции представляет информацию о реализации в уполномоченный орган по государственному планированию области, города республиканского значения, столицы до 1 февраля года, следующего за отчетным годом; </w:t>
      </w:r>
    </w:p>
    <w:p>
      <w:pPr>
        <w:spacing w:after="0"/>
        <w:ind w:left="0"/>
        <w:jc w:val="both"/>
      </w:pPr>
      <w:r>
        <w:rPr>
          <w:rFonts w:ascii="Times New Roman"/>
          <w:b w:val="false"/>
          <w:i w:val="false"/>
          <w:color w:val="000000"/>
          <w:sz w:val="28"/>
        </w:rPr>
        <w:t>
      2) уполномоченный орган по государственному планированию области, города республиканского значения, столицы на основании информации о реализации, представляемой государственными органами-соисполнителями, формирует отчет о реализации программы развития области, города республиканского значения, столицы и размещает его на веб-портале за подписью первого руководителя (за исключением информации секретного характера и для служебного пользования) в срок до 15 февраля года, следующего за отчетным годом.</w:t>
      </w:r>
    </w:p>
    <w:p>
      <w:pPr>
        <w:spacing w:after="0"/>
        <w:ind w:left="0"/>
        <w:jc w:val="both"/>
      </w:pPr>
      <w:r>
        <w:rPr>
          <w:rFonts w:ascii="Times New Roman"/>
          <w:b w:val="false"/>
          <w:i w:val="false"/>
          <w:color w:val="000000"/>
          <w:sz w:val="28"/>
        </w:rPr>
        <w:t>
      В случае отсутствия у уполномоченного органа по государственному планированию области, города республиканского значения, столицы веб-портала отчет о реализации размещается на веб-портале акимата области, города республиканского значения, столицы.</w:t>
      </w:r>
    </w:p>
    <w:bookmarkStart w:name="z294" w:id="309"/>
    <w:p>
      <w:pPr>
        <w:spacing w:after="0"/>
        <w:ind w:left="0"/>
        <w:jc w:val="left"/>
      </w:pPr>
      <w:r>
        <w:rPr>
          <w:rFonts w:ascii="Times New Roman"/>
          <w:b/>
          <w:i w:val="false"/>
          <w:color w:val="000000"/>
        </w:rPr>
        <w:t xml:space="preserve"> 6.4. Оценка программ развития территорий</w:t>
      </w:r>
    </w:p>
    <w:bookmarkEnd w:id="309"/>
    <w:bookmarkStart w:name="z295" w:id="310"/>
    <w:p>
      <w:pPr>
        <w:spacing w:after="0"/>
        <w:ind w:left="0"/>
        <w:jc w:val="both"/>
      </w:pPr>
      <w:r>
        <w:rPr>
          <w:rFonts w:ascii="Times New Roman"/>
          <w:b w:val="false"/>
          <w:i w:val="false"/>
          <w:color w:val="000000"/>
          <w:sz w:val="28"/>
        </w:rPr>
        <w:t xml:space="preserve">
      195. Оценка реализации программ развития территорий, кроме оценки, проводимой ревизионной комиссией, осуществляется ежегодно в рамках Системы ежегодной оценки эффективности деятельности центральных государственных и местных исполнительных органов областей, города республиканского значения, столицы, утвержденной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19 марта 2010 года № 954.</w:t>
      </w:r>
    </w:p>
    <w:bookmarkEnd w:id="310"/>
    <w:bookmarkStart w:name="z296" w:id="311"/>
    <w:p>
      <w:pPr>
        <w:spacing w:after="0"/>
        <w:ind w:left="0"/>
        <w:jc w:val="both"/>
      </w:pPr>
      <w:r>
        <w:rPr>
          <w:rFonts w:ascii="Times New Roman"/>
          <w:b w:val="false"/>
          <w:i w:val="false"/>
          <w:color w:val="000000"/>
          <w:sz w:val="28"/>
        </w:rPr>
        <w:t>
      196. Итоги оценки программы развития территории, проведенной ревизионной комиссией области, города республиканского значения, столицы в рамках проводимого ею государственного аудита эффективности и экспертно-аналитических мероприятий в соответствии с перечнем объектов государственного аудита и финансового контроля на соответствующий год, направляются в местный исполнительный орган и уполномоченный орган по государственному планированию в течение семи рабочих дней после принятия по результатам государственного аудита эффективности и экспертно-аналитических мероприятий постановления ревизионной комиссией области, города республиканского значения, столицы.</w:t>
      </w:r>
    </w:p>
    <w:bookmarkEnd w:id="3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196 в редакции Указа Президента РК от 11.01.2016 </w:t>
      </w:r>
      <w:r>
        <w:rPr>
          <w:rFonts w:ascii="Times New Roman"/>
          <w:b w:val="false"/>
          <w:i w:val="false"/>
          <w:color w:val="000000"/>
          <w:sz w:val="28"/>
        </w:rPr>
        <w:t>№ 169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7" w:id="312"/>
    <w:p>
      <w:pPr>
        <w:spacing w:after="0"/>
        <w:ind w:left="0"/>
        <w:jc w:val="left"/>
      </w:pPr>
      <w:r>
        <w:rPr>
          <w:rFonts w:ascii="Times New Roman"/>
          <w:b/>
          <w:i w:val="false"/>
          <w:color w:val="000000"/>
        </w:rPr>
        <w:t xml:space="preserve">  6.5. Контроль программы развития территорий</w:t>
      </w:r>
    </w:p>
    <w:bookmarkEnd w:id="312"/>
    <w:bookmarkStart w:name="z298" w:id="313"/>
    <w:p>
      <w:pPr>
        <w:spacing w:after="0"/>
        <w:ind w:left="0"/>
        <w:jc w:val="both"/>
      </w:pPr>
      <w:r>
        <w:rPr>
          <w:rFonts w:ascii="Times New Roman"/>
          <w:b w:val="false"/>
          <w:i w:val="false"/>
          <w:color w:val="000000"/>
          <w:sz w:val="28"/>
        </w:rPr>
        <w:t>
      197. Контроль программ развития территорий осуществляется на основе результатов мониторинга, оценки и проведенных контрольных мероприятий, государственного аудита эффективности по реализации плана мероприятий по реализации программ развития территорий и экспертно-аналитических мероприятий.</w:t>
      </w:r>
    </w:p>
    <w:bookmarkEnd w:id="3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197 в редакции Указа Президента РК от 11.01.2016 </w:t>
      </w:r>
      <w:r>
        <w:rPr>
          <w:rFonts w:ascii="Times New Roman"/>
          <w:b w:val="false"/>
          <w:i w:val="false"/>
          <w:color w:val="000000"/>
          <w:sz w:val="28"/>
        </w:rPr>
        <w:t>№ 169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