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0542" w14:textId="61d0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24 февраля 2010 года № 928. Утратил силу Указом Президента Республики Казахстан от 14 декабря 2011 года № 196</w:t>
      </w:r>
    </w:p>
    <w:p>
      <w:pPr>
        <w:spacing w:after="0"/>
        <w:ind w:left="0"/>
        <w:jc w:val="both"/>
      </w:pPr>
      <w:r>
        <w:rPr>
          <w:rFonts w:ascii="Times New Roman"/>
          <w:b w:val="false"/>
          <w:i w:val="false"/>
          <w:color w:val="ff0000"/>
          <w:sz w:val="28"/>
        </w:rPr>
        <w:t xml:space="preserve">      Сноска. Утратил силу Указом Президента РК от 14.12.2011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Указом Президента РК от 04.03.2011 </w:t>
      </w:r>
      <w:r>
        <w:rPr>
          <w:rFonts w:ascii="Times New Roman"/>
          <w:b w:val="false"/>
          <w:i w:val="false"/>
          <w:color w:val="ff0000"/>
          <w:sz w:val="28"/>
        </w:rPr>
        <w:t>№ 1168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color w:val="000000"/>
          <w:sz w:val="28"/>
        </w:rPr>
        <w:t xml:space="preserve">Подлежит опубликованию в Собрании актов </w:t>
      </w:r>
      <w:r>
        <w:br/>
      </w:r>
      <w:r>
        <w:rPr>
          <w:rFonts w:ascii="Times New Roman"/>
          <w:b w:val="false"/>
          <w:i w:val="false"/>
          <w:color w:val="000000"/>
          <w:sz w:val="28"/>
        </w:rPr>
        <w:t>
</w:t>
      </w:r>
      <w:r>
        <w:rPr>
          <w:rFonts w:ascii="Times New Roman"/>
          <w:b w:val="false"/>
          <w:i/>
          <w:color w:val="000000"/>
          <w:sz w:val="28"/>
        </w:rPr>
        <w:t xml:space="preserve">Президента и Правительства Республики  </w:t>
      </w:r>
      <w:r>
        <w:br/>
      </w:r>
      <w:r>
        <w:rPr>
          <w:rFonts w:ascii="Times New Roman"/>
          <w:b w:val="false"/>
          <w:i w:val="false"/>
          <w:color w:val="000000"/>
          <w:sz w:val="28"/>
        </w:rPr>
        <w:t>
</w:t>
      </w:r>
      <w:r>
        <w:rPr>
          <w:rFonts w:ascii="Times New Roman"/>
          <w:b w:val="false"/>
          <w:i/>
          <w:color w:val="000000"/>
          <w:sz w:val="28"/>
        </w:rPr>
        <w:t xml:space="preserve">Казахстан и республиканской печати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стандарты государственных услуг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Выдача регистрационного свидетельства обменного пункта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Выдача свидетельства об уведомлении о валютной операции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Выдача регистрационного свидетельства о валютной операции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Указом Президента РК от 04.03.2011 </w:t>
      </w:r>
      <w:r>
        <w:rPr>
          <w:rFonts w:ascii="Times New Roman"/>
          <w:b w:val="false"/>
          <w:i w:val="false"/>
          <w:color w:val="000000"/>
          <w:sz w:val="28"/>
        </w:rPr>
        <w:t>№ 1168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2010 года № 928</w:t>
      </w:r>
    </w:p>
    <w:bookmarkEnd w:id="1"/>
    <w:bookmarkStart w:name="z7"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регистрационного свидетельства обменного пункта"</w:t>
      </w:r>
    </w:p>
    <w:bookmarkEnd w:id="2"/>
    <w:p>
      <w:pPr>
        <w:spacing w:after="0"/>
        <w:ind w:left="0"/>
        <w:jc w:val="both"/>
      </w:pPr>
      <w:r>
        <w:rPr>
          <w:rFonts w:ascii="Times New Roman"/>
          <w:b w:val="false"/>
          <w:i w:val="false"/>
          <w:color w:val="ff0000"/>
          <w:sz w:val="28"/>
        </w:rPr>
        <w:t xml:space="preserve">      Сноска. Стандарт в редакции Указа Президента РК от 04.03.2011 </w:t>
      </w:r>
      <w:r>
        <w:rPr>
          <w:rFonts w:ascii="Times New Roman"/>
          <w:b w:val="false"/>
          <w:i w:val="false"/>
          <w:color w:val="ff0000"/>
          <w:sz w:val="28"/>
        </w:rPr>
        <w:t>№ 1168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Государственная услуга по выдаче регистрационного свидетельства обменного пункта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октября 2006 года № 106 "Об утверждении Правил организации обменных операций с наличной иностранной валютой в Республике Казахстан" (далее - Правила).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регистрационное свидетельство обменного пункта либо мотивированный письменный ответ с изложением причин отказа в выдаче регистрационного свидетельства обменного пункта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резидентам Республики Казахстан, имеющим право на организацию обменных операций с иностранной валютой, их филиалам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 даты представления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регистрационное свидетельство обменного пункта либо мотивированный письменный ответ с изложением причин отказа в выдаче регистрационного свидетельства обменного пункта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осуществляются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входом с пандусами, предназначенными для доступа людей с ограниченными физическими возможностями.</w:t>
      </w:r>
    </w:p>
    <w:bookmarkEnd w:id="4"/>
    <w:bookmarkStart w:name="z24"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25" w:id="6"/>
    <w:p>
      <w:pPr>
        <w:spacing w:after="0"/>
        <w:ind w:left="0"/>
        <w:jc w:val="both"/>
      </w:pPr>
      <w:r>
        <w:rPr>
          <w:rFonts w:ascii="Times New Roman"/>
          <w:b w:val="false"/>
          <w:i w:val="false"/>
          <w:color w:val="000000"/>
          <w:sz w:val="28"/>
        </w:rPr>
        <w:t>
      11. Документы, требуемые для получения регистрационного свидетельства обменного пункта потребителем:</w:t>
      </w:r>
      <w:r>
        <w:br/>
      </w:r>
      <w:r>
        <w:rPr>
          <w:rFonts w:ascii="Times New Roman"/>
          <w:b w:val="false"/>
          <w:i w:val="false"/>
          <w:color w:val="000000"/>
          <w:sz w:val="28"/>
        </w:rPr>
        <w:t>
</w:t>
      </w:r>
      <w:r>
        <w:rPr>
          <w:rFonts w:ascii="Times New Roman"/>
          <w:b w:val="false"/>
          <w:i w:val="false"/>
          <w:color w:val="000000"/>
          <w:sz w:val="28"/>
        </w:rPr>
        <w:t>
      1) заявление произвольной формы;</w:t>
      </w:r>
      <w:r>
        <w:br/>
      </w:r>
      <w:r>
        <w:rPr>
          <w:rFonts w:ascii="Times New Roman"/>
          <w:b w:val="false"/>
          <w:i w:val="false"/>
          <w:color w:val="000000"/>
          <w:sz w:val="28"/>
        </w:rPr>
        <w:t>
</w:t>
      </w:r>
      <w:r>
        <w:rPr>
          <w:rFonts w:ascii="Times New Roman"/>
          <w:b w:val="false"/>
          <w:i w:val="false"/>
          <w:color w:val="000000"/>
          <w:sz w:val="28"/>
        </w:rPr>
        <w:t>
      2)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копия документа, подтверждающего государственную регистрацию налогоплательщика;</w:t>
      </w:r>
      <w:r>
        <w:br/>
      </w:r>
      <w:r>
        <w:rPr>
          <w:rFonts w:ascii="Times New Roman"/>
          <w:b w:val="false"/>
          <w:i w:val="false"/>
          <w:color w:val="000000"/>
          <w:sz w:val="28"/>
        </w:rPr>
        <w:t>
</w:t>
      </w:r>
      <w:r>
        <w:rPr>
          <w:rFonts w:ascii="Times New Roman"/>
          <w:b w:val="false"/>
          <w:i w:val="false"/>
          <w:color w:val="000000"/>
          <w:sz w:val="28"/>
        </w:rPr>
        <w:t>
      4) документы, подтверждающие соответствие потребителя требованиям Правил:</w:t>
      </w:r>
      <w:r>
        <w:br/>
      </w:r>
      <w:r>
        <w:rPr>
          <w:rFonts w:ascii="Times New Roman"/>
          <w:b w:val="false"/>
          <w:i w:val="false"/>
          <w:color w:val="000000"/>
          <w:sz w:val="28"/>
        </w:rPr>
        <w:t>
</w:t>
      </w:r>
      <w:r>
        <w:rPr>
          <w:rFonts w:ascii="Times New Roman"/>
          <w:b w:val="false"/>
          <w:i w:val="false"/>
          <w:color w:val="000000"/>
          <w:sz w:val="28"/>
        </w:rPr>
        <w:t>
      подлинник или нотариально засвидетельствованная копия документа, свидетельствующего о прохождении кассиром специальной подготовки по работе с наличной иностранной валютой, либо подлинник или нотариально засвидетельствованная копия документа, подтверждающего опыт работы кассира с наличной иностранной валютой не менее 6 (шести) месяцев, с приложением копии документа (-ов), подтверждающего (-их) трудовую деятельность работника, предусмотренного (-ых)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копия документа (-ов), определяющего (-их) характеристики технических средств для определения подлинности денежных знаков;</w:t>
      </w:r>
      <w:r>
        <w:br/>
      </w:r>
      <w:r>
        <w:rPr>
          <w:rFonts w:ascii="Times New Roman"/>
          <w:b w:val="false"/>
          <w:i w:val="false"/>
          <w:color w:val="000000"/>
          <w:sz w:val="28"/>
        </w:rPr>
        <w:t>
</w:t>
      </w:r>
      <w:r>
        <w:rPr>
          <w:rFonts w:ascii="Times New Roman"/>
          <w:b w:val="false"/>
          <w:i w:val="false"/>
          <w:color w:val="000000"/>
          <w:sz w:val="28"/>
        </w:rPr>
        <w:t>
      копия акта осмотра и (или) заключения территориального филиала Национального Банка Республики Казахстан о готовности помещения для проведения банковских операций;</w:t>
      </w:r>
      <w:r>
        <w:br/>
      </w:r>
      <w:r>
        <w:rPr>
          <w:rFonts w:ascii="Times New Roman"/>
          <w:b w:val="false"/>
          <w:i w:val="false"/>
          <w:color w:val="000000"/>
          <w:sz w:val="28"/>
        </w:rPr>
        <w:t>
</w:t>
      </w:r>
      <w:r>
        <w:rPr>
          <w:rFonts w:ascii="Times New Roman"/>
          <w:b w:val="false"/>
          <w:i w:val="false"/>
          <w:color w:val="000000"/>
          <w:sz w:val="28"/>
        </w:rPr>
        <w:t>
      документ, подтверждающий соответствие юридического лица, созданного в соответствии с законодательством Республики Казахстан, исключительным видом деятельности которого является организация обменных операций с иностранной валютой (далее - уполномоченная организация), квалификационному требованию (документ банка второго уровня, подтверждающий наличие на банковском счете уполномоченной организации денег на дату до обращения за получением лицензии в размере не меньшем, чем минимальный размер, установленный Национальным Банком Республики Казахстан для формирования уставного капитала в денежной форме, с учетом количества обменных пунктов).</w:t>
      </w:r>
      <w:r>
        <w:br/>
      </w:r>
      <w:r>
        <w:rPr>
          <w:rFonts w:ascii="Times New Roman"/>
          <w:b w:val="false"/>
          <w:i w:val="false"/>
          <w:color w:val="000000"/>
          <w:sz w:val="28"/>
        </w:rPr>
        <w:t>
</w:t>
      </w:r>
      <w:r>
        <w:rPr>
          <w:rFonts w:ascii="Times New Roman"/>
          <w:b w:val="false"/>
          <w:i w:val="false"/>
          <w:color w:val="000000"/>
          <w:sz w:val="28"/>
        </w:rPr>
        <w:t>
      Если потребителем является филиал уполномоченной организации, то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лицензии Национального Банка Республики Казахстан на организацию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копия положения о филиале уполномоченной организации, прошедшем учетную регистрацию в органах юстиции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Если потребителем является филиал банка, то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свидетельства об учетной регистрации филиала банка;</w:t>
      </w:r>
      <w:r>
        <w:br/>
      </w:r>
      <w:r>
        <w:rPr>
          <w:rFonts w:ascii="Times New Roman"/>
          <w:b w:val="false"/>
          <w:i w:val="false"/>
          <w:color w:val="000000"/>
          <w:sz w:val="28"/>
        </w:rPr>
        <w:t>
</w:t>
      </w:r>
      <w:r>
        <w:rPr>
          <w:rFonts w:ascii="Times New Roman"/>
          <w:b w:val="false"/>
          <w:i w:val="false"/>
          <w:color w:val="000000"/>
          <w:sz w:val="28"/>
        </w:rPr>
        <w:t>
      копия положения о филиале банка, прошедшем учетную регистрацию в органах юстиции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12. Заявление на получение государственной услуги заполняется в произвольной форме и представляется в территориальный филиал Национального Банка Республики Казахстан по месту нахождения потребителя.</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осуществляется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нарочным потребителю выдается на руки талон о получении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Регистрационное свидетельство обменного пункта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регистрационных свидетельств при предъявлении документа, удостоверяющего личность, либо направляется потребителю по почте.</w:t>
      </w:r>
      <w:r>
        <w:br/>
      </w:r>
      <w:r>
        <w:rPr>
          <w:rFonts w:ascii="Times New Roman"/>
          <w:b w:val="false"/>
          <w:i w:val="false"/>
          <w:color w:val="000000"/>
          <w:sz w:val="28"/>
        </w:rPr>
        <w:t>
</w:t>
      </w:r>
      <w:r>
        <w:rPr>
          <w:rFonts w:ascii="Times New Roman"/>
          <w:b w:val="false"/>
          <w:i w:val="false"/>
          <w:color w:val="000000"/>
          <w:sz w:val="28"/>
        </w:rPr>
        <w:t>
      Выдача регистрационного свидетельства обменного пункта нарочному в срок, превышающий 10 (десять)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регистрационного свидетельства обменного пункта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Законом и Правилами, либо не подтверждают соответствие потребителя требованиям, установленным Законом и Правилами.</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регистрации обменного пункта документы, не изменившиеся с момента последнего их представления в территориальный филиал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 даты сдачи потребителем повторного заявления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регистрационного свидетельства дается в течение 10 (десяти) рабочих дней с даты представления документов, определенных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Ответ направляется по почте либо выдается потребителю, либо его доверенному лицу (на основании доверенности) под роспись при предъявлении документа, удостоверяющего личность.</w:t>
      </w:r>
    </w:p>
    <w:bookmarkEnd w:id="6"/>
    <w:bookmarkStart w:name="z54" w:id="7"/>
    <w:p>
      <w:pPr>
        <w:spacing w:after="0"/>
        <w:ind w:left="0"/>
        <w:jc w:val="left"/>
      </w:pPr>
      <w:r>
        <w:rPr>
          <w:rFonts w:ascii="Times New Roman"/>
          <w:b/>
          <w:i w:val="false"/>
          <w:color w:val="000000"/>
        </w:rPr>
        <w:t xml:space="preserve"> 
3. Принципы работы</w:t>
      </w:r>
    </w:p>
    <w:bookmarkEnd w:id="7"/>
    <w:bookmarkStart w:name="z55" w:id="8"/>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8"/>
    <w:bookmarkStart w:name="z62" w:id="9"/>
    <w:p>
      <w:pPr>
        <w:spacing w:after="0"/>
        <w:ind w:left="0"/>
        <w:jc w:val="left"/>
      </w:pPr>
      <w:r>
        <w:rPr>
          <w:rFonts w:ascii="Times New Roman"/>
          <w:b/>
          <w:i w:val="false"/>
          <w:color w:val="000000"/>
        </w:rPr>
        <w:t xml:space="preserve"> 
4. Результаты работы</w:t>
      </w:r>
    </w:p>
    <w:bookmarkEnd w:id="9"/>
    <w:bookmarkStart w:name="z63" w:id="1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10"/>
    <w:bookmarkStart w:name="z65" w:id="11"/>
    <w:p>
      <w:pPr>
        <w:spacing w:after="0"/>
        <w:ind w:left="0"/>
        <w:jc w:val="left"/>
      </w:pPr>
      <w:r>
        <w:rPr>
          <w:rFonts w:ascii="Times New Roman"/>
          <w:b/>
          <w:i w:val="false"/>
          <w:color w:val="000000"/>
        </w:rPr>
        <w:t xml:space="preserve"> 
5. Порядок обжалования</w:t>
      </w:r>
    </w:p>
    <w:bookmarkEnd w:id="11"/>
    <w:bookmarkStart w:name="z66" w:id="12"/>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территориального филиала Национального Банка Республики Казахстан, контактные данные которого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12"/>
    <w:bookmarkStart w:name="z79"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13"/>
    <w:bookmarkStart w:name="z80" w:id="14"/>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предоставляющих</w:t>
      </w:r>
      <w:r>
        <w:br/>
      </w:r>
      <w:r>
        <w:rPr>
          <w:rFonts w:ascii="Times New Roman"/>
          <w:b w:val="false"/>
          <w:i w:val="false"/>
          <w:color w:val="000000"/>
          <w:sz w:val="28"/>
        </w:rPr>
        <w:t>
                          </w:t>
      </w:r>
      <w:r>
        <w:rPr>
          <w:rFonts w:ascii="Times New Roman"/>
          <w:b/>
          <w:i w:val="false"/>
          <w:color w:val="000000"/>
          <w:sz w:val="28"/>
        </w:rPr>
        <w:t>государственную услугу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4194"/>
        <w:gridCol w:w="4068"/>
        <w:gridCol w:w="1858"/>
        <w:gridCol w:w="2398"/>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703358, 703368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250211, 251618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8(7132)210215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8(7282)245791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253968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8(7262)459980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 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8(7212)419452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8(7142)546234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8(7292)427894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326612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 xml:space="preserve">ул. Конституции </w:t>
            </w:r>
            <w:r>
              <w:br/>
            </w:r>
            <w:r>
              <w:rPr>
                <w:rFonts w:ascii="Times New Roman"/>
                <w:b w:val="false"/>
                <w:i w:val="false"/>
                <w:color w:val="000000"/>
                <w:sz w:val="20"/>
              </w:rPr>
              <w:t>
</w:t>
            </w:r>
            <w:r>
              <w:rPr>
                <w:rFonts w:ascii="Times New Roman"/>
                <w:b w:val="false"/>
                <w:i w:val="false"/>
                <w:color w:val="000000"/>
                <w:sz w:val="20"/>
              </w:rPr>
              <w:t>Казахстана,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8(7152)460361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212069</w:t>
            </w:r>
          </w:p>
        </w:tc>
      </w:tr>
    </w:tbl>
    <w:bookmarkStart w:name="z81"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15"/>
    <w:bookmarkStart w:name="z82" w:id="16"/>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осуществляющих прием</w:t>
      </w:r>
      <w:r>
        <w:br/>
      </w:r>
      <w:r>
        <w:rPr>
          <w:rFonts w:ascii="Times New Roman"/>
          <w:b w:val="false"/>
          <w:i w:val="false"/>
          <w:color w:val="000000"/>
          <w:sz w:val="28"/>
        </w:rPr>
        <w:t>
                   </w:t>
      </w:r>
      <w:r>
        <w:rPr>
          <w:rFonts w:ascii="Times New Roman"/>
          <w:b/>
          <w:i w:val="false"/>
          <w:color w:val="000000"/>
          <w:sz w:val="28"/>
        </w:rPr>
        <w:t>и регистрацию входящей корреспонденции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167"/>
        <w:gridCol w:w="4067"/>
        <w:gridCol w:w="2413"/>
        <w:gridCol w:w="259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 xml:space="preserve">Таддыкорган, </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450970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83"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17"/>
    <w:bookmarkStart w:name="z234" w:id="18"/>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18"/>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u w:val="single"/>
        </w:rPr>
        <w:t>Регистрационное свидетельство обменного пункта на бумажном</w:t>
      </w:r>
      <w:r>
        <w:br/>
      </w:r>
      <w:r>
        <w:rPr>
          <w:rFonts w:ascii="Times New Roman"/>
          <w:b w:val="false"/>
          <w:i w:val="false"/>
          <w:color w:val="000000"/>
          <w:sz w:val="28"/>
        </w:rPr>
        <w:t>
</w:t>
      </w:r>
      <w:r>
        <w:rPr>
          <w:rFonts w:ascii="Times New Roman"/>
          <w:b w:val="false"/>
          <w:i w:val="false"/>
          <w:color w:val="000000"/>
          <w:sz w:val="28"/>
          <w:u w:val="single"/>
        </w:rPr>
        <w:t>носителе или мотивированный письменный ответ с изложением причин</w:t>
      </w:r>
      <w:r>
        <w:br/>
      </w:r>
      <w:r>
        <w:rPr>
          <w:rFonts w:ascii="Times New Roman"/>
          <w:b w:val="false"/>
          <w:i w:val="false"/>
          <w:color w:val="000000"/>
          <w:sz w:val="28"/>
        </w:rPr>
        <w:t>
</w:t>
      </w:r>
      <w:r>
        <w:rPr>
          <w:rFonts w:ascii="Times New Roman"/>
          <w:b w:val="false"/>
          <w:i w:val="false"/>
          <w:color w:val="000000"/>
          <w:sz w:val="28"/>
          <w:u w:val="single"/>
        </w:rPr>
        <w:t>отказа в выдаче регистрационного свидетельства обменного пункта</w:t>
      </w:r>
      <w:r>
        <w:rPr>
          <w:rFonts w:ascii="Times New Roman"/>
          <w:b w:val="false"/>
          <w:i w:val="false"/>
          <w:color w:val="000000"/>
          <w:sz w:val="28"/>
        </w:rPr>
        <w:t xml:space="preserve"> 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Дата выдачи документа (регистрационное свидетельство обменного</w:t>
      </w:r>
      <w:r>
        <w:br/>
      </w:r>
      <w:r>
        <w:rPr>
          <w:rFonts w:ascii="Times New Roman"/>
          <w:b w:val="false"/>
          <w:i w:val="false"/>
          <w:color w:val="000000"/>
          <w:sz w:val="28"/>
        </w:rPr>
        <w:t>
   пункта на бумажном носителе или мотивированный письменный ответ с</w:t>
      </w:r>
      <w:r>
        <w:br/>
      </w:r>
      <w:r>
        <w:rPr>
          <w:rFonts w:ascii="Times New Roman"/>
          <w:b w:val="false"/>
          <w:i w:val="false"/>
          <w:color w:val="000000"/>
          <w:sz w:val="28"/>
        </w:rPr>
        <w:t>
   изложением причин отказа в выдаче регистрационного свидетельства</w:t>
      </w:r>
      <w:r>
        <w:br/>
      </w:r>
      <w:r>
        <w:rPr>
          <w:rFonts w:ascii="Times New Roman"/>
          <w:b w:val="false"/>
          <w:i w:val="false"/>
          <w:color w:val="000000"/>
          <w:sz w:val="28"/>
        </w:rPr>
        <w:t>
                              обменного пункта)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w:t>
      </w:r>
      <w:r>
        <w:br/>
      </w:r>
      <w:r>
        <w:rPr>
          <w:rFonts w:ascii="Times New Roman"/>
          <w:b w:val="false"/>
          <w:i w:val="false"/>
          <w:color w:val="000000"/>
          <w:sz w:val="28"/>
        </w:rPr>
        <w:t>
      регистрацию документов, территориального филиала Национального</w:t>
      </w:r>
      <w:r>
        <w:br/>
      </w: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Подпись потребителя</w:t>
      </w:r>
    </w:p>
    <w:bookmarkStart w:name="z235"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19"/>
    <w:bookmarkStart w:name="z236" w:id="20"/>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2"/>
        <w:gridCol w:w="3044"/>
        <w:gridCol w:w="2831"/>
        <w:gridCol w:w="2513"/>
      </w:tblGrid>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w:t>
            </w:r>
            <w:r>
              <w:br/>
            </w:r>
            <w:r>
              <w:rPr>
                <w:rFonts w:ascii="Times New Roman"/>
                <w:b w:val="false"/>
                <w:i w:val="false"/>
                <w:color w:val="000000"/>
                <w:sz w:val="20"/>
              </w:rPr>
              <w:t>
</w:t>
            </w:r>
            <w:r>
              <w:rPr>
                <w:rFonts w:ascii="Times New Roman"/>
                <w:b w:val="false"/>
                <w:i w:val="false"/>
                <w:color w:val="000000"/>
                <w:sz w:val="20"/>
              </w:rPr>
              <w:t>порядке предоставления услуги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21"/>
    <w:bookmarkStart w:name="z238" w:id="22"/>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 филиалов</w:t>
      </w:r>
      <w:r>
        <w:br/>
      </w:r>
      <w:r>
        <w:rPr>
          <w:rFonts w:ascii="Times New Roman"/>
          <w:b w:val="false"/>
          <w:i w:val="false"/>
          <w:color w:val="000000"/>
          <w:sz w:val="28"/>
        </w:rPr>
        <w:t>
             </w:t>
      </w:r>
      <w:r>
        <w:rPr>
          <w:rFonts w:ascii="Times New Roman"/>
          <w:b/>
          <w:i w:val="false"/>
          <w:color w:val="000000"/>
          <w:sz w:val="28"/>
        </w:rPr>
        <w:t>Национального Банка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3737"/>
        <w:gridCol w:w="5828"/>
        <w:gridCol w:w="295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 город</w:t>
            </w:r>
            <w:r>
              <w:br/>
            </w:r>
            <w:r>
              <w:rPr>
                <w:rFonts w:ascii="Times New Roman"/>
                <w:b w:val="false"/>
                <w:i w:val="false"/>
                <w:color w:val="000000"/>
                <w:sz w:val="20"/>
              </w:rPr>
              <w:t>
</w:t>
            </w:r>
            <w:r>
              <w:rPr>
                <w:rFonts w:ascii="Times New Roman"/>
                <w:b w:val="false"/>
                <w:i w:val="false"/>
                <w:color w:val="000000"/>
                <w:sz w:val="20"/>
              </w:rPr>
              <w:t>Актобе, ул. Асау-Барака, 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 город</w:t>
            </w:r>
            <w:r>
              <w:br/>
            </w:r>
            <w:r>
              <w:rPr>
                <w:rFonts w:ascii="Times New Roman"/>
                <w:b w:val="false"/>
                <w:i w:val="false"/>
                <w:color w:val="000000"/>
                <w:sz w:val="20"/>
              </w:rPr>
              <w:t>
</w:t>
            </w:r>
            <w:r>
              <w:rPr>
                <w:rFonts w:ascii="Times New Roman"/>
                <w:b w:val="false"/>
                <w:i w:val="false"/>
                <w:color w:val="000000"/>
                <w:sz w:val="20"/>
              </w:rPr>
              <w:t>Караганда, пр. Бухар-Жырау, 19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 ул. Баймагамбетова, 195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 город</w:t>
            </w:r>
            <w:r>
              <w:br/>
            </w:r>
            <w:r>
              <w:rPr>
                <w:rFonts w:ascii="Times New Roman"/>
                <w:b w:val="false"/>
                <w:i w:val="false"/>
                <w:color w:val="000000"/>
                <w:sz w:val="20"/>
              </w:rPr>
              <w:t>
</w:t>
            </w:r>
            <w:r>
              <w:rPr>
                <w:rFonts w:ascii="Times New Roman"/>
                <w:b w:val="false"/>
                <w:i w:val="false"/>
                <w:color w:val="000000"/>
                <w:sz w:val="20"/>
              </w:rPr>
              <w:t>Кызылорда, ул. Жахаева, 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 город</w:t>
            </w:r>
            <w:r>
              <w:br/>
            </w:r>
            <w:r>
              <w:rPr>
                <w:rFonts w:ascii="Times New Roman"/>
                <w:b w:val="false"/>
                <w:i w:val="false"/>
                <w:color w:val="000000"/>
                <w:sz w:val="20"/>
              </w:rPr>
              <w:t>
</w:t>
            </w:r>
            <w:r>
              <w:rPr>
                <w:rFonts w:ascii="Times New Roman"/>
                <w:b w:val="false"/>
                <w:i w:val="false"/>
                <w:color w:val="000000"/>
                <w:sz w:val="20"/>
              </w:rPr>
              <w:t>Актау, 23 микрорайон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 город</w:t>
            </w:r>
            <w:r>
              <w:br/>
            </w:r>
            <w:r>
              <w:rPr>
                <w:rFonts w:ascii="Times New Roman"/>
                <w:b w:val="false"/>
                <w:i w:val="false"/>
                <w:color w:val="000000"/>
                <w:sz w:val="20"/>
              </w:rPr>
              <w:t>
</w:t>
            </w:r>
            <w:r>
              <w:rPr>
                <w:rFonts w:ascii="Times New Roman"/>
                <w:b w:val="false"/>
                <w:i w:val="false"/>
                <w:color w:val="000000"/>
                <w:sz w:val="20"/>
              </w:rPr>
              <w:t>Павлодар, ул. Ак. Сатпаева, 44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 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84" w:id="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2010 года № 928</w:t>
      </w:r>
    </w:p>
    <w:bookmarkEnd w:id="23"/>
    <w:bookmarkStart w:name="z85" w:id="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об уведомлении о валютной операции"</w:t>
      </w:r>
    </w:p>
    <w:bookmarkEnd w:id="24"/>
    <w:p>
      <w:pPr>
        <w:spacing w:after="0"/>
        <w:ind w:left="0"/>
        <w:jc w:val="both"/>
      </w:pPr>
      <w:r>
        <w:rPr>
          <w:rFonts w:ascii="Times New Roman"/>
          <w:b w:val="false"/>
          <w:i w:val="false"/>
          <w:color w:val="ff0000"/>
          <w:sz w:val="28"/>
        </w:rPr>
        <w:t xml:space="preserve">      Сноска. Стандарт в редакции Указа Президента РК от 04.03.2011  </w:t>
      </w:r>
      <w:r>
        <w:rPr>
          <w:rFonts w:ascii="Times New Roman"/>
          <w:b w:val="false"/>
          <w:i w:val="false"/>
          <w:color w:val="ff0000"/>
          <w:sz w:val="28"/>
        </w:rPr>
        <w:t>№ 1168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86" w:id="25"/>
    <w:p>
      <w:pPr>
        <w:spacing w:after="0"/>
        <w:ind w:left="0"/>
        <w:jc w:val="left"/>
      </w:pPr>
      <w:r>
        <w:rPr>
          <w:rFonts w:ascii="Times New Roman"/>
          <w:b/>
          <w:i w:val="false"/>
          <w:color w:val="000000"/>
        </w:rPr>
        <w:t xml:space="preserve"> 
1. Общие положения</w:t>
      </w:r>
    </w:p>
    <w:bookmarkEnd w:id="25"/>
    <w:bookmarkStart w:name="z87" w:id="26"/>
    <w:p>
      <w:pPr>
        <w:spacing w:after="0"/>
        <w:ind w:left="0"/>
        <w:jc w:val="both"/>
      </w:pPr>
      <w:r>
        <w:rPr>
          <w:rFonts w:ascii="Times New Roman"/>
          <w:b w:val="false"/>
          <w:i w:val="false"/>
          <w:color w:val="000000"/>
          <w:sz w:val="28"/>
        </w:rPr>
        <w:t>
      1. Государственная услуга по выдаче свидетельства об уведомлении о валютной операции (далее - государственная услуга) оказывается центральным аппаратом и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центрального аппарата и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центральном аппарате и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свидетельство об уведомлении о валютной операции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 резидентам Республики Казахстан (далее - потребитель) при совершении ими валютной операции.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по истечении 7 (семи) рабочих дней с даты предоставления потребителем информации о валютном договоре;</w:t>
      </w:r>
      <w:r>
        <w:br/>
      </w:r>
      <w:r>
        <w:rPr>
          <w:rFonts w:ascii="Times New Roman"/>
          <w:b w:val="false"/>
          <w:i w:val="false"/>
          <w:color w:val="000000"/>
          <w:sz w:val="28"/>
        </w:rPr>
        <w:t>
</w:t>
      </w:r>
      <w:r>
        <w:rPr>
          <w:rFonts w:ascii="Times New Roman"/>
          <w:b w:val="false"/>
          <w:i w:val="false"/>
          <w:color w:val="000000"/>
          <w:sz w:val="28"/>
        </w:rPr>
        <w:t>
      2) банки уведомляют центральный аппарат Национального Банка Республики Казахстан в электронном виде.</w:t>
      </w:r>
      <w:r>
        <w:br/>
      </w:r>
      <w:r>
        <w:rPr>
          <w:rFonts w:ascii="Times New Roman"/>
          <w:b w:val="false"/>
          <w:i w:val="false"/>
          <w:color w:val="000000"/>
          <w:sz w:val="28"/>
        </w:rPr>
        <w:t>
</w:t>
      </w:r>
      <w:r>
        <w:rPr>
          <w:rFonts w:ascii="Times New Roman"/>
          <w:b w:val="false"/>
          <w:i w:val="false"/>
          <w:color w:val="000000"/>
          <w:sz w:val="28"/>
        </w:rPr>
        <w:t>
      Юридические (кроме банков) и физические лица сдают уполномоченному на прием и регистрацию корреспонденции подразделению/ответственному лицу (или опускают в специально оборудованный ящик для приема корреспонденции) территориального филиала Национального Банка Республики Казахстан заполненное уведомление о валютной операции без ожидания в очереди;</w:t>
      </w:r>
      <w:r>
        <w:br/>
      </w:r>
      <w:r>
        <w:rPr>
          <w:rFonts w:ascii="Times New Roman"/>
          <w:b w:val="false"/>
          <w:i w:val="false"/>
          <w:color w:val="000000"/>
          <w:sz w:val="28"/>
        </w:rPr>
        <w:t>
</w:t>
      </w:r>
      <w:r>
        <w:rPr>
          <w:rFonts w:ascii="Times New Roman"/>
          <w:b w:val="false"/>
          <w:i w:val="false"/>
          <w:color w:val="000000"/>
          <w:sz w:val="28"/>
        </w:rPr>
        <w:t>
      3) свидетельство об уведомлении о валютной операции выдается ответственным исполнителем центрального аппарата и/или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осуществляются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центрального аппарата и территориальных филиалов Национального Банка Республики Казахстан. Здания центрального аппарата и территориальных филиалов Национального Банка Республики Казахстан оборудованы входами с пандусами, предназначенными для доступа людей с ограниченными физическими возможностями.</w:t>
      </w:r>
    </w:p>
    <w:bookmarkEnd w:id="26"/>
    <w:bookmarkStart w:name="z103" w:id="27"/>
    <w:p>
      <w:pPr>
        <w:spacing w:after="0"/>
        <w:ind w:left="0"/>
        <w:jc w:val="left"/>
      </w:pPr>
      <w:r>
        <w:rPr>
          <w:rFonts w:ascii="Times New Roman"/>
          <w:b/>
          <w:i w:val="false"/>
          <w:color w:val="000000"/>
        </w:rPr>
        <w:t xml:space="preserve"> 
2. Порядок оказания государственной услуги</w:t>
      </w:r>
    </w:p>
    <w:bookmarkEnd w:id="27"/>
    <w:bookmarkStart w:name="z104" w:id="28"/>
    <w:p>
      <w:pPr>
        <w:spacing w:after="0"/>
        <w:ind w:left="0"/>
        <w:jc w:val="both"/>
      </w:pPr>
      <w:r>
        <w:rPr>
          <w:rFonts w:ascii="Times New Roman"/>
          <w:b w:val="false"/>
          <w:i w:val="false"/>
          <w:color w:val="000000"/>
          <w:sz w:val="28"/>
        </w:rPr>
        <w:t>
      11. Для получения свидетельства об уведомлении о валютной операции потребитель представляет в Национальный Банк Республики Казахстан заполненное уведомление о валютной операции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12. Форму уведомления о валютной операции можно получить на интернет-ресурсе Национального Банка Республики Казахстан (www.nationalbank.kz) и/или у ответственного исполнителя подразделения центрального аппарата и/или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Банки уведомляют центральный аппарат Национального Банка Республики Казахстан о валютной операции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Юридические (кроме банков) и физические лица сдают заполненное уведомление о валютной операции уполномоченному на прием и регистрацию корреспонденции подразделению/ответственному лицу (или опускают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Поступившие в электронном виде уведомления банков о валютной операции принимаются автоматизированной информационной подсистемой "Статистика" Национального Банка Республики Казахстан (далее - АИП "Статистика").</w:t>
      </w:r>
      <w:r>
        <w:br/>
      </w:r>
      <w:r>
        <w:rPr>
          <w:rFonts w:ascii="Times New Roman"/>
          <w:b w:val="false"/>
          <w:i w:val="false"/>
          <w:color w:val="000000"/>
          <w:sz w:val="28"/>
        </w:rPr>
        <w:t>
</w:t>
      </w:r>
      <w:r>
        <w:rPr>
          <w:rFonts w:ascii="Times New Roman"/>
          <w:b w:val="false"/>
          <w:i w:val="false"/>
          <w:color w:val="000000"/>
          <w:sz w:val="28"/>
        </w:rPr>
        <w:t>
      В случае отсутствия ошибок в уведомлении формируется электронное сообщение о принятии и отправляется в банк.</w:t>
      </w:r>
      <w:r>
        <w:br/>
      </w:r>
      <w:r>
        <w:rPr>
          <w:rFonts w:ascii="Times New Roman"/>
          <w:b w:val="false"/>
          <w:i w:val="false"/>
          <w:color w:val="000000"/>
          <w:sz w:val="28"/>
        </w:rPr>
        <w:t>
</w:t>
      </w:r>
      <w:r>
        <w:rPr>
          <w:rFonts w:ascii="Times New Roman"/>
          <w:b w:val="false"/>
          <w:i w:val="false"/>
          <w:color w:val="000000"/>
          <w:sz w:val="28"/>
        </w:rPr>
        <w:t>
      При наличии ошибки в уведомлении формируется электронное сообщение в банк об ошибке и уведомление в АИП "Статистика" не принимается. Банку необходимо внести корректировки в уведомление и отправить повторно.</w:t>
      </w:r>
      <w:r>
        <w:br/>
      </w:r>
      <w:r>
        <w:rPr>
          <w:rFonts w:ascii="Times New Roman"/>
          <w:b w:val="false"/>
          <w:i w:val="false"/>
          <w:color w:val="000000"/>
          <w:sz w:val="28"/>
        </w:rPr>
        <w:t>
</w:t>
      </w:r>
      <w:r>
        <w:rPr>
          <w:rFonts w:ascii="Times New Roman"/>
          <w:b w:val="false"/>
          <w:i w:val="false"/>
          <w:color w:val="000000"/>
          <w:sz w:val="28"/>
        </w:rPr>
        <w:t>
      Разъяснение порядка приема уведомления в АИП "Статистика" осуществляет подразделение центрального аппарата Национального Банка Республики Казахстан, ответственное за информационные технологии Национального Банка Республики Казахстан, по адресу, указанному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нарочным потребителю (кроме банков) выдается на руки талон о получении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Свидетельство об уведомлении о валютной операции выдается ответственным исполнителем центрального аппарата и/или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свидетельств об уведомлении о валютной операции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Выдача свидетельства об уведомлении в срок, превышающий 7 (семь)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В целях уточнения обстоятельств совершения валютных операций Национальный Банк Республики Казахстан вправе затребовать от потребителя валютный договор, на основании которого потребителем осуществляются валютные операции. Подтверждение уведомления о валютной операции осуществляется после предоставления потребителем требуемых документов.</w:t>
      </w:r>
    </w:p>
    <w:bookmarkEnd w:id="28"/>
    <w:bookmarkStart w:name="z119" w:id="29"/>
    <w:p>
      <w:pPr>
        <w:spacing w:after="0"/>
        <w:ind w:left="0"/>
        <w:jc w:val="left"/>
      </w:pPr>
      <w:r>
        <w:rPr>
          <w:rFonts w:ascii="Times New Roman"/>
          <w:b/>
          <w:i w:val="false"/>
          <w:color w:val="000000"/>
        </w:rPr>
        <w:t xml:space="preserve"> 
3. Принципы работы</w:t>
      </w:r>
    </w:p>
    <w:bookmarkEnd w:id="29"/>
    <w:bookmarkStart w:name="z120" w:id="30"/>
    <w:p>
      <w:pPr>
        <w:spacing w:after="0"/>
        <w:ind w:left="0"/>
        <w:jc w:val="both"/>
      </w:pPr>
      <w:r>
        <w:rPr>
          <w:rFonts w:ascii="Times New Roman"/>
          <w:b w:val="false"/>
          <w:i w:val="false"/>
          <w:color w:val="000000"/>
          <w:sz w:val="28"/>
        </w:rPr>
        <w:t>
      17. Принципы работы, которыми руководствуются подразделения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30"/>
    <w:bookmarkStart w:name="z127" w:id="31"/>
    <w:p>
      <w:pPr>
        <w:spacing w:after="0"/>
        <w:ind w:left="0"/>
        <w:jc w:val="left"/>
      </w:pPr>
      <w:r>
        <w:rPr>
          <w:rFonts w:ascii="Times New Roman"/>
          <w:b/>
          <w:i w:val="false"/>
          <w:color w:val="000000"/>
        </w:rPr>
        <w:t xml:space="preserve"> 
4. Результаты работы</w:t>
      </w:r>
    </w:p>
    <w:bookmarkEnd w:id="31"/>
    <w:bookmarkStart w:name="z128" w:id="3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32"/>
    <w:bookmarkStart w:name="z130" w:id="33"/>
    <w:p>
      <w:pPr>
        <w:spacing w:after="0"/>
        <w:ind w:left="0"/>
        <w:jc w:val="left"/>
      </w:pPr>
      <w:r>
        <w:rPr>
          <w:rFonts w:ascii="Times New Roman"/>
          <w:b/>
          <w:i w:val="false"/>
          <w:color w:val="000000"/>
        </w:rPr>
        <w:t xml:space="preserve"> 
5. Порядок обжалования</w:t>
      </w:r>
    </w:p>
    <w:bookmarkEnd w:id="33"/>
    <w:bookmarkStart w:name="z131" w:id="34"/>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подразделение центрального аппарата Национального Банка Республики Казахстан, ответственное за организацию работ по контролю качества государственных услуг, по адресу, указанному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Стандарту, ответственный исполнитель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руководителем территориального филиала Национального Банка Республики Казахстан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центрального аппарата или территориального филиала Национального Банка Республики Казахстан потребителем могут быть обжалованы Председателю Национального Банка Республики Казахстан либо лицу, его замещающему, или руководителю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34"/>
    <w:bookmarkStart w:name="z144"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35"/>
    <w:bookmarkStart w:name="z145" w:id="36"/>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 центрального</w:t>
      </w:r>
      <w:r>
        <w:br/>
      </w:r>
      <w:r>
        <w:rPr>
          <w:rFonts w:ascii="Times New Roman"/>
          <w:b w:val="false"/>
          <w:i w:val="false"/>
          <w:color w:val="000000"/>
          <w:sz w:val="28"/>
        </w:rPr>
        <w:t>
          </w:t>
      </w:r>
      <w:r>
        <w:rPr>
          <w:rFonts w:ascii="Times New Roman"/>
          <w:b/>
          <w:i w:val="false"/>
          <w:color w:val="000000"/>
          <w:sz w:val="28"/>
        </w:rPr>
        <w:t>аппарата и территориальных филиалов Национального</w:t>
      </w:r>
      <w:r>
        <w:br/>
      </w:r>
      <w:r>
        <w:rPr>
          <w:rFonts w:ascii="Times New Roman"/>
          <w:b w:val="false"/>
          <w:i w:val="false"/>
          <w:color w:val="000000"/>
          <w:sz w:val="28"/>
        </w:rPr>
        <w:t>
             </w:t>
      </w:r>
      <w:r>
        <w:rPr>
          <w:rFonts w:ascii="Times New Roman"/>
          <w:b/>
          <w:i w:val="false"/>
          <w:color w:val="000000"/>
          <w:sz w:val="28"/>
        </w:rPr>
        <w:t>Банка Республики Казахстан, предоставляющих</w:t>
      </w:r>
      <w:r>
        <w:br/>
      </w:r>
      <w:r>
        <w:rPr>
          <w:rFonts w:ascii="Times New Roman"/>
          <w:b w:val="false"/>
          <w:i w:val="false"/>
          <w:color w:val="000000"/>
          <w:sz w:val="28"/>
        </w:rPr>
        <w:t>
                       </w:t>
      </w:r>
      <w:r>
        <w:rPr>
          <w:rFonts w:ascii="Times New Roman"/>
          <w:b/>
          <w:i w:val="false"/>
          <w:color w:val="000000"/>
          <w:sz w:val="28"/>
        </w:rPr>
        <w:t>государственную услугу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376"/>
        <w:gridCol w:w="3924"/>
        <w:gridCol w:w="1747"/>
        <w:gridCol w:w="235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w:t>
            </w:r>
            <w:r>
              <w:br/>
            </w:r>
            <w:r>
              <w:rPr>
                <w:rFonts w:ascii="Times New Roman"/>
                <w:b w:val="false"/>
                <w:i w:val="false"/>
                <w:color w:val="000000"/>
                <w:sz w:val="20"/>
              </w:rPr>
              <w:t>
</w:t>
            </w:r>
            <w:r>
              <w:rPr>
                <w:rFonts w:ascii="Times New Roman"/>
                <w:b w:val="false"/>
                <w:i w:val="false"/>
                <w:color w:val="000000"/>
                <w:sz w:val="20"/>
              </w:rPr>
              <w:t>Алматы, микрорайон</w:t>
            </w:r>
            <w:r>
              <w:br/>
            </w:r>
            <w:r>
              <w:rPr>
                <w:rFonts w:ascii="Times New Roman"/>
                <w:b w:val="false"/>
                <w:i w:val="false"/>
                <w:color w:val="000000"/>
                <w:sz w:val="20"/>
              </w:rPr>
              <w:t>
</w:t>
            </w:r>
            <w:r>
              <w:rPr>
                <w:rFonts w:ascii="Times New Roman"/>
                <w:b w:val="false"/>
                <w:i w:val="false"/>
                <w:color w:val="000000"/>
                <w:sz w:val="20"/>
              </w:rPr>
              <w:t>«Коктем-3», 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платежного баланса и</w:t>
            </w:r>
            <w:r>
              <w:br/>
            </w:r>
            <w:r>
              <w:rPr>
                <w:rFonts w:ascii="Times New Roman"/>
                <w:b w:val="false"/>
                <w:i w:val="false"/>
                <w:color w:val="000000"/>
                <w:sz w:val="20"/>
              </w:rPr>
              <w:t>
</w:t>
            </w:r>
            <w:r>
              <w:rPr>
                <w:rFonts w:ascii="Times New Roman"/>
                <w:b w:val="false"/>
                <w:i w:val="false"/>
                <w:color w:val="000000"/>
                <w:sz w:val="20"/>
              </w:rPr>
              <w:t>валютного регулирования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международных</w:t>
            </w:r>
            <w:r>
              <w:br/>
            </w:r>
            <w:r>
              <w:rPr>
                <w:rFonts w:ascii="Times New Roman"/>
                <w:b w:val="false"/>
                <w:i w:val="false"/>
                <w:color w:val="000000"/>
                <w:sz w:val="20"/>
              </w:rPr>
              <w:t>
</w:t>
            </w:r>
            <w:r>
              <w:rPr>
                <w:rFonts w:ascii="Times New Roman"/>
                <w:b w:val="false"/>
                <w:i w:val="false"/>
                <w:color w:val="000000"/>
                <w:sz w:val="20"/>
              </w:rPr>
              <w:t>инвестиций Департамента</w:t>
            </w:r>
            <w:r>
              <w:br/>
            </w:r>
            <w:r>
              <w:rPr>
                <w:rFonts w:ascii="Times New Roman"/>
                <w:b w:val="false"/>
                <w:i w:val="false"/>
                <w:color w:val="000000"/>
                <w:sz w:val="20"/>
              </w:rPr>
              <w:t>
</w:t>
            </w:r>
            <w:r>
              <w:rPr>
                <w:rFonts w:ascii="Times New Roman"/>
                <w:b w:val="false"/>
                <w:i w:val="false"/>
                <w:color w:val="000000"/>
                <w:sz w:val="20"/>
              </w:rPr>
              <w:t>платежного баланса и валютного</w:t>
            </w:r>
            <w:r>
              <w:br/>
            </w:r>
            <w:r>
              <w:rPr>
                <w:rFonts w:ascii="Times New Roman"/>
                <w:b w:val="false"/>
                <w:i w:val="false"/>
                <w:color w:val="000000"/>
                <w:sz w:val="20"/>
              </w:rPr>
              <w:t>
</w:t>
            </w:r>
            <w:r>
              <w:rPr>
                <w:rFonts w:ascii="Times New Roman"/>
                <w:b w:val="false"/>
                <w:i w:val="false"/>
                <w:color w:val="000000"/>
                <w:sz w:val="20"/>
              </w:rPr>
              <w:t>регулирования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703364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 xml:space="preserve">Актобе, </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210726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статистики платежного</w:t>
            </w:r>
            <w:r>
              <w:br/>
            </w:r>
            <w:r>
              <w:rPr>
                <w:rFonts w:ascii="Times New Roman"/>
                <w:b w:val="false"/>
                <w:i w:val="false"/>
                <w:color w:val="000000"/>
                <w:sz w:val="20"/>
              </w:rPr>
              <w:t>
</w:t>
            </w:r>
            <w:r>
              <w:rPr>
                <w:rFonts w:ascii="Times New Roman"/>
                <w:b w:val="false"/>
                <w:i w:val="false"/>
                <w:color w:val="000000"/>
                <w:sz w:val="20"/>
              </w:rPr>
              <w:t>баланса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8(7282)272144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8(7232)254694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8(7112)506107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8(7212)419184,</w:t>
            </w:r>
            <w:r>
              <w:br/>
            </w:r>
            <w:r>
              <w:rPr>
                <w:rFonts w:ascii="Times New Roman"/>
                <w:b w:val="false"/>
                <w:i w:val="false"/>
                <w:color w:val="000000"/>
                <w:sz w:val="20"/>
              </w:rPr>
              <w:t>
</w:t>
            </w:r>
            <w:r>
              <w:rPr>
                <w:rFonts w:ascii="Times New Roman"/>
                <w:b w:val="false"/>
                <w:i w:val="false"/>
                <w:color w:val="000000"/>
                <w:sz w:val="20"/>
              </w:rPr>
              <w:t>419180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8(7142)543368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 xml:space="preserve">область, город </w:t>
            </w:r>
            <w:r>
              <w:br/>
            </w:r>
            <w:r>
              <w:rPr>
                <w:rFonts w:ascii="Times New Roman"/>
                <w:b w:val="false"/>
                <w:i w:val="false"/>
                <w:color w:val="000000"/>
                <w:sz w:val="20"/>
              </w:rPr>
              <w:t>
</w:t>
            </w:r>
            <w:r>
              <w:rPr>
                <w:rFonts w:ascii="Times New Roman"/>
                <w:b w:val="false"/>
                <w:i w:val="false"/>
                <w:color w:val="000000"/>
                <w:sz w:val="20"/>
              </w:rPr>
              <w:t>Кызылорда, ул. Жахаева, 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8(7292)430538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8(7182)325648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8(7252)212074</w:t>
            </w:r>
          </w:p>
        </w:tc>
      </w:tr>
    </w:tbl>
    <w:bookmarkStart w:name="z146"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37"/>
    <w:bookmarkStart w:name="z147" w:id="38"/>
    <w:p>
      <w:pPr>
        <w:spacing w:after="0"/>
        <w:ind w:left="0"/>
        <w:jc w:val="both"/>
      </w:pPr>
      <w:r>
        <w:rPr>
          <w:rFonts w:ascii="Times New Roman"/>
          <w:b w:val="false"/>
          <w:i w:val="false"/>
          <w:color w:val="000000"/>
          <w:sz w:val="28"/>
        </w:rPr>
        <w:t>
         </w:t>
      </w:r>
      <w:r>
        <w:rPr>
          <w:rFonts w:ascii="Times New Roman"/>
          <w:b/>
          <w:i w:val="false"/>
          <w:color w:val="000000"/>
          <w:sz w:val="28"/>
        </w:rPr>
        <w:t>Заявление на получение регистрационного свидетельства/</w:t>
      </w:r>
      <w:r>
        <w:br/>
      </w:r>
      <w:r>
        <w:rPr>
          <w:rFonts w:ascii="Times New Roman"/>
          <w:b w:val="false"/>
          <w:i w:val="false"/>
          <w:color w:val="000000"/>
          <w:sz w:val="28"/>
        </w:rPr>
        <w:t>
                  </w:t>
      </w:r>
      <w:r>
        <w:rPr>
          <w:rFonts w:ascii="Times New Roman"/>
          <w:b/>
          <w:i w:val="false"/>
          <w:color w:val="000000"/>
          <w:sz w:val="28"/>
        </w:rPr>
        <w:t>Уведомление о валютной операции</w:t>
      </w:r>
    </w:p>
    <w:bookmarkEnd w:id="38"/>
    <w:p>
      <w:pPr>
        <w:spacing w:after="0"/>
        <w:ind w:left="0"/>
        <w:jc w:val="both"/>
      </w:pPr>
      <w:r>
        <w:rPr>
          <w:rFonts w:ascii="Times New Roman"/>
          <w:b w:val="false"/>
          <w:i w:val="false"/>
          <w:color w:val="000000"/>
          <w:sz w:val="28"/>
        </w:rPr>
        <w:t>      от _________________________________________________________</w:t>
      </w:r>
      <w:r>
        <w:br/>
      </w:r>
      <w:r>
        <w:rPr>
          <w:rFonts w:ascii="Times New Roman"/>
          <w:b w:val="false"/>
          <w:i w:val="false"/>
          <w:color w:val="000000"/>
          <w:sz w:val="28"/>
        </w:rPr>
        <w:t>
         (наименование юридического лица/фамилия, имя, отчество</w:t>
      </w:r>
      <w:r>
        <w:br/>
      </w: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Код ОКПО ______________________ РНН __________________________</w:t>
      </w:r>
      <w:r>
        <w:br/>
      </w:r>
      <w:r>
        <w:rPr>
          <w:rFonts w:ascii="Times New Roman"/>
          <w:b w:val="false"/>
          <w:i w:val="false"/>
          <w:color w:val="000000"/>
          <w:sz w:val="28"/>
        </w:rPr>
        <w:t>
      ИИН ___________________________ БИН __________________________</w:t>
      </w:r>
      <w:r>
        <w:br/>
      </w:r>
      <w:r>
        <w:rPr>
          <w:rFonts w:ascii="Times New Roman"/>
          <w:b w:val="false"/>
          <w:i w:val="false"/>
          <w:color w:val="000000"/>
          <w:sz w:val="28"/>
        </w:rPr>
        <w:t>
               (при наличии)                     (при наличии)</w:t>
      </w:r>
      <w:r>
        <w:br/>
      </w:r>
      <w:r>
        <w:rPr>
          <w:rFonts w:ascii="Times New Roman"/>
          <w:b w:val="false"/>
          <w:i w:val="false"/>
          <w:color w:val="000000"/>
          <w:sz w:val="28"/>
        </w:rPr>
        <w:t>
      1. Валютный договор № ______________ от "__" _________ 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(цель и назначение)</w:t>
      </w:r>
      <w:r>
        <w:br/>
      </w:r>
      <w:r>
        <w:rPr>
          <w:rFonts w:ascii="Times New Roman"/>
          <w:b w:val="false"/>
          <w:i w:val="false"/>
          <w:color w:val="000000"/>
          <w:sz w:val="28"/>
        </w:rPr>
        <w:t>
      2. Представлены следующие документы в дополнение к валютному</w:t>
      </w:r>
      <w:r>
        <w:br/>
      </w:r>
      <w:r>
        <w:rPr>
          <w:rFonts w:ascii="Times New Roman"/>
          <w:b w:val="false"/>
          <w:i w:val="false"/>
          <w:color w:val="000000"/>
          <w:sz w:val="28"/>
        </w:rPr>
        <w:t>
договору (заполняется при подаче заявления на регистрацию)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номер, дата оформления)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 телефон ____________________________</w:t>
      </w:r>
      <w:r>
        <w:br/>
      </w:r>
      <w:r>
        <w:rPr>
          <w:rFonts w:ascii="Times New Roman"/>
          <w:b w:val="false"/>
          <w:i w:val="false"/>
          <w:color w:val="000000"/>
          <w:sz w:val="28"/>
        </w:rPr>
        <w:t>
      Обслуживающий банк(и)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Нерезидент(ы)-участники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Уполномоченное лицо юридического лица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Сектор экономики 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w:t>
      </w:r>
      <w:r>
        <w:br/>
      </w:r>
      <w:r>
        <w:rPr>
          <w:rFonts w:ascii="Times New Roman"/>
          <w:b w:val="false"/>
          <w:i w:val="false"/>
          <w:color w:val="000000"/>
          <w:sz w:val="28"/>
        </w:rPr>
        <w:t>
      Адрес, банковские реквизиты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Номера ранее выданных лицензий Национального Банка</w:t>
      </w:r>
      <w:r>
        <w:br/>
      </w:r>
      <w:r>
        <w:rPr>
          <w:rFonts w:ascii="Times New Roman"/>
          <w:b w:val="false"/>
          <w:i w:val="false"/>
          <w:color w:val="000000"/>
          <w:sz w:val="28"/>
        </w:rPr>
        <w:t>
Республики Казахстан по данному валютному договору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Номера ранее выданных регистрационных свидетельств</w:t>
      </w:r>
      <w:r>
        <w:br/>
      </w:r>
      <w:r>
        <w:rPr>
          <w:rFonts w:ascii="Times New Roman"/>
          <w:b w:val="false"/>
          <w:i w:val="false"/>
          <w:color w:val="000000"/>
          <w:sz w:val="28"/>
        </w:rPr>
        <w:t>
Национального Банка по данному валютному договору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Номера ранее выданных свидетельств об уведомлении</w:t>
      </w:r>
      <w:r>
        <w:br/>
      </w:r>
      <w:r>
        <w:rPr>
          <w:rFonts w:ascii="Times New Roman"/>
          <w:b w:val="false"/>
          <w:i w:val="false"/>
          <w:color w:val="000000"/>
          <w:sz w:val="28"/>
        </w:rPr>
        <w:t>
Национального Банка по данному валютному договору __________________</w:t>
      </w:r>
      <w:r>
        <w:br/>
      </w:r>
      <w:r>
        <w:rPr>
          <w:rFonts w:ascii="Times New Roman"/>
          <w:b w:val="false"/>
          <w:i w:val="false"/>
          <w:color w:val="000000"/>
          <w:sz w:val="28"/>
        </w:rPr>
        <w:t>
      8. Представлены следующие заполненные разделы (отметить):</w:t>
      </w:r>
      <w:r>
        <w:br/>
      </w:r>
      <w:r>
        <w:rPr>
          <w:rFonts w:ascii="Times New Roman"/>
          <w:b w:val="false"/>
          <w:i w:val="false"/>
          <w:color w:val="000000"/>
          <w:sz w:val="28"/>
        </w:rPr>
        <w:t>
      _____ Раздел 1. Коммерческие кредиты и финансовые займы</w:t>
      </w:r>
      <w:r>
        <w:br/>
      </w:r>
      <w:r>
        <w:rPr>
          <w:rFonts w:ascii="Times New Roman"/>
          <w:b w:val="false"/>
          <w:i w:val="false"/>
          <w:color w:val="000000"/>
          <w:sz w:val="28"/>
        </w:rPr>
        <w:t>
      _____ Раздел 2. Участие в уставном капитале, операции с ценными</w:t>
      </w:r>
      <w:r>
        <w:br/>
      </w:r>
      <w:r>
        <w:rPr>
          <w:rFonts w:ascii="Times New Roman"/>
          <w:b w:val="false"/>
          <w:i w:val="false"/>
          <w:color w:val="000000"/>
          <w:sz w:val="28"/>
        </w:rPr>
        <w:t>
бумагами и производными финансовыми инструментами</w:t>
      </w:r>
      <w:r>
        <w:br/>
      </w:r>
      <w:r>
        <w:rPr>
          <w:rFonts w:ascii="Times New Roman"/>
          <w:b w:val="false"/>
          <w:i w:val="false"/>
          <w:color w:val="000000"/>
          <w:sz w:val="28"/>
        </w:rPr>
        <w:t>
      _____ Раздел 3. Открытие счета в иностранном банке</w:t>
      </w:r>
      <w:r>
        <w:br/>
      </w:r>
      <w:r>
        <w:rPr>
          <w:rFonts w:ascii="Times New Roman"/>
          <w:b w:val="false"/>
          <w:i w:val="false"/>
          <w:color w:val="000000"/>
          <w:sz w:val="28"/>
        </w:rPr>
        <w:t>
     ______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p>
    <w:p>
      <w:pPr>
        <w:spacing w:after="0"/>
        <w:ind w:left="0"/>
        <w:jc w:val="both"/>
      </w:pPr>
      <w:r>
        <w:rPr>
          <w:rFonts w:ascii="Times New Roman"/>
          <w:b w:val="false"/>
          <w:i w:val="false"/>
          <w:color w:val="000000"/>
          <w:sz w:val="28"/>
        </w:rPr>
        <w:t>______________________   _________________________   _______________</w:t>
      </w:r>
      <w:r>
        <w:br/>
      </w: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"__" _______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8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1. Коммерческие кредиты и финансовые займы</w:t>
      </w:r>
    </w:p>
    <w:p>
      <w:pPr>
        <w:spacing w:after="0"/>
        <w:ind w:left="0"/>
        <w:jc w:val="both"/>
      </w:pPr>
      <w:r>
        <w:rPr>
          <w:rFonts w:ascii="Times New Roman"/>
          <w:b w:val="false"/>
          <w:i w:val="false"/>
          <w:color w:val="000000"/>
          <w:sz w:val="28"/>
        </w:rPr>
        <w:t>      1. Сумма валютного договора ___________________________________</w:t>
      </w:r>
      <w:r>
        <w:br/>
      </w:r>
      <w:r>
        <w:rPr>
          <w:rFonts w:ascii="Times New Roman"/>
          <w:b w:val="false"/>
          <w:i w:val="false"/>
          <w:color w:val="000000"/>
          <w:sz w:val="28"/>
        </w:rPr>
        <w:t>
                    (цифрами и прописью в валюте валютного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2. Валюта договора ___________________________________________</w:t>
      </w:r>
      <w:r>
        <w:br/>
      </w:r>
      <w:r>
        <w:rPr>
          <w:rFonts w:ascii="Times New Roman"/>
          <w:b w:val="false"/>
          <w:i w:val="false"/>
          <w:color w:val="000000"/>
          <w:sz w:val="28"/>
        </w:rPr>
        <w:t>
      3. Рамочное соглашение (при наличии) № __ от "__" ________ __</w:t>
      </w:r>
      <w:r>
        <w:br/>
      </w:r>
      <w:r>
        <w:rPr>
          <w:rFonts w:ascii="Times New Roman"/>
          <w:b w:val="false"/>
          <w:i w:val="false"/>
          <w:color w:val="000000"/>
          <w:sz w:val="28"/>
        </w:rPr>
        <w:t>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4. Отношение резидента к нерезиденту (отметить):</w:t>
      </w:r>
      <w:r>
        <w:br/>
      </w:r>
      <w:r>
        <w:rPr>
          <w:rFonts w:ascii="Times New Roman"/>
          <w:b w:val="false"/>
          <w:i w:val="false"/>
          <w:color w:val="000000"/>
          <w:sz w:val="28"/>
        </w:rPr>
        <w:t>
      ____ прямой инвестор</w:t>
      </w:r>
      <w:r>
        <w:br/>
      </w:r>
      <w:r>
        <w:rPr>
          <w:rFonts w:ascii="Times New Roman"/>
          <w:b w:val="false"/>
          <w:i w:val="false"/>
          <w:color w:val="000000"/>
          <w:sz w:val="28"/>
        </w:rPr>
        <w:t>
      ____ объект прямого инвестирования</w:t>
      </w:r>
      <w:r>
        <w:br/>
      </w:r>
      <w:r>
        <w:rPr>
          <w:rFonts w:ascii="Times New Roman"/>
          <w:b w:val="false"/>
          <w:i w:val="false"/>
          <w:color w:val="000000"/>
          <w:sz w:val="28"/>
        </w:rPr>
        <w:t>
      ____ иное</w:t>
      </w:r>
      <w:r>
        <w:br/>
      </w:r>
      <w:r>
        <w:rPr>
          <w:rFonts w:ascii="Times New Roman"/>
          <w:b w:val="false"/>
          <w:i w:val="false"/>
          <w:color w:val="000000"/>
          <w:sz w:val="28"/>
        </w:rPr>
        <w:t>
      5. Ставка вознаграждения (интереса) за пользование кредитом</w:t>
      </w:r>
      <w:r>
        <w:br/>
      </w:r>
      <w:r>
        <w:rPr>
          <w:rFonts w:ascii="Times New Roman"/>
          <w:b w:val="false"/>
          <w:i w:val="false"/>
          <w:color w:val="000000"/>
          <w:sz w:val="28"/>
        </w:rPr>
        <w:t>
____ годовых (в случае плавающей процентной ставки указать базу ее</w:t>
      </w:r>
      <w:r>
        <w:br/>
      </w:r>
      <w:r>
        <w:rPr>
          <w:rFonts w:ascii="Times New Roman"/>
          <w:b w:val="false"/>
          <w:i w:val="false"/>
          <w:color w:val="000000"/>
          <w:sz w:val="28"/>
        </w:rPr>
        <w:t>
исчисления __________ и размер маржи _________)</w:t>
      </w:r>
      <w:r>
        <w:br/>
      </w:r>
      <w:r>
        <w:rPr>
          <w:rFonts w:ascii="Times New Roman"/>
          <w:b w:val="false"/>
          <w:i w:val="false"/>
          <w:color w:val="000000"/>
          <w:sz w:val="28"/>
        </w:rPr>
        <w:t>
      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w:t>
      </w:r>
      <w:r>
        <w:br/>
      </w:r>
      <w:r>
        <w:rPr>
          <w:rFonts w:ascii="Times New Roman"/>
          <w:b w:val="false"/>
          <w:i w:val="false"/>
          <w:color w:val="000000"/>
          <w:sz w:val="28"/>
        </w:rPr>
        <w:t>
      иное (расшифровать) _________________________________________</w:t>
      </w:r>
      <w:r>
        <w:br/>
      </w:r>
      <w:r>
        <w:rPr>
          <w:rFonts w:ascii="Times New Roman"/>
          <w:b w:val="false"/>
          <w:i w:val="false"/>
          <w:color w:val="000000"/>
          <w:sz w:val="28"/>
        </w:rPr>
        <w:t>
      7. Сопутствующие платежи (комиссия за организацию, за</w:t>
      </w:r>
      <w:r>
        <w:br/>
      </w:r>
      <w:r>
        <w:rPr>
          <w:rFonts w:ascii="Times New Roman"/>
          <w:b w:val="false"/>
          <w:i w:val="false"/>
          <w:color w:val="000000"/>
          <w:sz w:val="28"/>
        </w:rPr>
        <w:t>
управление, комиссия за обязательства и другое)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в относительных величинах (процент суммы кредита,</w:t>
      </w:r>
      <w:r>
        <w:br/>
      </w:r>
      <w:r>
        <w:rPr>
          <w:rFonts w:ascii="Times New Roman"/>
          <w:b w:val="false"/>
          <w:i w:val="false"/>
          <w:color w:val="000000"/>
          <w:sz w:val="28"/>
        </w:rPr>
        <w:t>
                     основного долга и т.п.)</w:t>
      </w:r>
      <w:r>
        <w:br/>
      </w:r>
      <w:r>
        <w:rPr>
          <w:rFonts w:ascii="Times New Roman"/>
          <w:b w:val="false"/>
          <w:i w:val="false"/>
          <w:color w:val="000000"/>
          <w:sz w:val="28"/>
        </w:rPr>
        <w:t>
      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8-1. Сведения об агенте (операторе, организаторе) (при</w:t>
      </w:r>
      <w:r>
        <w:br/>
      </w:r>
      <w:r>
        <w:rPr>
          <w:rFonts w:ascii="Times New Roman"/>
          <w:b w:val="false"/>
          <w:i w:val="false"/>
          <w:color w:val="000000"/>
          <w:sz w:val="28"/>
        </w:rPr>
        <w:t>
наличии):</w:t>
      </w:r>
      <w:r>
        <w:br/>
      </w:r>
      <w:r>
        <w:rPr>
          <w:rFonts w:ascii="Times New Roman"/>
          <w:b w:val="false"/>
          <w:i w:val="false"/>
          <w:color w:val="000000"/>
          <w:sz w:val="28"/>
        </w:rPr>
        <w:t>
      Резидент _________ Нерезидент _________ (отметить)</w:t>
      </w:r>
      <w:r>
        <w:br/>
      </w:r>
      <w:r>
        <w:rPr>
          <w:rFonts w:ascii="Times New Roman"/>
          <w:b w:val="false"/>
          <w:i w:val="false"/>
          <w:color w:val="000000"/>
          <w:sz w:val="28"/>
        </w:rPr>
        <w:t>
      Наименование юридического лица 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Информация о резиденте: адрес _______________________________</w:t>
      </w:r>
      <w:r>
        <w:br/>
      </w:r>
      <w:r>
        <w:rPr>
          <w:rFonts w:ascii="Times New Roman"/>
          <w:b w:val="false"/>
          <w:i w:val="false"/>
          <w:color w:val="000000"/>
          <w:sz w:val="28"/>
        </w:rPr>
        <w:t>
_________________________________ телефон _________________________</w:t>
      </w:r>
      <w:r>
        <w:br/>
      </w:r>
      <w:r>
        <w:rPr>
          <w:rFonts w:ascii="Times New Roman"/>
          <w:b w:val="false"/>
          <w:i w:val="false"/>
          <w:color w:val="000000"/>
          <w:sz w:val="28"/>
        </w:rPr>
        <w:t>
      Код ОКПО __________________ РНН/ИИН/БИН _____________________</w:t>
      </w:r>
      <w:r>
        <w:br/>
      </w:r>
      <w:r>
        <w:rPr>
          <w:rFonts w:ascii="Times New Roman"/>
          <w:b w:val="false"/>
          <w:i w:val="false"/>
          <w:color w:val="000000"/>
          <w:sz w:val="28"/>
        </w:rPr>
        <w:t>
      Информация о нерезиденте: страна регистрации 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____ право заемщика на пролонгацию</w:t>
      </w:r>
      <w:r>
        <w:br/>
      </w:r>
      <w:r>
        <w:rPr>
          <w:rFonts w:ascii="Times New Roman"/>
          <w:b w:val="false"/>
          <w:i w:val="false"/>
          <w:color w:val="000000"/>
          <w:sz w:val="28"/>
        </w:rPr>
        <w:t>
      ____ право заемщика на досрочное погашение</w:t>
      </w:r>
      <w:r>
        <w:br/>
      </w:r>
      <w:r>
        <w:rPr>
          <w:rFonts w:ascii="Times New Roman"/>
          <w:b w:val="false"/>
          <w:i w:val="false"/>
          <w:color w:val="000000"/>
          <w:sz w:val="28"/>
        </w:rPr>
        <w:t xml:space="preserve">
      ____ право кредитора требовать досрочного погашения </w:t>
      </w:r>
      <w:r>
        <w:br/>
      </w:r>
      <w:r>
        <w:rPr>
          <w:rFonts w:ascii="Times New Roman"/>
          <w:b w:val="false"/>
          <w:i w:val="false"/>
          <w:color w:val="000000"/>
          <w:sz w:val="28"/>
        </w:rPr>
        <w:t>
задолженности</w:t>
      </w:r>
      <w:r>
        <w:br/>
      </w:r>
      <w:r>
        <w:rPr>
          <w:rFonts w:ascii="Times New Roman"/>
          <w:b w:val="false"/>
          <w:i w:val="false"/>
          <w:color w:val="000000"/>
          <w:sz w:val="28"/>
        </w:rPr>
        <w:t>
      ____ прочее (расшифровать)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Сведения о контрактах, финансируемых в рамках данного</w:t>
      </w:r>
      <w:r>
        <w:br/>
      </w:r>
      <w:r>
        <w:rPr>
          <w:rFonts w:ascii="Times New Roman"/>
          <w:b w:val="false"/>
          <w:i w:val="false"/>
          <w:color w:val="000000"/>
          <w:sz w:val="28"/>
        </w:rPr>
        <w:t>
валютного договора (если есть, заполняется банками и иными</w:t>
      </w:r>
      <w:r>
        <w:br/>
      </w:r>
      <w:r>
        <w:rPr>
          <w:rFonts w:ascii="Times New Roman"/>
          <w:b w:val="false"/>
          <w:i w:val="false"/>
          <w:color w:val="000000"/>
          <w:sz w:val="28"/>
        </w:rPr>
        <w:t>
финансовыми институтами при уведомлении о собственных операциях):</w:t>
      </w:r>
      <w:r>
        <w:br/>
      </w:r>
      <w:r>
        <w:rPr>
          <w:rFonts w:ascii="Times New Roman"/>
          <w:b w:val="false"/>
          <w:i w:val="false"/>
          <w:color w:val="000000"/>
          <w:sz w:val="28"/>
        </w:rPr>
        <w:t>
      9.1. Сведения об аппликанте (клиенте банка или иного</w:t>
      </w:r>
      <w:r>
        <w:br/>
      </w:r>
      <w:r>
        <w:rPr>
          <w:rFonts w:ascii="Times New Roman"/>
          <w:b w:val="false"/>
          <w:i w:val="false"/>
          <w:color w:val="000000"/>
          <w:sz w:val="28"/>
        </w:rPr>
        <w:t>
финансового института, запрашивающего финансирование):</w:t>
      </w:r>
      <w:r>
        <w:br/>
      </w:r>
      <w:r>
        <w:rPr>
          <w:rFonts w:ascii="Times New Roman"/>
          <w:b w:val="false"/>
          <w:i w:val="false"/>
          <w:color w:val="000000"/>
          <w:sz w:val="28"/>
        </w:rPr>
        <w:t>
      Резидент _________ Нерезидент 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 телефон ____________________________</w:t>
      </w:r>
      <w:r>
        <w:br/>
      </w:r>
      <w:r>
        <w:rPr>
          <w:rFonts w:ascii="Times New Roman"/>
          <w:b w:val="false"/>
          <w:i w:val="false"/>
          <w:color w:val="000000"/>
          <w:sz w:val="28"/>
        </w:rPr>
        <w:t>
      Код ОКПО _________________ РНН/ИИН/БИН 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9.2. Сведения о финансируемых контрактах:</w:t>
      </w:r>
      <w:r>
        <w:br/>
      </w:r>
      <w:r>
        <w:rPr>
          <w:rFonts w:ascii="Times New Roman"/>
          <w:b w:val="false"/>
          <w:i w:val="false"/>
          <w:color w:val="000000"/>
          <w:sz w:val="28"/>
        </w:rPr>
        <w:t>
      Номер контракта _________________ дата ________________________</w:t>
      </w:r>
      <w:r>
        <w:br/>
      </w:r>
      <w:r>
        <w:rPr>
          <w:rFonts w:ascii="Times New Roman"/>
          <w:b w:val="false"/>
          <w:i w:val="false"/>
          <w:color w:val="000000"/>
          <w:sz w:val="28"/>
        </w:rPr>
        <w:t>
      Цель и назначение контракта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контракта _____________________ валюта 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Номер паспорта сделки для сделок, подпадающих под экспортно-</w:t>
      </w:r>
      <w:r>
        <w:br/>
      </w:r>
      <w:r>
        <w:rPr>
          <w:rFonts w:ascii="Times New Roman"/>
          <w:b w:val="false"/>
          <w:i w:val="false"/>
          <w:color w:val="000000"/>
          <w:sz w:val="28"/>
        </w:rPr>
        <w:t>
импортный валютный контроль _________________________________________</w:t>
      </w:r>
      <w:r>
        <w:br/>
      </w:r>
      <w:r>
        <w:rPr>
          <w:rFonts w:ascii="Times New Roman"/>
          <w:b w:val="false"/>
          <w:i w:val="false"/>
          <w:color w:val="000000"/>
          <w:sz w:val="28"/>
        </w:rPr>
        <w:t>
      9.3. Сведения о бенефициаре (участнике контракта):</w:t>
      </w:r>
      <w:r>
        <w:br/>
      </w:r>
      <w:r>
        <w:rPr>
          <w:rFonts w:ascii="Times New Roman"/>
          <w:b w:val="false"/>
          <w:i w:val="false"/>
          <w:color w:val="000000"/>
          <w:sz w:val="28"/>
        </w:rPr>
        <w:t>
      Резидент 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 телефон __________________________</w:t>
      </w:r>
      <w:r>
        <w:br/>
      </w:r>
      <w:r>
        <w:rPr>
          <w:rFonts w:ascii="Times New Roman"/>
          <w:b w:val="false"/>
          <w:i w:val="false"/>
          <w:color w:val="000000"/>
          <w:sz w:val="28"/>
        </w:rPr>
        <w:t>
      Код ОКПО ___________________ РНН/ИИН/БИН 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9.4. Форма финансирования банка или иного финансового института</w:t>
      </w:r>
      <w:r>
        <w:br/>
      </w:r>
      <w:r>
        <w:rPr>
          <w:rFonts w:ascii="Times New Roman"/>
          <w:b w:val="false"/>
          <w:i w:val="false"/>
          <w:color w:val="000000"/>
          <w:sz w:val="28"/>
        </w:rPr>
        <w:t>
кредитором (отметить):</w:t>
      </w:r>
      <w:r>
        <w:br/>
      </w:r>
      <w:r>
        <w:rPr>
          <w:rFonts w:ascii="Times New Roman"/>
          <w:b w:val="false"/>
          <w:i w:val="false"/>
          <w:color w:val="000000"/>
          <w:sz w:val="28"/>
        </w:rPr>
        <w:t>
      _____ поступление средств на счет банка или иного финансового</w:t>
      </w:r>
      <w:r>
        <w:br/>
      </w:r>
      <w:r>
        <w:rPr>
          <w:rFonts w:ascii="Times New Roman"/>
          <w:b w:val="false"/>
          <w:i w:val="false"/>
          <w:color w:val="000000"/>
          <w:sz w:val="28"/>
        </w:rPr>
        <w:t>
института,</w:t>
      </w:r>
      <w:r>
        <w:br/>
      </w:r>
      <w:r>
        <w:rPr>
          <w:rFonts w:ascii="Times New Roman"/>
          <w:b w:val="false"/>
          <w:i w:val="false"/>
          <w:color w:val="000000"/>
          <w:sz w:val="28"/>
        </w:rPr>
        <w:t>
      _____ оплата кредитором бенефициару,</w:t>
      </w:r>
      <w:r>
        <w:br/>
      </w:r>
      <w:r>
        <w:rPr>
          <w:rFonts w:ascii="Times New Roman"/>
          <w:b w:val="false"/>
          <w:i w:val="false"/>
          <w:color w:val="000000"/>
          <w:sz w:val="28"/>
        </w:rPr>
        <w:t>
      _____ иное (расшифровать)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128"/>
        <w:gridCol w:w="3132"/>
        <w:gridCol w:w="2560"/>
        <w:gridCol w:w="27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по</w:t>
            </w:r>
            <w:r>
              <w:br/>
            </w:r>
            <w:r>
              <w:rPr>
                <w:rFonts w:ascii="Times New Roman"/>
                <w:b w:val="false"/>
                <w:i w:val="false"/>
                <w:color w:val="000000"/>
                <w:sz w:val="20"/>
              </w:rPr>
              <w:t>
</w:t>
            </w:r>
            <w:r>
              <w:rPr>
                <w:rFonts w:ascii="Times New Roman"/>
                <w:b w:val="false"/>
                <w:i w:val="false"/>
                <w:color w:val="000000"/>
                <w:sz w:val="20"/>
              </w:rPr>
              <w:t>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основного долга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w:t>
            </w:r>
            <w:r>
              <w:br/>
            </w:r>
            <w:r>
              <w:rPr>
                <w:rFonts w:ascii="Times New Roman"/>
                <w:b w:val="false"/>
                <w:i w:val="false"/>
                <w:color w:val="000000"/>
                <w:sz w:val="20"/>
              </w:rPr>
              <w:t>
</w:t>
            </w:r>
            <w:r>
              <w:rPr>
                <w:rFonts w:ascii="Times New Roman"/>
                <w:b w:val="false"/>
                <w:i w:val="false"/>
                <w:color w:val="000000"/>
                <w:sz w:val="20"/>
              </w:rPr>
              <w:t>подачи заявления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примечание 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Раздел 2. Участие в уставном капитале, операции с ценными</w:t>
      </w:r>
      <w:r>
        <w:br/>
      </w:r>
      <w:r>
        <w:rPr>
          <w:rFonts w:ascii="Times New Roman"/>
          <w:b/>
          <w:i w:val="false"/>
          <w:color w:val="000000"/>
        </w:rPr>
        <w:t>
бумагами и производными финансовыми инструментами</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1) _____ прямые инвестиции за границу,</w:t>
      </w:r>
      <w:r>
        <w:br/>
      </w:r>
      <w:r>
        <w:rPr>
          <w:rFonts w:ascii="Times New Roman"/>
          <w:b w:val="false"/>
          <w:i w:val="false"/>
          <w:color w:val="000000"/>
          <w:sz w:val="28"/>
        </w:rPr>
        <w:t>
      2) _____ прямые инвестиции в Республику Казахстан,</w:t>
      </w:r>
      <w:r>
        <w:br/>
      </w:r>
      <w:r>
        <w:rPr>
          <w:rFonts w:ascii="Times New Roman"/>
          <w:b w:val="false"/>
          <w:i w:val="false"/>
          <w:color w:val="000000"/>
          <w:sz w:val="28"/>
        </w:rPr>
        <w:t>
      3) _____ приобретение резидентами акций эмитентов-нерезидентов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4) _____ приобретение нерезидентами акций эмитентов-резидентов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5) _____ приобретение резидентами иных ценных бумаг</w:t>
      </w:r>
      <w:r>
        <w:br/>
      </w:r>
      <w:r>
        <w:rPr>
          <w:rFonts w:ascii="Times New Roman"/>
          <w:b w:val="false"/>
          <w:i w:val="false"/>
          <w:color w:val="000000"/>
          <w:sz w:val="28"/>
        </w:rPr>
        <w:t>
эмитентов-нерезидентов и паев инвестиционных фондов нерезидентов,</w:t>
      </w:r>
      <w:r>
        <w:br/>
      </w:r>
      <w:r>
        <w:rPr>
          <w:rFonts w:ascii="Times New Roman"/>
          <w:b w:val="false"/>
          <w:i w:val="false"/>
          <w:color w:val="000000"/>
          <w:sz w:val="28"/>
        </w:rPr>
        <w:t>
      6) _____ приобретение нерезидентами иных ценных бумаг</w:t>
      </w:r>
      <w:r>
        <w:br/>
      </w:r>
      <w:r>
        <w:rPr>
          <w:rFonts w:ascii="Times New Roman"/>
          <w:b w:val="false"/>
          <w:i w:val="false"/>
          <w:color w:val="000000"/>
          <w:sz w:val="28"/>
        </w:rPr>
        <w:t>
эмитентов-резидентов и паев инвестиционных фондов резидентов,</w:t>
      </w:r>
      <w:r>
        <w:br/>
      </w:r>
      <w:r>
        <w:rPr>
          <w:rFonts w:ascii="Times New Roman"/>
          <w:b w:val="false"/>
          <w:i w:val="false"/>
          <w:color w:val="000000"/>
          <w:sz w:val="28"/>
        </w:rPr>
        <w:t>
      7) _____ внесение резидентами вкладов в целях обеспечения</w:t>
      </w:r>
      <w:r>
        <w:br/>
      </w:r>
      <w:r>
        <w:rPr>
          <w:rFonts w:ascii="Times New Roman"/>
          <w:b w:val="false"/>
          <w:i w:val="false"/>
          <w:color w:val="000000"/>
          <w:sz w:val="28"/>
        </w:rPr>
        <w:t>
участия в уставном капитале нерезидентов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8) _____ внесение нерезидентами вкладов в целях обеспечения</w:t>
      </w:r>
      <w:r>
        <w:br/>
      </w:r>
      <w:r>
        <w:rPr>
          <w:rFonts w:ascii="Times New Roman"/>
          <w:b w:val="false"/>
          <w:i w:val="false"/>
          <w:color w:val="000000"/>
          <w:sz w:val="28"/>
        </w:rPr>
        <w:t>
участия в уставном капитале 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9) _____ размещение ценных бумаг эмитентов-нерезидентов,</w:t>
      </w:r>
      <w:r>
        <w:br/>
      </w:r>
      <w:r>
        <w:rPr>
          <w:rFonts w:ascii="Times New Roman"/>
          <w:b w:val="false"/>
          <w:i w:val="false"/>
          <w:color w:val="000000"/>
          <w:sz w:val="28"/>
        </w:rPr>
        <w:t>
выпущенных в соответствии с законодательством Республики Казахстан,</w:t>
      </w:r>
      <w:r>
        <w:br/>
      </w:r>
      <w:r>
        <w:rPr>
          <w:rFonts w:ascii="Times New Roman"/>
          <w:b w:val="false"/>
          <w:i w:val="false"/>
          <w:color w:val="000000"/>
          <w:sz w:val="28"/>
        </w:rPr>
        <w:t>
      10) ____ размещение ценных бумаг эмитентов-резидентов,</w:t>
      </w:r>
      <w:r>
        <w:br/>
      </w:r>
      <w:r>
        <w:rPr>
          <w:rFonts w:ascii="Times New Roman"/>
          <w:b w:val="false"/>
          <w:i w:val="false"/>
          <w:color w:val="000000"/>
          <w:sz w:val="28"/>
        </w:rPr>
        <w:t>
выпущенных в соответствии с законодательством других государств и на</w:t>
      </w:r>
      <w:r>
        <w:br/>
      </w:r>
      <w:r>
        <w:rPr>
          <w:rFonts w:ascii="Times New Roman"/>
          <w:b w:val="false"/>
          <w:i w:val="false"/>
          <w:color w:val="000000"/>
          <w:sz w:val="28"/>
        </w:rPr>
        <w:t>
их территории,</w:t>
      </w:r>
      <w:r>
        <w:br/>
      </w:r>
      <w:r>
        <w:rPr>
          <w:rFonts w:ascii="Times New Roman"/>
          <w:b w:val="false"/>
          <w:i w:val="false"/>
          <w:color w:val="000000"/>
          <w:sz w:val="28"/>
        </w:rPr>
        <w:t>
      11) ____ выпуск казахстанских депозитарных расписок,</w:t>
      </w:r>
      <w:r>
        <w:br/>
      </w:r>
      <w:r>
        <w:rPr>
          <w:rFonts w:ascii="Times New Roman"/>
          <w:b w:val="false"/>
          <w:i w:val="false"/>
          <w:color w:val="000000"/>
          <w:sz w:val="28"/>
        </w:rPr>
        <w:t>
      12) ____ выпуск депозитарных расписок на ценные бумаги</w:t>
      </w:r>
      <w:r>
        <w:br/>
      </w:r>
      <w:r>
        <w:rPr>
          <w:rFonts w:ascii="Times New Roman"/>
          <w:b w:val="false"/>
          <w:i w:val="false"/>
          <w:color w:val="000000"/>
          <w:sz w:val="28"/>
        </w:rPr>
        <w:t>
эмитентов-резидентов,</w:t>
      </w:r>
      <w:r>
        <w:br/>
      </w:r>
      <w:r>
        <w:rPr>
          <w:rFonts w:ascii="Times New Roman"/>
          <w:b w:val="false"/>
          <w:i w:val="false"/>
          <w:color w:val="000000"/>
          <w:sz w:val="28"/>
        </w:rPr>
        <w:t>
      13) ____ операции с производными финансовыми инструментами.</w:t>
      </w:r>
      <w:r>
        <w:br/>
      </w:r>
      <w:r>
        <w:rPr>
          <w:rFonts w:ascii="Times New Roman"/>
          <w:b w:val="false"/>
          <w:i w:val="false"/>
          <w:color w:val="000000"/>
          <w:sz w:val="28"/>
        </w:rPr>
        <w:t>
      2. Сведения об инвесторе (не заполняется, если заявитель</w:t>
      </w:r>
      <w:r>
        <w:br/>
      </w:r>
      <w:r>
        <w:rPr>
          <w:rFonts w:ascii="Times New Roman"/>
          <w:b w:val="false"/>
          <w:i w:val="false"/>
          <w:color w:val="000000"/>
          <w:sz w:val="28"/>
        </w:rPr>
        <w:t>
является инвестором):</w:t>
      </w:r>
      <w:r>
        <w:br/>
      </w:r>
      <w:r>
        <w:rPr>
          <w:rFonts w:ascii="Times New Roman"/>
          <w:b w:val="false"/>
          <w:i w:val="false"/>
          <w:color w:val="000000"/>
          <w:sz w:val="28"/>
        </w:rPr>
        <w:t>
      Резидент __________ Нерезидент 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 телефон ______________________</w:t>
      </w:r>
      <w:r>
        <w:br/>
      </w:r>
      <w:r>
        <w:rPr>
          <w:rFonts w:ascii="Times New Roman"/>
          <w:b w:val="false"/>
          <w:i w:val="false"/>
          <w:color w:val="000000"/>
          <w:sz w:val="28"/>
        </w:rPr>
        <w:t>
      Код ОКПО _______________________ РНН/ИИН/БИН 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3. Сведения о продавце (не заполняется, если заявитель является</w:t>
      </w:r>
      <w:r>
        <w:br/>
      </w:r>
      <w:r>
        <w:rPr>
          <w:rFonts w:ascii="Times New Roman"/>
          <w:b w:val="false"/>
          <w:i w:val="false"/>
          <w:color w:val="000000"/>
          <w:sz w:val="28"/>
        </w:rPr>
        <w:t>
продавцом):</w:t>
      </w:r>
      <w:r>
        <w:br/>
      </w:r>
      <w:r>
        <w:rPr>
          <w:rFonts w:ascii="Times New Roman"/>
          <w:b w:val="false"/>
          <w:i w:val="false"/>
          <w:color w:val="000000"/>
          <w:sz w:val="28"/>
        </w:rPr>
        <w:t>
      Резидент ___________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 телефон _______________________</w:t>
      </w:r>
      <w:r>
        <w:br/>
      </w:r>
      <w:r>
        <w:rPr>
          <w:rFonts w:ascii="Times New Roman"/>
          <w:b w:val="false"/>
          <w:i w:val="false"/>
          <w:color w:val="000000"/>
          <w:sz w:val="28"/>
        </w:rPr>
        <w:t>
      Код ОКПО ______________________ РНН/ИИН/БИН 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4.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за просроченные платежи ________________ за каждый</w:t>
      </w:r>
      <w:r>
        <w:br/>
      </w:r>
      <w:r>
        <w:rPr>
          <w:rFonts w:ascii="Times New Roman"/>
          <w:b w:val="false"/>
          <w:i w:val="false"/>
          <w:color w:val="000000"/>
          <w:sz w:val="28"/>
        </w:rPr>
        <w:t>
день просрочки.</w:t>
      </w:r>
      <w:r>
        <w:br/>
      </w:r>
      <w:r>
        <w:rPr>
          <w:rFonts w:ascii="Times New Roman"/>
          <w:b w:val="false"/>
          <w:i w:val="false"/>
          <w:color w:val="000000"/>
          <w:sz w:val="28"/>
        </w:rPr>
        <w:t>
      Сопутствующие платежи (комиссия за организацию, за управление,</w:t>
      </w:r>
      <w:r>
        <w:br/>
      </w:r>
      <w:r>
        <w:rPr>
          <w:rFonts w:ascii="Times New Roman"/>
          <w:b w:val="false"/>
          <w:i w:val="false"/>
          <w:color w:val="000000"/>
          <w:sz w:val="28"/>
        </w:rPr>
        <w:t>
комиссия за обязательства и другое)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Предоставлено средств по валютному договору на дату подачи</w:t>
      </w:r>
      <w:r>
        <w:br/>
      </w:r>
      <w:r>
        <w:rPr>
          <w:rFonts w:ascii="Times New Roman"/>
          <w:b w:val="false"/>
          <w:i w:val="false"/>
          <w:color w:val="000000"/>
          <w:sz w:val="28"/>
        </w:rPr>
        <w:t>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2537"/>
        <w:gridCol w:w="3025"/>
        <w:gridCol w:w="4081"/>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w:t>
            </w:r>
            <w:r>
              <w:br/>
            </w:r>
            <w:r>
              <w:rPr>
                <w:rFonts w:ascii="Times New Roman"/>
                <w:b w:val="false"/>
                <w:i w:val="false"/>
                <w:color w:val="000000"/>
                <w:sz w:val="20"/>
              </w:rPr>
              <w:t>
</w:t>
            </w:r>
            <w:r>
              <w:rPr>
                <w:rFonts w:ascii="Times New Roman"/>
                <w:b w:val="false"/>
                <w:i w:val="false"/>
                <w:color w:val="000000"/>
                <w:sz w:val="20"/>
              </w:rPr>
              <w:t>валютного договора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об объекте инвестирования (не заполняется, если</w:t>
      </w:r>
      <w:r>
        <w:br/>
      </w:r>
      <w:r>
        <w:rPr>
          <w:rFonts w:ascii="Times New Roman"/>
          <w:b w:val="false"/>
          <w:i w:val="false"/>
          <w:color w:val="000000"/>
          <w:sz w:val="28"/>
        </w:rPr>
        <w:t>
заявитель является объектом инвестирования):</w:t>
      </w:r>
      <w:r>
        <w:br/>
      </w:r>
      <w:r>
        <w:rPr>
          <w:rFonts w:ascii="Times New Roman"/>
          <w:b w:val="false"/>
          <w:i w:val="false"/>
          <w:color w:val="000000"/>
          <w:sz w:val="28"/>
        </w:rPr>
        <w:t>
      Резидент ___________ Нерезидент ____________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резиденте: адрес (область, город) ________________</w:t>
      </w:r>
      <w:r>
        <w:br/>
      </w:r>
      <w:r>
        <w:rPr>
          <w:rFonts w:ascii="Times New Roman"/>
          <w:b w:val="false"/>
          <w:i w:val="false"/>
          <w:color w:val="000000"/>
          <w:sz w:val="28"/>
        </w:rPr>
        <w:t>
      Код ОКПО ____________________ РНН/ИИН/БИН 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6. Капитал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 или долями участия в</w:t>
      </w:r>
      <w:r>
        <w:br/>
      </w:r>
      <w:r>
        <w:rPr>
          <w:rFonts w:ascii="Times New Roman"/>
          <w:b w:val="false"/>
          <w:i w:val="false"/>
          <w:color w:val="000000"/>
          <w:sz w:val="28"/>
        </w:rPr>
        <w:t>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216"/>
        <w:gridCol w:w="2213"/>
        <w:gridCol w:w="2288"/>
        <w:gridCol w:w="1744"/>
        <w:gridCol w:w="2082"/>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по</w:t>
            </w:r>
            <w:r>
              <w:br/>
            </w:r>
            <w:r>
              <w:rPr>
                <w:rFonts w:ascii="Times New Roman"/>
                <w:b w:val="false"/>
                <w:i w:val="false"/>
                <w:color w:val="000000"/>
                <w:sz w:val="20"/>
              </w:rPr>
              <w:t>
</w:t>
            </w:r>
            <w:r>
              <w:rPr>
                <w:rFonts w:ascii="Times New Roman"/>
                <w:b w:val="false"/>
                <w:i w:val="false"/>
                <w:color w:val="000000"/>
                <w:sz w:val="20"/>
              </w:rPr>
              <w:t>учредительным документам в</w:t>
            </w:r>
            <w:r>
              <w:br/>
            </w:r>
            <w:r>
              <w:rPr>
                <w:rFonts w:ascii="Times New Roman"/>
                <w:b w:val="false"/>
                <w:i w:val="false"/>
                <w:color w:val="000000"/>
                <w:sz w:val="20"/>
              </w:rPr>
              <w:t>
</w:t>
            </w:r>
            <w:r>
              <w:rPr>
                <w:rFonts w:ascii="Times New Roman"/>
                <w:b w:val="false"/>
                <w:i w:val="false"/>
                <w:color w:val="000000"/>
                <w:sz w:val="20"/>
              </w:rPr>
              <w:t>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 по</w:t>
            </w:r>
            <w:r>
              <w:br/>
            </w:r>
            <w:r>
              <w:rPr>
                <w:rFonts w:ascii="Times New Roman"/>
                <w:b w:val="false"/>
                <w:i w:val="false"/>
                <w:color w:val="000000"/>
                <w:sz w:val="20"/>
              </w:rPr>
              <w:t>
</w:t>
            </w:r>
            <w:r>
              <w:rPr>
                <w:rFonts w:ascii="Times New Roman"/>
                <w:b w:val="false"/>
                <w:i w:val="false"/>
                <w:color w:val="000000"/>
                <w:sz w:val="20"/>
              </w:rPr>
              <w:t>учредительным документам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w:t>
            </w:r>
            <w:r>
              <w:br/>
            </w:r>
            <w:r>
              <w:rPr>
                <w:rFonts w:ascii="Times New Roman"/>
                <w:b w:val="false"/>
                <w:i w:val="false"/>
                <w:color w:val="000000"/>
                <w:sz w:val="20"/>
              </w:rPr>
              <w:t>
</w:t>
            </w:r>
            <w:r>
              <w:rPr>
                <w:rFonts w:ascii="Times New Roman"/>
                <w:b w:val="false"/>
                <w:i w:val="false"/>
                <w:color w:val="000000"/>
                <w:sz w:val="20"/>
              </w:rPr>
              <w:t>соответствии с финансовой</w:t>
            </w:r>
            <w:r>
              <w:br/>
            </w:r>
            <w:r>
              <w:rPr>
                <w:rFonts w:ascii="Times New Roman"/>
                <w:b w:val="false"/>
                <w:i w:val="false"/>
                <w:color w:val="000000"/>
                <w:sz w:val="20"/>
              </w:rPr>
              <w:t>
</w:t>
            </w:r>
            <w:r>
              <w:rPr>
                <w:rFonts w:ascii="Times New Roman"/>
                <w:b w:val="false"/>
                <w:i w:val="false"/>
                <w:color w:val="000000"/>
                <w:sz w:val="20"/>
              </w:rPr>
              <w:t>отчетностью, тысяч единиц</w:t>
            </w:r>
            <w:r>
              <w:br/>
            </w:r>
            <w:r>
              <w:rPr>
                <w:rFonts w:ascii="Times New Roman"/>
                <w:b w:val="false"/>
                <w:i w:val="false"/>
                <w:color w:val="000000"/>
                <w:sz w:val="20"/>
              </w:rPr>
              <w:t>
</w:t>
            </w:r>
            <w:r>
              <w:rPr>
                <w:rFonts w:ascii="Times New Roman"/>
                <w:b w:val="false"/>
                <w:i w:val="false"/>
                <w:color w:val="000000"/>
                <w:sz w:val="20"/>
              </w:rPr>
              <w:t>валюты финансовой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w:t>
            </w:r>
            <w:r>
              <w:br/>
            </w:r>
            <w:r>
              <w:rPr>
                <w:rFonts w:ascii="Times New Roman"/>
                <w:b w:val="false"/>
                <w:i w:val="false"/>
                <w:color w:val="000000"/>
                <w:sz w:val="20"/>
              </w:rPr>
              <w:t>
</w:t>
            </w:r>
            <w:r>
              <w:rPr>
                <w:rFonts w:ascii="Times New Roman"/>
                <w:b w:val="false"/>
                <w:i w:val="false"/>
                <w:color w:val="000000"/>
                <w:sz w:val="20"/>
              </w:rPr>
              <w:t>инвестирования, паи,</w:t>
            </w:r>
            <w:r>
              <w:br/>
            </w:r>
            <w:r>
              <w:rPr>
                <w:rFonts w:ascii="Times New Roman"/>
                <w:b w:val="false"/>
                <w:i w:val="false"/>
                <w:color w:val="000000"/>
                <w:sz w:val="20"/>
              </w:rPr>
              <w:t>
</w:t>
            </w:r>
            <w:r>
              <w:rPr>
                <w:rFonts w:ascii="Times New Roman"/>
                <w:b w:val="false"/>
                <w:i w:val="false"/>
                <w:color w:val="000000"/>
                <w:sz w:val="20"/>
              </w:rPr>
              <w:t>внесенные инвестором(ами)</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(-ов) в</w:t>
            </w:r>
            <w:r>
              <w:br/>
            </w:r>
            <w:r>
              <w:rPr>
                <w:rFonts w:ascii="Times New Roman"/>
                <w:b w:val="false"/>
                <w:i w:val="false"/>
                <w:color w:val="000000"/>
                <w:sz w:val="20"/>
              </w:rPr>
              <w:t>
</w:t>
            </w:r>
            <w:r>
              <w:rPr>
                <w:rFonts w:ascii="Times New Roman"/>
                <w:b w:val="false"/>
                <w:i w:val="false"/>
                <w:color w:val="000000"/>
                <w:sz w:val="20"/>
              </w:rPr>
              <w:t>капитале объекта</w:t>
            </w:r>
            <w:r>
              <w:br/>
            </w:r>
            <w:r>
              <w:rPr>
                <w:rFonts w:ascii="Times New Roman"/>
                <w:b w:val="false"/>
                <w:i w:val="false"/>
                <w:color w:val="000000"/>
                <w:sz w:val="20"/>
              </w:rPr>
              <w:t>
</w:t>
            </w:r>
            <w:r>
              <w:rPr>
                <w:rFonts w:ascii="Times New Roman"/>
                <w:b w:val="false"/>
                <w:i w:val="false"/>
                <w:color w:val="000000"/>
                <w:sz w:val="20"/>
              </w:rPr>
              <w:t>инвестирования, процент</w:t>
            </w:r>
            <w:r>
              <w:br/>
            </w:r>
            <w:r>
              <w:rPr>
                <w:rFonts w:ascii="Times New Roman"/>
                <w:b w:val="false"/>
                <w:i w:val="false"/>
                <w:color w:val="000000"/>
                <w:sz w:val="20"/>
              </w:rPr>
              <w:t>
</w:t>
            </w:r>
            <w:r>
              <w:rPr>
                <w:rFonts w:ascii="Times New Roman"/>
                <w:b w:val="false"/>
                <w:i w:val="false"/>
                <w:color w:val="000000"/>
                <w:sz w:val="20"/>
              </w:rPr>
              <w:t>голосов участников или</w:t>
            </w:r>
            <w:r>
              <w:br/>
            </w:r>
            <w:r>
              <w:rPr>
                <w:rFonts w:ascii="Times New Roman"/>
                <w:b w:val="false"/>
                <w:i w:val="false"/>
                <w:color w:val="000000"/>
                <w:sz w:val="20"/>
              </w:rPr>
              <w:t>
</w:t>
            </w:r>
            <w:r>
              <w:rPr>
                <w:rFonts w:ascii="Times New Roman"/>
                <w:b w:val="false"/>
                <w:i w:val="false"/>
                <w:color w:val="000000"/>
                <w:sz w:val="20"/>
              </w:rPr>
              <w:t>голосующих акций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Информация об акциях объекта инвестирования (заполняется в</w:t>
      </w:r>
      <w:r>
        <w:br/>
      </w:r>
      <w:r>
        <w:rPr>
          <w:rFonts w:ascii="Times New Roman"/>
          <w:b w:val="false"/>
          <w:i w:val="false"/>
          <w:color w:val="000000"/>
          <w:sz w:val="28"/>
        </w:rPr>
        <w:t>
случае осуществления операций с голосующими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652"/>
        <w:gridCol w:w="1502"/>
        <w:gridCol w:w="2795"/>
        <w:gridCol w:w="1638"/>
        <w:gridCol w:w="29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w:t>
            </w:r>
            <w:r>
              <w:br/>
            </w:r>
            <w:r>
              <w:rPr>
                <w:rFonts w:ascii="Times New Roman"/>
                <w:b w:val="false"/>
                <w:i w:val="false"/>
                <w:color w:val="000000"/>
                <w:sz w:val="20"/>
              </w:rPr>
              <w:t>
</w:t>
            </w:r>
            <w:r>
              <w:rPr>
                <w:rFonts w:ascii="Times New Roman"/>
                <w:b w:val="false"/>
                <w:i w:val="false"/>
                <w:color w:val="000000"/>
                <w:sz w:val="20"/>
              </w:rPr>
              <w:t>акций, принадлежащее</w:t>
            </w:r>
            <w:r>
              <w:br/>
            </w:r>
            <w:r>
              <w:rPr>
                <w:rFonts w:ascii="Times New Roman"/>
                <w:b w:val="false"/>
                <w:i w:val="false"/>
                <w:color w:val="000000"/>
                <w:sz w:val="20"/>
              </w:rPr>
              <w:t>
</w:t>
            </w:r>
            <w:r>
              <w:rPr>
                <w:rFonts w:ascii="Times New Roman"/>
                <w:b w:val="false"/>
                <w:i w:val="false"/>
                <w:color w:val="000000"/>
                <w:sz w:val="20"/>
              </w:rPr>
              <w:t>инвестору(ам), штук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инвесторам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Информация об акциях объекта инвестирования, приобретаемых</w:t>
      </w:r>
      <w:r>
        <w:br/>
      </w:r>
      <w:r>
        <w:rPr>
          <w:rFonts w:ascii="Times New Roman"/>
          <w:b w:val="false"/>
          <w:i w:val="false"/>
          <w:color w:val="000000"/>
          <w:sz w:val="28"/>
        </w:rPr>
        <w:t>
инвестором (-ами)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3405"/>
        <w:gridCol w:w="3297"/>
        <w:gridCol w:w="2337"/>
      </w:tblGrid>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w:t>
            </w:r>
            <w:r>
              <w:br/>
            </w:r>
            <w:r>
              <w:rPr>
                <w:rFonts w:ascii="Times New Roman"/>
                <w:b w:val="false"/>
                <w:i w:val="false"/>
                <w:color w:val="000000"/>
                <w:sz w:val="20"/>
              </w:rPr>
              <w:t>
</w:t>
            </w:r>
            <w:r>
              <w:rPr>
                <w:rFonts w:ascii="Times New Roman"/>
                <w:b w:val="false"/>
                <w:i w:val="false"/>
                <w:color w:val="000000"/>
                <w:sz w:val="20"/>
              </w:rPr>
              <w:t>(простая/привилегиованная,</w:t>
            </w:r>
            <w:r>
              <w:br/>
            </w:r>
            <w:r>
              <w:rPr>
                <w:rFonts w:ascii="Times New Roman"/>
                <w:b w:val="false"/>
                <w:i w:val="false"/>
                <w:color w:val="000000"/>
                <w:sz w:val="20"/>
              </w:rPr>
              <w:t>
</w:t>
            </w:r>
            <w:r>
              <w:rPr>
                <w:rFonts w:ascii="Times New Roman"/>
                <w:b w:val="false"/>
                <w:i w:val="false"/>
                <w:color w:val="000000"/>
                <w:sz w:val="20"/>
              </w:rPr>
              <w:t>с правом/без права голоса)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(ISIN) либо</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(НИН)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r>
              <w:br/>
            </w:r>
            <w:r>
              <w:rPr>
                <w:rFonts w:ascii="Times New Roman"/>
                <w:b w:val="false"/>
                <w:i w:val="false"/>
                <w:color w:val="000000"/>
                <w:sz w:val="20"/>
              </w:rPr>
              <w:t>
</w:t>
            </w:r>
            <w:r>
              <w:rPr>
                <w:rFonts w:ascii="Times New Roman"/>
                <w:b w:val="false"/>
                <w:i w:val="false"/>
                <w:color w:val="000000"/>
                <w:sz w:val="20"/>
              </w:rPr>
              <w:t>или цена размещения</w:t>
            </w:r>
            <w:r>
              <w:br/>
            </w:r>
            <w:r>
              <w:rPr>
                <w:rFonts w:ascii="Times New Roman"/>
                <w:b w:val="false"/>
                <w:i w:val="false"/>
                <w:color w:val="000000"/>
                <w:sz w:val="20"/>
              </w:rPr>
              <w:t>
</w:t>
            </w:r>
            <w:r>
              <w:rPr>
                <w:rFonts w:ascii="Times New Roman"/>
                <w:b w:val="false"/>
                <w:i w:val="false"/>
                <w:color w:val="000000"/>
                <w:sz w:val="20"/>
              </w:rPr>
              <w:t>одной ценной бумаги</w:t>
            </w:r>
            <w:r>
              <w:br/>
            </w:r>
            <w:r>
              <w:rPr>
                <w:rFonts w:ascii="Times New Roman"/>
                <w:b w:val="false"/>
                <w:i w:val="false"/>
                <w:color w:val="000000"/>
                <w:sz w:val="20"/>
              </w:rPr>
              <w:t>
</w:t>
            </w:r>
            <w:r>
              <w:rPr>
                <w:rFonts w:ascii="Times New Roman"/>
                <w:b w:val="false"/>
                <w:i w:val="false"/>
                <w:color w:val="000000"/>
                <w:sz w:val="20"/>
              </w:rPr>
              <w:t>(единиц валюты)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выпуска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долговых ценных бумагах или паях инвестиционных</w:t>
      </w:r>
      <w:r>
        <w:br/>
      </w:r>
      <w:r>
        <w:rPr>
          <w:rFonts w:ascii="Times New Roman"/>
          <w:b w:val="false"/>
          <w:i w:val="false"/>
          <w:color w:val="000000"/>
          <w:sz w:val="28"/>
        </w:rPr>
        <w:t>
фондов, приобретаемых инвестором (-ами), включая выпуск:</w:t>
      </w:r>
      <w:r>
        <w:br/>
      </w:r>
      <w:r>
        <w:rPr>
          <w:rFonts w:ascii="Times New Roman"/>
          <w:b w:val="false"/>
          <w:i w:val="false"/>
          <w:color w:val="000000"/>
          <w:sz w:val="28"/>
        </w:rPr>
        <w:t>
      ISIN/НИН _____________________________________________________</w:t>
      </w:r>
      <w:r>
        <w:br/>
      </w:r>
      <w:r>
        <w:rPr>
          <w:rFonts w:ascii="Times New Roman"/>
          <w:b w:val="false"/>
          <w:i w:val="false"/>
          <w:color w:val="000000"/>
          <w:sz w:val="28"/>
        </w:rPr>
        <w:t>
      Количество ценных бумаг _________________________________ штук</w:t>
      </w:r>
      <w:r>
        <w:br/>
      </w:r>
      <w:r>
        <w:rPr>
          <w:rFonts w:ascii="Times New Roman"/>
          <w:b w:val="false"/>
          <w:i w:val="false"/>
          <w:color w:val="000000"/>
          <w:sz w:val="28"/>
        </w:rPr>
        <w:t>
      Номинальная стоимость одной ценной бумаги ______ единиц валюты</w:t>
      </w:r>
      <w:r>
        <w:br/>
      </w:r>
      <w:r>
        <w:rPr>
          <w:rFonts w:ascii="Times New Roman"/>
          <w:b w:val="false"/>
          <w:i w:val="false"/>
          <w:color w:val="000000"/>
          <w:sz w:val="28"/>
        </w:rPr>
        <w:t>
      Валюта выпуска _______________________________________________</w:t>
      </w:r>
      <w:r>
        <w:br/>
      </w:r>
      <w:r>
        <w:rPr>
          <w:rFonts w:ascii="Times New Roman"/>
          <w:b w:val="false"/>
          <w:i w:val="false"/>
          <w:color w:val="000000"/>
          <w:sz w:val="28"/>
        </w:rPr>
        <w:t>
      9.1. для долговых ценных бумаг</w:t>
      </w:r>
      <w:r>
        <w:br/>
      </w:r>
      <w:r>
        <w:rPr>
          <w:rFonts w:ascii="Times New Roman"/>
          <w:b w:val="false"/>
          <w:i w:val="false"/>
          <w:color w:val="000000"/>
          <w:sz w:val="28"/>
        </w:rPr>
        <w:t>
      Дата выпуска __________________________________ Дата погашения</w:t>
      </w:r>
      <w:r>
        <w:br/>
      </w:r>
      <w:r>
        <w:rPr>
          <w:rFonts w:ascii="Times New Roman"/>
          <w:b w:val="false"/>
          <w:i w:val="false"/>
          <w:color w:val="000000"/>
          <w:sz w:val="28"/>
        </w:rPr>
        <w:t>
      Купонная ставка _____________________ процент годовых (в случае</w:t>
      </w:r>
      <w:r>
        <w:br/>
      </w:r>
      <w:r>
        <w:rPr>
          <w:rFonts w:ascii="Times New Roman"/>
          <w:b w:val="false"/>
          <w:i w:val="false"/>
          <w:color w:val="000000"/>
          <w:sz w:val="28"/>
        </w:rPr>
        <w:t>
плавающей процентной ставки указать базу ее исчисления ______________</w:t>
      </w:r>
      <w:r>
        <w:br/>
      </w:r>
      <w:r>
        <w:rPr>
          <w:rFonts w:ascii="Times New Roman"/>
          <w:b w:val="false"/>
          <w:i w:val="false"/>
          <w:color w:val="000000"/>
          <w:sz w:val="28"/>
        </w:rPr>
        <w:t>
и размер маржи) _____________________________________________________</w:t>
      </w:r>
      <w:r>
        <w:br/>
      </w:r>
      <w:r>
        <w:rPr>
          <w:rFonts w:ascii="Times New Roman"/>
          <w:b w:val="false"/>
          <w:i w:val="false"/>
          <w:color w:val="000000"/>
          <w:sz w:val="28"/>
        </w:rPr>
        <w:t>
      Периодичность и даты выплаты купонов __________________________</w:t>
      </w:r>
      <w:r>
        <w:br/>
      </w:r>
      <w:r>
        <w:rPr>
          <w:rFonts w:ascii="Times New Roman"/>
          <w:b w:val="false"/>
          <w:i w:val="false"/>
          <w:color w:val="000000"/>
          <w:sz w:val="28"/>
        </w:rPr>
        <w:t>
      9.2. для паев инвестиционного фонда</w:t>
      </w:r>
      <w:r>
        <w:br/>
      </w:r>
      <w:r>
        <w:rPr>
          <w:rFonts w:ascii="Times New Roman"/>
          <w:b w:val="false"/>
          <w:i w:val="false"/>
          <w:color w:val="000000"/>
          <w:sz w:val="28"/>
        </w:rPr>
        <w:t>
      Вид фонда (акционерный, паевой, открытый, закрытый,</w:t>
      </w:r>
      <w:r>
        <w:br/>
      </w:r>
      <w:r>
        <w:rPr>
          <w:rFonts w:ascii="Times New Roman"/>
          <w:b w:val="false"/>
          <w:i w:val="false"/>
          <w:color w:val="000000"/>
          <w:sz w:val="28"/>
        </w:rPr>
        <w:t>
интервальный, иной (указать) ________________________________________</w:t>
      </w:r>
      <w:r>
        <w:br/>
      </w:r>
      <w:r>
        <w:rPr>
          <w:rFonts w:ascii="Times New Roman"/>
          <w:b w:val="false"/>
          <w:i w:val="false"/>
          <w:color w:val="000000"/>
          <w:sz w:val="28"/>
        </w:rPr>
        <w:t>
      Управляющая компания __________________________________________</w:t>
      </w:r>
      <w:r>
        <w:br/>
      </w:r>
      <w:r>
        <w:rPr>
          <w:rFonts w:ascii="Times New Roman"/>
          <w:b w:val="false"/>
          <w:i w:val="false"/>
          <w:color w:val="000000"/>
          <w:sz w:val="28"/>
        </w:rPr>
        <w:t>
                                     (наименование, страна)</w:t>
      </w:r>
      <w:r>
        <w:br/>
      </w:r>
      <w:r>
        <w:rPr>
          <w:rFonts w:ascii="Times New Roman"/>
          <w:b w:val="false"/>
          <w:i w:val="false"/>
          <w:color w:val="000000"/>
          <w:sz w:val="28"/>
        </w:rPr>
        <w:t>
      10. Сведения о депозитарных расписках:</w:t>
      </w:r>
      <w:r>
        <w:br/>
      </w:r>
      <w:r>
        <w:rPr>
          <w:rFonts w:ascii="Times New Roman"/>
          <w:b w:val="false"/>
          <w:i w:val="false"/>
          <w:color w:val="000000"/>
          <w:sz w:val="28"/>
        </w:rPr>
        <w:t>
      ISIN/НИН депозитарной расписки ________________________________</w:t>
      </w:r>
      <w:r>
        <w:br/>
      </w:r>
      <w:r>
        <w:rPr>
          <w:rFonts w:ascii="Times New Roman"/>
          <w:b w:val="false"/>
          <w:i w:val="false"/>
          <w:color w:val="000000"/>
          <w:sz w:val="28"/>
        </w:rPr>
        <w:t>
      Дата выпуска __________________________________________________</w:t>
      </w:r>
      <w:r>
        <w:br/>
      </w:r>
      <w:r>
        <w:rPr>
          <w:rFonts w:ascii="Times New Roman"/>
          <w:b w:val="false"/>
          <w:i w:val="false"/>
          <w:color w:val="000000"/>
          <w:sz w:val="28"/>
        </w:rPr>
        <w:t>
      Количество депозитарных расписок: _______________ штук до</w:t>
      </w:r>
      <w:r>
        <w:br/>
      </w:r>
      <w:r>
        <w:rPr>
          <w:rFonts w:ascii="Times New Roman"/>
          <w:b w:val="false"/>
          <w:i w:val="false"/>
          <w:color w:val="000000"/>
          <w:sz w:val="28"/>
        </w:rPr>
        <w:t>
проведения операции, ___________________ штук после проведения</w:t>
      </w:r>
      <w:r>
        <w:br/>
      </w:r>
      <w:r>
        <w:rPr>
          <w:rFonts w:ascii="Times New Roman"/>
          <w:b w:val="false"/>
          <w:i w:val="false"/>
          <w:color w:val="000000"/>
          <w:sz w:val="28"/>
        </w:rPr>
        <w:t>
операции.</w:t>
      </w:r>
      <w:r>
        <w:br/>
      </w:r>
      <w:r>
        <w:rPr>
          <w:rFonts w:ascii="Times New Roman"/>
          <w:b w:val="false"/>
          <w:i w:val="false"/>
          <w:color w:val="000000"/>
          <w:sz w:val="28"/>
        </w:rPr>
        <w:t>
      Соотношение единиц депозитарной расписки и базового актива:</w:t>
      </w:r>
      <w:r>
        <w:br/>
      </w:r>
      <w:r>
        <w:rPr>
          <w:rFonts w:ascii="Times New Roman"/>
          <w:b w:val="false"/>
          <w:i w:val="false"/>
          <w:color w:val="000000"/>
          <w:sz w:val="28"/>
        </w:rPr>
        <w:t>
_____________________ штук депозитарной расписки = ___________ штук</w:t>
      </w:r>
      <w:r>
        <w:br/>
      </w:r>
      <w:r>
        <w:rPr>
          <w:rFonts w:ascii="Times New Roman"/>
          <w:b w:val="false"/>
          <w:i w:val="false"/>
          <w:color w:val="000000"/>
          <w:sz w:val="28"/>
        </w:rPr>
        <w:t>
базового актива.</w:t>
      </w:r>
      <w:r>
        <w:br/>
      </w:r>
      <w:r>
        <w:rPr>
          <w:rFonts w:ascii="Times New Roman"/>
          <w:b w:val="false"/>
          <w:i w:val="false"/>
          <w:color w:val="000000"/>
          <w:sz w:val="28"/>
        </w:rPr>
        <w:t>
      10.1. Сведения о базовом активе депозитарных расписок:</w:t>
      </w:r>
      <w:r>
        <w:br/>
      </w:r>
      <w:r>
        <w:rPr>
          <w:rFonts w:ascii="Times New Roman"/>
          <w:b w:val="false"/>
          <w:i w:val="false"/>
          <w:color w:val="000000"/>
          <w:sz w:val="28"/>
        </w:rPr>
        <w:t>
      Вид ценной бумаги: _________ акции, _________ облигации</w:t>
      </w:r>
      <w:r>
        <w:br/>
      </w:r>
      <w:r>
        <w:rPr>
          <w:rFonts w:ascii="Times New Roman"/>
          <w:b w:val="false"/>
          <w:i w:val="false"/>
          <w:color w:val="000000"/>
          <w:sz w:val="28"/>
        </w:rPr>
        <w:t>
(указать).</w:t>
      </w:r>
      <w:r>
        <w:br/>
      </w:r>
      <w:r>
        <w:rPr>
          <w:rFonts w:ascii="Times New Roman"/>
          <w:b w:val="false"/>
          <w:i w:val="false"/>
          <w:color w:val="000000"/>
          <w:sz w:val="28"/>
        </w:rPr>
        <w:t>
      Количество единиц базового актива, конвертированные в</w:t>
      </w:r>
      <w:r>
        <w:br/>
      </w:r>
      <w:r>
        <w:rPr>
          <w:rFonts w:ascii="Times New Roman"/>
          <w:b w:val="false"/>
          <w:i w:val="false"/>
          <w:color w:val="000000"/>
          <w:sz w:val="28"/>
        </w:rPr>
        <w:t>
депозитарные расписки: ____________ штук до проведения операции,</w:t>
      </w:r>
      <w:r>
        <w:br/>
      </w:r>
      <w:r>
        <w:rPr>
          <w:rFonts w:ascii="Times New Roman"/>
          <w:b w:val="false"/>
          <w:i w:val="false"/>
          <w:color w:val="000000"/>
          <w:sz w:val="28"/>
        </w:rPr>
        <w:t>
________________ штук после проведения операции.</w:t>
      </w:r>
      <w:r>
        <w:br/>
      </w:r>
      <w:r>
        <w:rPr>
          <w:rFonts w:ascii="Times New Roman"/>
          <w:b w:val="false"/>
          <w:i w:val="false"/>
          <w:color w:val="000000"/>
          <w:sz w:val="28"/>
        </w:rPr>
        <w:t>
      10.2. Эмитент депозитарной расписки:</w:t>
      </w:r>
      <w:r>
        <w:br/>
      </w:r>
      <w:r>
        <w:rPr>
          <w:rFonts w:ascii="Times New Roman"/>
          <w:b w:val="false"/>
          <w:i w:val="false"/>
          <w:color w:val="000000"/>
          <w:sz w:val="28"/>
        </w:rPr>
        <w:t>
      Резидент ___________ Нерезидент 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______ опцион, _______ форвард, _______ фьючерс, ________ иное</w:t>
      </w:r>
      <w:r>
        <w:br/>
      </w:r>
      <w:r>
        <w:rPr>
          <w:rFonts w:ascii="Times New Roman"/>
          <w:b w:val="false"/>
          <w:i w:val="false"/>
          <w:color w:val="000000"/>
          <w:sz w:val="28"/>
        </w:rPr>
        <w:t>
(расшифровать) ______________________________________________________</w:t>
      </w:r>
      <w:r>
        <w:br/>
      </w:r>
      <w:r>
        <w:rPr>
          <w:rFonts w:ascii="Times New Roman"/>
          <w:b w:val="false"/>
          <w:i w:val="false"/>
          <w:color w:val="000000"/>
          <w:sz w:val="28"/>
        </w:rPr>
        <w:t>
      Наименование базового актива производного финансового</w:t>
      </w:r>
      <w:r>
        <w:br/>
      </w:r>
      <w:r>
        <w:rPr>
          <w:rFonts w:ascii="Times New Roman"/>
          <w:b w:val="false"/>
          <w:i w:val="false"/>
          <w:color w:val="000000"/>
          <w:sz w:val="28"/>
        </w:rPr>
        <w:t>
инструмента</w:t>
      </w:r>
      <w:r>
        <w:br/>
      </w:r>
      <w:r>
        <w:rPr>
          <w:rFonts w:ascii="Times New Roman"/>
          <w:b w:val="false"/>
          <w:i w:val="false"/>
          <w:color w:val="000000"/>
          <w:sz w:val="28"/>
        </w:rPr>
        <w:t>
      12. Примечание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3. Открытие счета в иностранном банке</w:t>
      </w:r>
    </w:p>
    <w:p>
      <w:pPr>
        <w:spacing w:after="0"/>
        <w:ind w:left="0"/>
        <w:jc w:val="both"/>
      </w:pPr>
      <w:r>
        <w:rPr>
          <w:rFonts w:ascii="Times New Roman"/>
          <w:b w:val="false"/>
          <w:i w:val="false"/>
          <w:color w:val="000000"/>
          <w:sz w:val="28"/>
        </w:rPr>
        <w:t>      1. Иностранный банк ___________________________________________</w:t>
      </w:r>
      <w:r>
        <w:br/>
      </w:r>
      <w:r>
        <w:rPr>
          <w:rFonts w:ascii="Times New Roman"/>
          <w:b w:val="false"/>
          <w:i w:val="false"/>
          <w:color w:val="000000"/>
          <w:sz w:val="28"/>
        </w:rPr>
        <w:t>
         (наименование, адрес, код SWIFT и иные банковские реквизиты)</w:t>
      </w:r>
      <w:r>
        <w:br/>
      </w:r>
      <w:r>
        <w:rPr>
          <w:rFonts w:ascii="Times New Roman"/>
          <w:b w:val="false"/>
          <w:i w:val="false"/>
          <w:color w:val="000000"/>
          <w:sz w:val="28"/>
        </w:rPr>
        <w:t>
      2. Валюта счета __________________________</w:t>
      </w:r>
      <w:r>
        <w:br/>
      </w:r>
      <w:r>
        <w:rPr>
          <w:rFonts w:ascii="Times New Roman"/>
          <w:b w:val="false"/>
          <w:i w:val="false"/>
          <w:color w:val="000000"/>
          <w:sz w:val="28"/>
        </w:rPr>
        <w:t>
      3. Номер счета ___________________________</w:t>
      </w:r>
      <w:r>
        <w:br/>
      </w:r>
      <w:r>
        <w:rPr>
          <w:rFonts w:ascii="Times New Roman"/>
          <w:b w:val="false"/>
          <w:i w:val="false"/>
          <w:color w:val="000000"/>
          <w:sz w:val="28"/>
        </w:rPr>
        <w:t>
      4. Тип счета (отметить):</w:t>
      </w:r>
      <w:r>
        <w:br/>
      </w:r>
      <w:r>
        <w:rPr>
          <w:rFonts w:ascii="Times New Roman"/>
          <w:b w:val="false"/>
          <w:i w:val="false"/>
          <w:color w:val="000000"/>
          <w:sz w:val="28"/>
        </w:rPr>
        <w:t>
      ____ текущий счет резидента,</w:t>
      </w:r>
      <w:r>
        <w:br/>
      </w:r>
      <w:r>
        <w:rPr>
          <w:rFonts w:ascii="Times New Roman"/>
          <w:b w:val="false"/>
          <w:i w:val="false"/>
          <w:color w:val="000000"/>
          <w:sz w:val="28"/>
        </w:rPr>
        <w:t>
      ____ текущий счет филиала (представительства) резидента,</w:t>
      </w:r>
      <w:r>
        <w:br/>
      </w:r>
      <w:r>
        <w:rPr>
          <w:rFonts w:ascii="Times New Roman"/>
          <w:b w:val="false"/>
          <w:i w:val="false"/>
          <w:color w:val="000000"/>
          <w:sz w:val="28"/>
        </w:rPr>
        <w:t>
      ____ вклад резидента,</w:t>
      </w:r>
      <w:r>
        <w:br/>
      </w:r>
      <w:r>
        <w:rPr>
          <w:rFonts w:ascii="Times New Roman"/>
          <w:b w:val="false"/>
          <w:i w:val="false"/>
          <w:color w:val="000000"/>
          <w:sz w:val="28"/>
        </w:rPr>
        <w:t>
      ____ прочее (расшифровать)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Местонахождение филиала (представительства) резидента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6. Примечание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4. Другие операции движения капитала</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____ приобретение права собственности на недвижимость</w:t>
      </w:r>
      <w:r>
        <w:br/>
      </w:r>
      <w:r>
        <w:rPr>
          <w:rFonts w:ascii="Times New Roman"/>
          <w:b w:val="false"/>
          <w:i w:val="false"/>
          <w:color w:val="000000"/>
          <w:sz w:val="28"/>
        </w:rPr>
        <w:t>
      ____ приобретение полностью исключительного права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____ исполнение обязательств участника совместной деятельности</w:t>
      </w:r>
      <w:r>
        <w:br/>
      </w:r>
      <w:r>
        <w:rPr>
          <w:rFonts w:ascii="Times New Roman"/>
          <w:b w:val="false"/>
          <w:i w:val="false"/>
          <w:color w:val="000000"/>
          <w:sz w:val="28"/>
        </w:rPr>
        <w:t>
      ____ передача денег и иного имущества в доверительное</w:t>
      </w:r>
      <w:r>
        <w:br/>
      </w:r>
      <w:r>
        <w:rPr>
          <w:rFonts w:ascii="Times New Roman"/>
          <w:b w:val="false"/>
          <w:i w:val="false"/>
          <w:color w:val="000000"/>
          <w:sz w:val="28"/>
        </w:rPr>
        <w:t>
управление.</w:t>
      </w:r>
      <w:r>
        <w:br/>
      </w:r>
      <w:r>
        <w:rPr>
          <w:rFonts w:ascii="Times New Roman"/>
          <w:b w:val="false"/>
          <w:i w:val="false"/>
          <w:color w:val="000000"/>
          <w:sz w:val="28"/>
        </w:rPr>
        <w:t>
      2.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вознаграждения (интереса) за использование средств (если</w:t>
      </w:r>
      <w:r>
        <w:br/>
      </w:r>
      <w:r>
        <w:rPr>
          <w:rFonts w:ascii="Times New Roman"/>
          <w:b w:val="false"/>
          <w:i w:val="false"/>
          <w:color w:val="000000"/>
          <w:sz w:val="28"/>
        </w:rPr>
        <w:t>
есть): _____________________________________________________ годовых.</w:t>
      </w:r>
      <w:r>
        <w:br/>
      </w:r>
      <w:r>
        <w:rPr>
          <w:rFonts w:ascii="Times New Roman"/>
          <w:b w:val="false"/>
          <w:i w:val="false"/>
          <w:color w:val="000000"/>
          <w:sz w:val="28"/>
        </w:rPr>
        <w:t>
      (в случае плавающей процентной ставки указать базу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Сопутствующие платежи (если есть) 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Сведения об объекте:</w:t>
      </w:r>
      <w:r>
        <w:br/>
      </w:r>
      <w:r>
        <w:rPr>
          <w:rFonts w:ascii="Times New Roman"/>
          <w:b w:val="false"/>
          <w:i w:val="false"/>
          <w:color w:val="000000"/>
          <w:sz w:val="28"/>
        </w:rPr>
        <w:t>
      3.1. недвижимость: 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3.2. объект интеллектуальной собственности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объекта)</w:t>
      </w:r>
      <w:r>
        <w:br/>
      </w:r>
      <w:r>
        <w:rPr>
          <w:rFonts w:ascii="Times New Roman"/>
          <w:b w:val="false"/>
          <w:i w:val="false"/>
          <w:color w:val="000000"/>
          <w:sz w:val="28"/>
        </w:rPr>
        <w:t>
      3.3. совместная деятельность __________________________________</w:t>
      </w:r>
      <w:r>
        <w:br/>
      </w:r>
      <w:r>
        <w:rPr>
          <w:rFonts w:ascii="Times New Roman"/>
          <w:b w:val="false"/>
          <w:i w:val="false"/>
          <w:color w:val="000000"/>
          <w:sz w:val="28"/>
        </w:rPr>
        <w:t>
                                       (краткое описание проекта)</w:t>
      </w:r>
      <w:r>
        <w:br/>
      </w:r>
      <w:r>
        <w:rPr>
          <w:rFonts w:ascii="Times New Roman"/>
          <w:b w:val="false"/>
          <w:i w:val="false"/>
          <w:color w:val="000000"/>
          <w:sz w:val="28"/>
        </w:rPr>
        <w:t>
      3.4. доверительное управление _________________________________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4. Примечание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48" w:id="3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39"/>
    <w:bookmarkStart w:name="z149" w:id="40"/>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 центрального</w:t>
      </w:r>
      <w:r>
        <w:br/>
      </w:r>
      <w:r>
        <w:rPr>
          <w:rFonts w:ascii="Times New Roman"/>
          <w:b w:val="false"/>
          <w:i w:val="false"/>
          <w:color w:val="000000"/>
          <w:sz w:val="28"/>
        </w:rPr>
        <w:t>
           </w:t>
      </w:r>
      <w:r>
        <w:rPr>
          <w:rFonts w:ascii="Times New Roman"/>
          <w:b/>
          <w:i w:val="false"/>
          <w:color w:val="000000"/>
          <w:sz w:val="28"/>
        </w:rPr>
        <w:t>аппарата и территориальных филиалов Национального</w:t>
      </w:r>
      <w:r>
        <w:br/>
      </w:r>
      <w:r>
        <w:rPr>
          <w:rFonts w:ascii="Times New Roman"/>
          <w:b w:val="false"/>
          <w:i w:val="false"/>
          <w:color w:val="000000"/>
          <w:sz w:val="28"/>
        </w:rPr>
        <w:t>
            </w:t>
      </w:r>
      <w:r>
        <w:rPr>
          <w:rFonts w:ascii="Times New Roman"/>
          <w:b/>
          <w:i w:val="false"/>
          <w:color w:val="000000"/>
          <w:sz w:val="28"/>
        </w:rPr>
        <w:t>Банка Республики Казахстан, осуществляющих прием</w:t>
      </w:r>
      <w:r>
        <w:br/>
      </w:r>
      <w:r>
        <w:rPr>
          <w:rFonts w:ascii="Times New Roman"/>
          <w:b w:val="false"/>
          <w:i w:val="false"/>
          <w:color w:val="000000"/>
          <w:sz w:val="28"/>
        </w:rPr>
        <w:t>
               </w:t>
      </w:r>
      <w:r>
        <w:rPr>
          <w:rFonts w:ascii="Times New Roman"/>
          <w:b/>
          <w:i w:val="false"/>
          <w:color w:val="000000"/>
          <w:sz w:val="28"/>
        </w:rPr>
        <w:t>и регистрацию входящей корреспонденции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062"/>
        <w:gridCol w:w="3890"/>
        <w:gridCol w:w="1932"/>
        <w:gridCol w:w="247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аппарат </w:t>
            </w:r>
            <w:r>
              <w:br/>
            </w:r>
            <w:r>
              <w:rPr>
                <w:rFonts w:ascii="Times New Roman"/>
                <w:b w:val="false"/>
                <w:i w:val="false"/>
                <w:color w:val="000000"/>
                <w:sz w:val="20"/>
              </w:rPr>
              <w:t>
</w:t>
            </w:r>
            <w:r>
              <w:rPr>
                <w:rFonts w:ascii="Times New Roman"/>
                <w:b w:val="false"/>
                <w:i w:val="false"/>
                <w:color w:val="000000"/>
                <w:sz w:val="20"/>
              </w:rPr>
              <w:t>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организационной</w:t>
            </w:r>
            <w:r>
              <w:br/>
            </w:r>
            <w:r>
              <w:rPr>
                <w:rFonts w:ascii="Times New Roman"/>
                <w:b w:val="false"/>
                <w:i w:val="false"/>
                <w:color w:val="000000"/>
                <w:sz w:val="20"/>
              </w:rPr>
              <w:t>
</w:t>
            </w:r>
            <w:r>
              <w:rPr>
                <w:rFonts w:ascii="Times New Roman"/>
                <w:b w:val="false"/>
                <w:i w:val="false"/>
                <w:color w:val="000000"/>
                <w:sz w:val="20"/>
              </w:rPr>
              <w:t>работы, внешних и общественных</w:t>
            </w:r>
            <w:r>
              <w:br/>
            </w:r>
            <w:r>
              <w:rPr>
                <w:rFonts w:ascii="Times New Roman"/>
                <w:b w:val="false"/>
                <w:i w:val="false"/>
                <w:color w:val="000000"/>
                <w:sz w:val="20"/>
              </w:rPr>
              <w:t>
</w:t>
            </w:r>
            <w:r>
              <w:rPr>
                <w:rFonts w:ascii="Times New Roman"/>
                <w:b w:val="false"/>
                <w:i w:val="false"/>
                <w:color w:val="000000"/>
                <w:sz w:val="20"/>
              </w:rPr>
              <w:t>связей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8(727)2596853 приемная</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организационной</w:t>
            </w:r>
            <w:r>
              <w:br/>
            </w:r>
            <w:r>
              <w:rPr>
                <w:rFonts w:ascii="Times New Roman"/>
                <w:b w:val="false"/>
                <w:i w:val="false"/>
                <w:color w:val="000000"/>
                <w:sz w:val="20"/>
              </w:rPr>
              <w:t>
</w:t>
            </w:r>
            <w:r>
              <w:rPr>
                <w:rFonts w:ascii="Times New Roman"/>
                <w:b w:val="false"/>
                <w:i w:val="false"/>
                <w:color w:val="000000"/>
                <w:sz w:val="20"/>
              </w:rPr>
              <w:t>работы и контроля Департамента</w:t>
            </w:r>
            <w:r>
              <w:br/>
            </w:r>
            <w:r>
              <w:rPr>
                <w:rFonts w:ascii="Times New Roman"/>
                <w:b w:val="false"/>
                <w:i w:val="false"/>
                <w:color w:val="000000"/>
                <w:sz w:val="20"/>
              </w:rPr>
              <w:t>
</w:t>
            </w:r>
            <w:r>
              <w:rPr>
                <w:rFonts w:ascii="Times New Roman"/>
                <w:b w:val="false"/>
                <w:i w:val="false"/>
                <w:color w:val="000000"/>
                <w:sz w:val="20"/>
              </w:rPr>
              <w:t>организационной работы,</w:t>
            </w:r>
            <w:r>
              <w:br/>
            </w:r>
            <w:r>
              <w:rPr>
                <w:rFonts w:ascii="Times New Roman"/>
                <w:b w:val="false"/>
                <w:i w:val="false"/>
                <w:color w:val="000000"/>
                <w:sz w:val="20"/>
              </w:rPr>
              <w:t>
</w:t>
            </w:r>
            <w:r>
              <w:rPr>
                <w:rFonts w:ascii="Times New Roman"/>
                <w:b w:val="false"/>
                <w:i w:val="false"/>
                <w:color w:val="000000"/>
                <w:sz w:val="20"/>
              </w:rPr>
              <w:t>внешних и общественных связей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8(727)2704566,</w:t>
            </w:r>
            <w:r>
              <w:br/>
            </w:r>
            <w:r>
              <w:rPr>
                <w:rFonts w:ascii="Times New Roman"/>
                <w:b w:val="false"/>
                <w:i w:val="false"/>
                <w:color w:val="000000"/>
                <w:sz w:val="20"/>
              </w:rPr>
              <w:t>
</w:t>
            </w:r>
            <w:r>
              <w:rPr>
                <w:rFonts w:ascii="Times New Roman"/>
                <w:b w:val="false"/>
                <w:i w:val="false"/>
                <w:color w:val="000000"/>
                <w:sz w:val="20"/>
              </w:rPr>
              <w:t>2704921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8(7122)322036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8(7262)450970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8(7292)428232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150" w:id="4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41"/>
    <w:bookmarkStart w:name="z151" w:id="42"/>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осуществляющего электронное подтверждение о</w:t>
      </w:r>
      <w:r>
        <w:br/>
      </w:r>
      <w:r>
        <w:rPr>
          <w:rFonts w:ascii="Times New Roman"/>
          <w:b w:val="false"/>
          <w:i w:val="false"/>
          <w:color w:val="000000"/>
          <w:sz w:val="28"/>
        </w:rPr>
        <w:t>
                 </w:t>
      </w:r>
      <w:r>
        <w:rPr>
          <w:rFonts w:ascii="Times New Roman"/>
          <w:b/>
          <w:i w:val="false"/>
          <w:color w:val="000000"/>
          <w:sz w:val="28"/>
        </w:rPr>
        <w:t>принятии электронного уведомления</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3443"/>
        <w:gridCol w:w="2648"/>
        <w:gridCol w:w="2348"/>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25" w:id="4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43"/>
    <w:bookmarkStart w:name="z226" w:id="44"/>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44"/>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Выдача свидетельства об уведомлении_______________________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Дата выдачи документа (свидетельства об уведомлении)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 регистрацию</w:t>
      </w:r>
      <w:r>
        <w:br/>
      </w:r>
      <w:r>
        <w:rPr>
          <w:rFonts w:ascii="Times New Roman"/>
          <w:b w:val="false"/>
          <w:i w:val="false"/>
          <w:color w:val="000000"/>
          <w:sz w:val="28"/>
        </w:rPr>
        <w:t>
документов, территориального филиала Национального Банка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Подпись потребителя</w:t>
      </w:r>
    </w:p>
    <w:bookmarkStart w:name="z227" w:id="4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45"/>
    <w:bookmarkStart w:name="z228" w:id="46"/>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2625"/>
        <w:gridCol w:w="2356"/>
        <w:gridCol w:w="2337"/>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sz w:val="20"/>
              </w:rPr>
              <w:t> </w:t>
            </w:r>
            <w:r>
              <w:rPr>
                <w:rFonts w:ascii="Times New Roman"/>
                <w:b w:val="false"/>
                <w:i w:val="false"/>
                <w:color w:val="000000"/>
                <w:sz w:val="20"/>
              </w:rPr>
              <w:t>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 установленный</w:t>
            </w:r>
            <w:r>
              <w:br/>
            </w:r>
            <w:r>
              <w:rPr>
                <w:rFonts w:ascii="Times New Roman"/>
                <w:b w:val="false"/>
                <w:i w:val="false"/>
                <w:color w:val="000000"/>
                <w:sz w:val="20"/>
              </w:rPr>
              <w:t>
</w:t>
            </w:r>
            <w:r>
              <w:rPr>
                <w:rFonts w:ascii="Times New Roman"/>
                <w:b w:val="false"/>
                <w:i w:val="false"/>
                <w:color w:val="000000"/>
                <w:sz w:val="20"/>
              </w:rPr>
              <w:t>i срок с момента сдачи документа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4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47"/>
    <w:bookmarkStart w:name="z240" w:id="48"/>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ответственного за организацию работ по контролю</w:t>
      </w:r>
      <w:r>
        <w:br/>
      </w:r>
      <w:r>
        <w:rPr>
          <w:rFonts w:ascii="Times New Roman"/>
          <w:b w:val="false"/>
          <w:i w:val="false"/>
          <w:color w:val="000000"/>
          <w:sz w:val="28"/>
        </w:rPr>
        <w:t>
                   </w:t>
      </w:r>
      <w:r>
        <w:rPr>
          <w:rFonts w:ascii="Times New Roman"/>
          <w:b/>
          <w:i w:val="false"/>
          <w:color w:val="000000"/>
          <w:sz w:val="28"/>
        </w:rPr>
        <w:t>качества государственных услуг</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3696"/>
        <w:gridCol w:w="2277"/>
        <w:gridCol w:w="2747"/>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внутреннего</w:t>
            </w:r>
            <w:r>
              <w:br/>
            </w:r>
            <w:r>
              <w:rPr>
                <w:rFonts w:ascii="Times New Roman"/>
                <w:b w:val="false"/>
                <w:i w:val="false"/>
                <w:color w:val="000000"/>
                <w:sz w:val="20"/>
              </w:rPr>
              <w:t>
</w:t>
            </w:r>
            <w:r>
              <w:rPr>
                <w:rFonts w:ascii="Times New Roman"/>
                <w:b w:val="false"/>
                <w:i w:val="false"/>
                <w:color w:val="000000"/>
                <w:sz w:val="20"/>
              </w:rPr>
              <w:t>аудита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8(727)2596817</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41" w:id="4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49"/>
    <w:bookmarkStart w:name="z242" w:id="50"/>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 филиалов</w:t>
      </w:r>
      <w:r>
        <w:br/>
      </w:r>
      <w:r>
        <w:rPr>
          <w:rFonts w:ascii="Times New Roman"/>
          <w:b w:val="false"/>
          <w:i w:val="false"/>
          <w:color w:val="000000"/>
          <w:sz w:val="28"/>
        </w:rPr>
        <w:t>
                 </w:t>
      </w:r>
      <w:r>
        <w:rPr>
          <w:rFonts w:ascii="Times New Roman"/>
          <w:b/>
          <w:i w:val="false"/>
          <w:color w:val="000000"/>
          <w:sz w:val="28"/>
        </w:rPr>
        <w:t>Национального Банка Республики Казахстан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197"/>
        <w:gridCol w:w="4460"/>
        <w:gridCol w:w="2859"/>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филиала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подразделения/филиала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Досмухамедова, 16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152" w:id="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2010 года № 928</w:t>
      </w:r>
    </w:p>
    <w:bookmarkEnd w:id="51"/>
    <w:bookmarkStart w:name="z153" w:id="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регистрационного свидетельства о валютной операции"</w:t>
      </w:r>
    </w:p>
    <w:bookmarkEnd w:id="52"/>
    <w:p>
      <w:pPr>
        <w:spacing w:after="0"/>
        <w:ind w:left="0"/>
        <w:jc w:val="both"/>
      </w:pPr>
      <w:r>
        <w:rPr>
          <w:rFonts w:ascii="Times New Roman"/>
          <w:b w:val="false"/>
          <w:i w:val="false"/>
          <w:color w:val="ff0000"/>
          <w:sz w:val="28"/>
        </w:rPr>
        <w:t xml:space="preserve">      Сноска. Стандарт в редакции Указа Президента РК от 04.03.2011  </w:t>
      </w:r>
      <w:r>
        <w:rPr>
          <w:rFonts w:ascii="Times New Roman"/>
          <w:b w:val="false"/>
          <w:i w:val="false"/>
          <w:color w:val="ff0000"/>
          <w:sz w:val="28"/>
        </w:rPr>
        <w:t>№ 1168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54" w:id="53"/>
    <w:p>
      <w:pPr>
        <w:spacing w:after="0"/>
        <w:ind w:left="0"/>
        <w:jc w:val="left"/>
      </w:pPr>
      <w:r>
        <w:rPr>
          <w:rFonts w:ascii="Times New Roman"/>
          <w:b/>
          <w:i w:val="false"/>
          <w:color w:val="000000"/>
        </w:rPr>
        <w:t xml:space="preserve"> 
1. Общие положения</w:t>
      </w:r>
    </w:p>
    <w:bookmarkEnd w:id="53"/>
    <w:bookmarkStart w:name="z155" w:id="54"/>
    <w:p>
      <w:pPr>
        <w:spacing w:after="0"/>
        <w:ind w:left="0"/>
        <w:jc w:val="both"/>
      </w:pPr>
      <w:r>
        <w:rPr>
          <w:rFonts w:ascii="Times New Roman"/>
          <w:b w:val="false"/>
          <w:i w:val="false"/>
          <w:color w:val="000000"/>
          <w:sz w:val="28"/>
        </w:rPr>
        <w:t>
      1. Государственная услуга по выдаче регистрационного свидетельства о валютной операции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 резидентам Республики Казахстан (далее - потребитель) при совершении ими валютной операции.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 даты представления потребителем полного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 Прием и выдача документов осуществляется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входами с пандусами, предназначенными для доступа людей с ограниченными физическими возможностями.</w:t>
      </w:r>
    </w:p>
    <w:bookmarkEnd w:id="54"/>
    <w:bookmarkStart w:name="z168" w:id="55"/>
    <w:p>
      <w:pPr>
        <w:spacing w:after="0"/>
        <w:ind w:left="0"/>
        <w:jc w:val="left"/>
      </w:pPr>
      <w:r>
        <w:rPr>
          <w:rFonts w:ascii="Times New Roman"/>
          <w:b/>
          <w:i w:val="false"/>
          <w:color w:val="000000"/>
        </w:rPr>
        <w:t xml:space="preserve"> 
2. Порядок оказания государственной услуги</w:t>
      </w:r>
    </w:p>
    <w:bookmarkEnd w:id="55"/>
    <w:bookmarkStart w:name="z169" w:id="56"/>
    <w:p>
      <w:pPr>
        <w:spacing w:after="0"/>
        <w:ind w:left="0"/>
        <w:jc w:val="both"/>
      </w:pPr>
      <w:r>
        <w:rPr>
          <w:rFonts w:ascii="Times New Roman"/>
          <w:b w:val="false"/>
          <w:i w:val="false"/>
          <w:color w:val="000000"/>
          <w:sz w:val="28"/>
        </w:rPr>
        <w:t>
      11. Для получения регистрационного свидетельства о валютной операции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валютного договора, прошитая и заверенная подписью (для физических и юридических лиц) и печатью (для юридических лиц);</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(для физических лиц, осуществляющих валютную операцию);</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юридического лица (для юридических лиц);</w:t>
      </w:r>
      <w:r>
        <w:br/>
      </w:r>
      <w:r>
        <w:rPr>
          <w:rFonts w:ascii="Times New Roman"/>
          <w:b w:val="false"/>
          <w:i w:val="false"/>
          <w:color w:val="000000"/>
          <w:sz w:val="28"/>
        </w:rPr>
        <w:t>
</w:t>
      </w:r>
      <w:r>
        <w:rPr>
          <w:rFonts w:ascii="Times New Roman"/>
          <w:b w:val="false"/>
          <w:i w:val="false"/>
          <w:color w:val="000000"/>
          <w:sz w:val="28"/>
        </w:rPr>
        <w:t>
      5) копия документа, подтверждающего государственную регистрацию налогоплательщика;</w:t>
      </w:r>
      <w:r>
        <w:br/>
      </w:r>
      <w:r>
        <w:rPr>
          <w:rFonts w:ascii="Times New Roman"/>
          <w:b w:val="false"/>
          <w:i w:val="false"/>
          <w:color w:val="000000"/>
          <w:sz w:val="28"/>
        </w:rPr>
        <w:t>
</w:t>
      </w:r>
      <w:r>
        <w:rPr>
          <w:rFonts w:ascii="Times New Roman"/>
          <w:b w:val="false"/>
          <w:i w:val="false"/>
          <w:color w:val="000000"/>
          <w:sz w:val="28"/>
        </w:rPr>
        <w:t>
      6) копии документов, подтверждающих возникновение, исполнение и прекращение обязательств по валютному договору.</w:t>
      </w:r>
      <w:r>
        <w:br/>
      </w:r>
      <w:r>
        <w:rPr>
          <w:rFonts w:ascii="Times New Roman"/>
          <w:b w:val="false"/>
          <w:i w:val="false"/>
          <w:color w:val="000000"/>
          <w:sz w:val="28"/>
        </w:rPr>
        <w:t>
</w:t>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вправе запросить дополнительно документы, на которые имеются ссылки в представленных документах.</w:t>
      </w:r>
      <w:r>
        <w:br/>
      </w:r>
      <w:r>
        <w:rPr>
          <w:rFonts w:ascii="Times New Roman"/>
          <w:b w:val="false"/>
          <w:i w:val="false"/>
          <w:color w:val="000000"/>
          <w:sz w:val="28"/>
        </w:rPr>
        <w:t>
</w:t>
      </w:r>
      <w:r>
        <w:rPr>
          <w:rFonts w:ascii="Times New Roman"/>
          <w:b w:val="false"/>
          <w:i w:val="false"/>
          <w:color w:val="000000"/>
          <w:sz w:val="28"/>
        </w:rPr>
        <w:t>
      12. Пакет документов для получения регистрационного свидетельства о валютной операции представляется в территориальный филиал Национального Банка Республики Казахстан по месту нахождения потребителя.</w:t>
      </w:r>
      <w:r>
        <w:br/>
      </w:r>
      <w:r>
        <w:rPr>
          <w:rFonts w:ascii="Times New Roman"/>
          <w:b w:val="false"/>
          <w:i w:val="false"/>
          <w:color w:val="000000"/>
          <w:sz w:val="28"/>
        </w:rPr>
        <w:t>
</w:t>
      </w:r>
      <w:r>
        <w:rPr>
          <w:rFonts w:ascii="Times New Roman"/>
          <w:b w:val="false"/>
          <w:i w:val="false"/>
          <w:color w:val="000000"/>
          <w:sz w:val="28"/>
        </w:rPr>
        <w:t>
      Форму заявления на получение регистрационного свидетельства о валютной операции можно получить на интернет-ресурсе Национального Банка Республики Казахстан (www.nationalbank.kz) и/или в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осуществляются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нарочным потребителю выдается на руки талон о получении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Регистрационное свидетельство о валютной операции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регистрационных свидетельств о валютной операции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Выдача регистрационного свидетельства о валютной операции нарочному в срок, превышающий 10 (десять)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регистрационного свидетельства о валютной операции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представлена недостоверная информация либо не представлена информация, требуемая в соответствии с Законом;</w:t>
      </w:r>
      <w:r>
        <w:br/>
      </w:r>
      <w:r>
        <w:rPr>
          <w:rFonts w:ascii="Times New Roman"/>
          <w:b w:val="false"/>
          <w:i w:val="false"/>
          <w:color w:val="000000"/>
          <w:sz w:val="28"/>
        </w:rPr>
        <w:t>
</w:t>
      </w:r>
      <w:r>
        <w:rPr>
          <w:rFonts w:ascii="Times New Roman"/>
          <w:b w:val="false"/>
          <w:i w:val="false"/>
          <w:color w:val="000000"/>
          <w:sz w:val="28"/>
        </w:rPr>
        <w:t>
      2) проводимая операция не соответствует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регистрационного свидетельства о валютной операции дается в течение 10 (десяти) рабочих дней с даты представления потребителем всех необходимых документов. Ответ направляется по почте либо выдается потребителю, либо его доверенному лицу (на основании доверенности) под роспись при предъявлении документа, удостоверяющего личность.</w:t>
      </w:r>
    </w:p>
    <w:bookmarkEnd w:id="56"/>
    <w:bookmarkStart w:name="z191" w:id="57"/>
    <w:p>
      <w:pPr>
        <w:spacing w:after="0"/>
        <w:ind w:left="0"/>
        <w:jc w:val="left"/>
      </w:pPr>
      <w:r>
        <w:rPr>
          <w:rFonts w:ascii="Times New Roman"/>
          <w:b/>
          <w:i w:val="false"/>
          <w:color w:val="000000"/>
        </w:rPr>
        <w:t xml:space="preserve"> 
3. Принципы работы</w:t>
      </w:r>
    </w:p>
    <w:bookmarkEnd w:id="57"/>
    <w:bookmarkStart w:name="z192" w:id="58"/>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58"/>
    <w:bookmarkStart w:name="z199" w:id="59"/>
    <w:p>
      <w:pPr>
        <w:spacing w:after="0"/>
        <w:ind w:left="0"/>
        <w:jc w:val="left"/>
      </w:pPr>
      <w:r>
        <w:rPr>
          <w:rFonts w:ascii="Times New Roman"/>
          <w:b/>
          <w:i w:val="false"/>
          <w:color w:val="000000"/>
        </w:rPr>
        <w:t xml:space="preserve"> 
4. Результаты работы</w:t>
      </w:r>
    </w:p>
    <w:bookmarkEnd w:id="59"/>
    <w:bookmarkStart w:name="z200" w:id="6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60"/>
    <w:bookmarkStart w:name="z202" w:id="61"/>
    <w:p>
      <w:pPr>
        <w:spacing w:after="0"/>
        <w:ind w:left="0"/>
        <w:jc w:val="left"/>
      </w:pPr>
      <w:r>
        <w:rPr>
          <w:rFonts w:ascii="Times New Roman"/>
          <w:b/>
          <w:i w:val="false"/>
          <w:color w:val="000000"/>
        </w:rPr>
        <w:t xml:space="preserve"> 
5. Порядок обжалования</w:t>
      </w:r>
    </w:p>
    <w:bookmarkEnd w:id="61"/>
    <w:bookmarkStart w:name="z203" w:id="62"/>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соответствующего территориального филиала Национального Банка Республики Казахстан, контактные данные которого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62"/>
    <w:bookmarkStart w:name="z216" w:id="63"/>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63"/>
    <w:bookmarkStart w:name="z217" w:id="64"/>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предоставляющих</w:t>
      </w:r>
      <w:r>
        <w:br/>
      </w:r>
      <w:r>
        <w:rPr>
          <w:rFonts w:ascii="Times New Roman"/>
          <w:b w:val="false"/>
          <w:i w:val="false"/>
          <w:color w:val="000000"/>
          <w:sz w:val="28"/>
        </w:rPr>
        <w:t>
                         </w:t>
      </w:r>
      <w:r>
        <w:rPr>
          <w:rFonts w:ascii="Times New Roman"/>
          <w:b/>
          <w:i w:val="false"/>
          <w:color w:val="000000"/>
          <w:sz w:val="28"/>
        </w:rPr>
        <w:t>государственную услугу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711"/>
        <w:gridCol w:w="4107"/>
        <w:gridCol w:w="1949"/>
        <w:gridCol w:w="257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статистики платежного</w:t>
            </w:r>
            <w:r>
              <w:br/>
            </w:r>
            <w:r>
              <w:rPr>
                <w:rFonts w:ascii="Times New Roman"/>
                <w:b w:val="false"/>
                <w:i w:val="false"/>
                <w:color w:val="000000"/>
                <w:sz w:val="20"/>
              </w:rPr>
              <w:t>
</w:t>
            </w:r>
            <w:r>
              <w:rPr>
                <w:rFonts w:ascii="Times New Roman"/>
                <w:b w:val="false"/>
                <w:i w:val="false"/>
                <w:color w:val="000000"/>
                <w:sz w:val="20"/>
              </w:rPr>
              <w:t>баланса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2443640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254694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8(7112)506107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8(7212)419184, 419180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8(7142)543368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277853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430538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8(7182)325648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8(7252)212074</w:t>
            </w:r>
          </w:p>
        </w:tc>
      </w:tr>
    </w:tbl>
    <w:bookmarkStart w:name="z218" w:id="6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65"/>
    <w:bookmarkStart w:name="z219" w:id="66"/>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 территориальных</w:t>
      </w:r>
      <w:r>
        <w:br/>
      </w:r>
      <w:r>
        <w:rPr>
          <w:rFonts w:ascii="Times New Roman"/>
          <w:b w:val="false"/>
          <w:i w:val="false"/>
          <w:color w:val="000000"/>
          <w:sz w:val="28"/>
        </w:rPr>
        <w:t>
         </w:t>
      </w:r>
      <w:r>
        <w:rPr>
          <w:rFonts w:ascii="Times New Roman"/>
          <w:b/>
          <w:i w:val="false"/>
          <w:color w:val="000000"/>
          <w:sz w:val="28"/>
        </w:rPr>
        <w:t>филиалов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осуществляющих прием и регистрацию входящей</w:t>
      </w:r>
      <w:r>
        <w:br/>
      </w:r>
      <w:r>
        <w:rPr>
          <w:rFonts w:ascii="Times New Roman"/>
          <w:b w:val="false"/>
          <w:i w:val="false"/>
          <w:color w:val="000000"/>
          <w:sz w:val="28"/>
        </w:rPr>
        <w:t>
                              </w:t>
      </w:r>
      <w:r>
        <w:rPr>
          <w:rFonts w:ascii="Times New Roman"/>
          <w:b/>
          <w:i w:val="false"/>
          <w:color w:val="000000"/>
          <w:sz w:val="28"/>
        </w:rPr>
        <w:t>корреспонденции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749"/>
        <w:gridCol w:w="4760"/>
        <w:gridCol w:w="1750"/>
        <w:gridCol w:w="3003"/>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1100О0,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428232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Павлодарская </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320281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220" w:id="6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67"/>
    <w:bookmarkStart w:name="z221" w:id="68"/>
    <w:p>
      <w:pPr>
        <w:spacing w:after="0"/>
        <w:ind w:left="0"/>
        <w:jc w:val="both"/>
      </w:pPr>
      <w:r>
        <w:rPr>
          <w:rFonts w:ascii="Times New Roman"/>
          <w:b w:val="false"/>
          <w:i w:val="false"/>
          <w:color w:val="000000"/>
          <w:sz w:val="28"/>
        </w:rPr>
        <w:t>
        </w:t>
      </w:r>
      <w:r>
        <w:rPr>
          <w:rFonts w:ascii="Times New Roman"/>
          <w:b/>
          <w:i w:val="false"/>
          <w:color w:val="000000"/>
          <w:sz w:val="28"/>
        </w:rPr>
        <w:t>Заявление на получение регистрационного свидетельства/</w:t>
      </w:r>
      <w:r>
        <w:br/>
      </w:r>
      <w:r>
        <w:rPr>
          <w:rFonts w:ascii="Times New Roman"/>
          <w:b w:val="false"/>
          <w:i w:val="false"/>
          <w:color w:val="000000"/>
          <w:sz w:val="28"/>
        </w:rPr>
        <w:t>
                      </w:t>
      </w:r>
      <w:r>
        <w:rPr>
          <w:rFonts w:ascii="Times New Roman"/>
          <w:b/>
          <w:i w:val="false"/>
          <w:color w:val="000000"/>
          <w:sz w:val="28"/>
        </w:rPr>
        <w:t>Уведомление о валютной операции</w:t>
      </w:r>
    </w:p>
    <w:bookmarkEnd w:id="68"/>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(наименование юридического лица/фамилия, имя, отчество</w:t>
      </w:r>
      <w:r>
        <w:br/>
      </w:r>
      <w:r>
        <w:rPr>
          <w:rFonts w:ascii="Times New Roman"/>
          <w:b w:val="false"/>
          <w:i w:val="false"/>
          <w:color w:val="000000"/>
          <w:sz w:val="28"/>
        </w:rPr>
        <w:t>
                             физического лица)</w:t>
      </w:r>
      <w:r>
        <w:br/>
      </w:r>
      <w:r>
        <w:rPr>
          <w:rFonts w:ascii="Times New Roman"/>
          <w:b w:val="false"/>
          <w:i w:val="false"/>
          <w:color w:val="000000"/>
          <w:sz w:val="28"/>
        </w:rPr>
        <w:t>
      Код ОКПО ________________________ РНН _________________________</w:t>
      </w:r>
      <w:r>
        <w:br/>
      </w:r>
      <w:r>
        <w:rPr>
          <w:rFonts w:ascii="Times New Roman"/>
          <w:b w:val="false"/>
          <w:i w:val="false"/>
          <w:color w:val="000000"/>
          <w:sz w:val="28"/>
        </w:rPr>
        <w:t>
      ИИН _____________________________ БИН _________________________</w:t>
      </w:r>
      <w:r>
        <w:br/>
      </w:r>
      <w:r>
        <w:rPr>
          <w:rFonts w:ascii="Times New Roman"/>
          <w:b w:val="false"/>
          <w:i w:val="false"/>
          <w:color w:val="000000"/>
          <w:sz w:val="28"/>
        </w:rPr>
        <w:t>
                 (при наличии)                    (при наличии)</w:t>
      </w:r>
      <w:r>
        <w:br/>
      </w:r>
      <w:r>
        <w:rPr>
          <w:rFonts w:ascii="Times New Roman"/>
          <w:b w:val="false"/>
          <w:i w:val="false"/>
          <w:color w:val="000000"/>
          <w:sz w:val="28"/>
        </w:rPr>
        <w:t>
      1. Валютный договор № __________ от "__" __________ ______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(цель и назначение)</w:t>
      </w:r>
      <w:r>
        <w:br/>
      </w:r>
      <w:r>
        <w:rPr>
          <w:rFonts w:ascii="Times New Roman"/>
          <w:b w:val="false"/>
          <w:i w:val="false"/>
          <w:color w:val="000000"/>
          <w:sz w:val="28"/>
        </w:rPr>
        <w:t>
      2. Представлены следующие документы в дополнение к валютному</w:t>
      </w:r>
      <w:r>
        <w:br/>
      </w:r>
      <w:r>
        <w:rPr>
          <w:rFonts w:ascii="Times New Roman"/>
          <w:b w:val="false"/>
          <w:i w:val="false"/>
          <w:color w:val="000000"/>
          <w:sz w:val="28"/>
        </w:rPr>
        <w:t>
договору (заполняется при подаче заявления на регистрацию)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 номер, дата оформления)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телефон __________________________</w:t>
      </w:r>
      <w:r>
        <w:br/>
      </w:r>
      <w:r>
        <w:rPr>
          <w:rFonts w:ascii="Times New Roman"/>
          <w:b w:val="false"/>
          <w:i w:val="false"/>
          <w:color w:val="000000"/>
          <w:sz w:val="28"/>
        </w:rPr>
        <w:t>
      Обслуживающий банк(и)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Нерезидент(ы)-участники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Уполномоченное лицо юридического лица _________________________</w:t>
      </w:r>
      <w:r>
        <w:br/>
      </w:r>
      <w:r>
        <w:rPr>
          <w:rFonts w:ascii="Times New Roman"/>
          <w:b w:val="false"/>
          <w:i w:val="false"/>
          <w:color w:val="000000"/>
          <w:sz w:val="28"/>
        </w:rPr>
        <w:t>
      Сектор экономики ______________________________________________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Адрес, банковские реквизиты ___________________________________</w:t>
      </w:r>
      <w:r>
        <w:br/>
      </w:r>
      <w:r>
        <w:rPr>
          <w:rFonts w:ascii="Times New Roman"/>
          <w:b w:val="false"/>
          <w:i w:val="false"/>
          <w:color w:val="000000"/>
          <w:sz w:val="28"/>
        </w:rPr>
        <w:t>
      5. Номера ранее выданных лицензий Национального Банка</w:t>
      </w:r>
      <w:r>
        <w:br/>
      </w:r>
      <w:r>
        <w:rPr>
          <w:rFonts w:ascii="Times New Roman"/>
          <w:b w:val="false"/>
          <w:i w:val="false"/>
          <w:color w:val="000000"/>
          <w:sz w:val="28"/>
        </w:rPr>
        <w:t>
Республики Казахстан по данному валютному договору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Номера ранее выданных регистрационных свидетельств</w:t>
      </w:r>
      <w:r>
        <w:br/>
      </w:r>
      <w:r>
        <w:rPr>
          <w:rFonts w:ascii="Times New Roman"/>
          <w:b w:val="false"/>
          <w:i w:val="false"/>
          <w:color w:val="000000"/>
          <w:sz w:val="28"/>
        </w:rPr>
        <w:t>
Национального Банка по данному валютному договору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Номера ранее выданных свидетельств об уведомлении</w:t>
      </w:r>
      <w:r>
        <w:br/>
      </w:r>
      <w:r>
        <w:rPr>
          <w:rFonts w:ascii="Times New Roman"/>
          <w:b w:val="false"/>
          <w:i w:val="false"/>
          <w:color w:val="000000"/>
          <w:sz w:val="28"/>
        </w:rPr>
        <w:t>
Национального Банка по данному валютному договору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Представлены следующие заполненные разделы (отметить):</w:t>
      </w:r>
      <w:r>
        <w:br/>
      </w:r>
      <w:r>
        <w:rPr>
          <w:rFonts w:ascii="Times New Roman"/>
          <w:b w:val="false"/>
          <w:i w:val="false"/>
          <w:color w:val="000000"/>
          <w:sz w:val="28"/>
        </w:rPr>
        <w:t>
      ____ Раздел 1. Коммерческие кредиты и финансовые займы</w:t>
      </w:r>
      <w:r>
        <w:br/>
      </w:r>
      <w:r>
        <w:rPr>
          <w:rFonts w:ascii="Times New Roman"/>
          <w:b w:val="false"/>
          <w:i w:val="false"/>
          <w:color w:val="000000"/>
          <w:sz w:val="28"/>
        </w:rPr>
        <w:t>
      ____ Раздел 2. Участие в уставном капитале, операции с ценными</w:t>
      </w:r>
      <w:r>
        <w:br/>
      </w:r>
      <w:r>
        <w:rPr>
          <w:rFonts w:ascii="Times New Roman"/>
          <w:b w:val="false"/>
          <w:i w:val="false"/>
          <w:color w:val="000000"/>
          <w:sz w:val="28"/>
        </w:rPr>
        <w:t>
бумагами и производными финансовыми инструментами</w:t>
      </w:r>
      <w:r>
        <w:br/>
      </w:r>
      <w:r>
        <w:rPr>
          <w:rFonts w:ascii="Times New Roman"/>
          <w:b w:val="false"/>
          <w:i w:val="false"/>
          <w:color w:val="000000"/>
          <w:sz w:val="28"/>
        </w:rPr>
        <w:t>
      ____ Раздел 3. Открытие счета в иностранном банке</w:t>
      </w:r>
      <w:r>
        <w:br/>
      </w:r>
      <w:r>
        <w:rPr>
          <w:rFonts w:ascii="Times New Roman"/>
          <w:b w:val="false"/>
          <w:i w:val="false"/>
          <w:color w:val="000000"/>
          <w:sz w:val="28"/>
        </w:rPr>
        <w:t>
      ____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p>
    <w:p>
      <w:pPr>
        <w:spacing w:after="0"/>
        <w:ind w:left="0"/>
        <w:jc w:val="both"/>
      </w:pPr>
      <w:r>
        <w:rPr>
          <w:rFonts w:ascii="Times New Roman"/>
          <w:b w:val="false"/>
          <w:i w:val="false"/>
          <w:color w:val="000000"/>
          <w:sz w:val="28"/>
        </w:rPr>
        <w:t>________________________   ____________________   __________________</w:t>
      </w:r>
      <w:r>
        <w:br/>
      </w: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 _________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82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1. Коммерческие кредиты и финансовые займы</w:t>
      </w:r>
    </w:p>
    <w:p>
      <w:pPr>
        <w:spacing w:after="0"/>
        <w:ind w:left="0"/>
        <w:jc w:val="both"/>
      </w:pPr>
      <w:r>
        <w:rPr>
          <w:rFonts w:ascii="Times New Roman"/>
          <w:b w:val="false"/>
          <w:i w:val="false"/>
          <w:color w:val="000000"/>
          <w:sz w:val="28"/>
        </w:rPr>
        <w:t>      1. Сумма валютного договора 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2. Валюта договора ____________________________________________</w:t>
      </w:r>
      <w:r>
        <w:br/>
      </w:r>
      <w:r>
        <w:rPr>
          <w:rFonts w:ascii="Times New Roman"/>
          <w:b w:val="false"/>
          <w:i w:val="false"/>
          <w:color w:val="000000"/>
          <w:sz w:val="28"/>
        </w:rPr>
        <w:t>
      3. Рамочное соглашение (при наличии) № ___ от "__" _______ __</w:t>
      </w:r>
      <w:r>
        <w:br/>
      </w:r>
      <w:r>
        <w:rPr>
          <w:rFonts w:ascii="Times New Roman"/>
          <w:b w:val="false"/>
          <w:i w:val="false"/>
          <w:color w:val="000000"/>
          <w:sz w:val="28"/>
        </w:rPr>
        <w:t>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4. Отношение резидента к нерезиденту (отметить):</w:t>
      </w:r>
      <w:r>
        <w:br/>
      </w:r>
      <w:r>
        <w:rPr>
          <w:rFonts w:ascii="Times New Roman"/>
          <w:b w:val="false"/>
          <w:i w:val="false"/>
          <w:color w:val="000000"/>
          <w:sz w:val="28"/>
        </w:rPr>
        <w:t>
      ____ прямой инвестор</w:t>
      </w:r>
      <w:r>
        <w:br/>
      </w:r>
      <w:r>
        <w:rPr>
          <w:rFonts w:ascii="Times New Roman"/>
          <w:b w:val="false"/>
          <w:i w:val="false"/>
          <w:color w:val="000000"/>
          <w:sz w:val="28"/>
        </w:rPr>
        <w:t>
      ____ объект прямого инвестирования</w:t>
      </w:r>
      <w:r>
        <w:br/>
      </w:r>
      <w:r>
        <w:rPr>
          <w:rFonts w:ascii="Times New Roman"/>
          <w:b w:val="false"/>
          <w:i w:val="false"/>
          <w:color w:val="000000"/>
          <w:sz w:val="28"/>
        </w:rPr>
        <w:t>
      ____ иное</w:t>
      </w:r>
      <w:r>
        <w:br/>
      </w:r>
      <w:r>
        <w:rPr>
          <w:rFonts w:ascii="Times New Roman"/>
          <w:b w:val="false"/>
          <w:i w:val="false"/>
          <w:color w:val="000000"/>
          <w:sz w:val="28"/>
        </w:rPr>
        <w:t>
      5. Ставка вознаграждения (интереса) за пользование кредитом</w:t>
      </w:r>
      <w:r>
        <w:br/>
      </w:r>
      <w:r>
        <w:rPr>
          <w:rFonts w:ascii="Times New Roman"/>
          <w:b w:val="false"/>
          <w:i w:val="false"/>
          <w:color w:val="000000"/>
          <w:sz w:val="28"/>
        </w:rPr>
        <w:t>
_______ годовых (в случае плавающей процентной ставки указать базу ее</w:t>
      </w:r>
      <w:r>
        <w:br/>
      </w:r>
      <w:r>
        <w:rPr>
          <w:rFonts w:ascii="Times New Roman"/>
          <w:b w:val="false"/>
          <w:i w:val="false"/>
          <w:color w:val="000000"/>
          <w:sz w:val="28"/>
        </w:rPr>
        <w:t>
исчисления ______________________ и размер маржи ___________________)</w:t>
      </w:r>
      <w:r>
        <w:br/>
      </w:r>
      <w:r>
        <w:rPr>
          <w:rFonts w:ascii="Times New Roman"/>
          <w:b w:val="false"/>
          <w:i w:val="false"/>
          <w:color w:val="000000"/>
          <w:sz w:val="28"/>
        </w:rPr>
        <w:t>
      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______________________________________</w:t>
      </w:r>
      <w:r>
        <w:br/>
      </w:r>
      <w:r>
        <w:rPr>
          <w:rFonts w:ascii="Times New Roman"/>
          <w:b w:val="false"/>
          <w:i w:val="false"/>
          <w:color w:val="000000"/>
          <w:sz w:val="28"/>
        </w:rPr>
        <w:t>
      иное (расшифровать) ___________________________________________</w:t>
      </w:r>
      <w:r>
        <w:br/>
      </w:r>
      <w:r>
        <w:rPr>
          <w:rFonts w:ascii="Times New Roman"/>
          <w:b w:val="false"/>
          <w:i w:val="false"/>
          <w:color w:val="000000"/>
          <w:sz w:val="28"/>
        </w:rPr>
        <w:t>
      7. Сопутствующие платежи (комиссия за организацию, за</w:t>
      </w:r>
      <w:r>
        <w:br/>
      </w:r>
      <w:r>
        <w:rPr>
          <w:rFonts w:ascii="Times New Roman"/>
          <w:b w:val="false"/>
          <w:i w:val="false"/>
          <w:color w:val="000000"/>
          <w:sz w:val="28"/>
        </w:rPr>
        <w:t>
управление, комиссия за обязательства и другое)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 относительных величинах (процент суммы кредита, основного</w:t>
      </w:r>
      <w:r>
        <w:br/>
      </w:r>
      <w:r>
        <w:rPr>
          <w:rFonts w:ascii="Times New Roman"/>
          <w:b w:val="false"/>
          <w:i w:val="false"/>
          <w:color w:val="000000"/>
          <w:sz w:val="28"/>
        </w:rPr>
        <w:t>
                                долга и т.п.)</w:t>
      </w:r>
      <w:r>
        <w:br/>
      </w:r>
      <w:r>
        <w:rPr>
          <w:rFonts w:ascii="Times New Roman"/>
          <w:b w:val="false"/>
          <w:i w:val="false"/>
          <w:color w:val="000000"/>
          <w:sz w:val="28"/>
        </w:rPr>
        <w:t>
      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8-1. Сведения об агенте (операторе, организаторе) (при</w:t>
      </w:r>
      <w:r>
        <w:br/>
      </w:r>
      <w:r>
        <w:rPr>
          <w:rFonts w:ascii="Times New Roman"/>
          <w:b w:val="false"/>
          <w:i w:val="false"/>
          <w:color w:val="000000"/>
          <w:sz w:val="28"/>
        </w:rPr>
        <w:t>
наличии):</w:t>
      </w:r>
      <w:r>
        <w:br/>
      </w:r>
      <w:r>
        <w:rPr>
          <w:rFonts w:ascii="Times New Roman"/>
          <w:b w:val="false"/>
          <w:i w:val="false"/>
          <w:color w:val="000000"/>
          <w:sz w:val="28"/>
        </w:rPr>
        <w:t>
      Резидент _____________ Нерезидент _____________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 телефон ___________________________</w:t>
      </w:r>
      <w:r>
        <w:br/>
      </w:r>
      <w:r>
        <w:rPr>
          <w:rFonts w:ascii="Times New Roman"/>
          <w:b w:val="false"/>
          <w:i w:val="false"/>
          <w:color w:val="000000"/>
          <w:sz w:val="28"/>
        </w:rPr>
        <w:t>
      Код ОКПО __________________ РНН/ИИН/БИН 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____ право заемщика на пролонгацию</w:t>
      </w:r>
      <w:r>
        <w:br/>
      </w:r>
      <w:r>
        <w:rPr>
          <w:rFonts w:ascii="Times New Roman"/>
          <w:b w:val="false"/>
          <w:i w:val="false"/>
          <w:color w:val="000000"/>
          <w:sz w:val="28"/>
        </w:rPr>
        <w:t>
      ____ право заемщика на досрочное погашение</w:t>
      </w:r>
      <w:r>
        <w:br/>
      </w:r>
      <w:r>
        <w:rPr>
          <w:rFonts w:ascii="Times New Roman"/>
          <w:b w:val="false"/>
          <w:i w:val="false"/>
          <w:color w:val="000000"/>
          <w:sz w:val="28"/>
        </w:rPr>
        <w:t>
      ____ право кредитора требовать досрочного погашения</w:t>
      </w:r>
      <w:r>
        <w:br/>
      </w:r>
      <w:r>
        <w:rPr>
          <w:rFonts w:ascii="Times New Roman"/>
          <w:b w:val="false"/>
          <w:i w:val="false"/>
          <w:color w:val="000000"/>
          <w:sz w:val="28"/>
        </w:rPr>
        <w:t>
задолженности</w:t>
      </w:r>
      <w:r>
        <w:br/>
      </w:r>
      <w:r>
        <w:rPr>
          <w:rFonts w:ascii="Times New Roman"/>
          <w:b w:val="false"/>
          <w:i w:val="false"/>
          <w:color w:val="000000"/>
          <w:sz w:val="28"/>
        </w:rPr>
        <w:t>
      ____ прочее (расшифровать)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Сведения о контрактах, финансируемых в рамках данного</w:t>
      </w:r>
      <w:r>
        <w:br/>
      </w:r>
      <w:r>
        <w:rPr>
          <w:rFonts w:ascii="Times New Roman"/>
          <w:b w:val="false"/>
          <w:i w:val="false"/>
          <w:color w:val="000000"/>
          <w:sz w:val="28"/>
        </w:rPr>
        <w:t>
валютного договора (если есть, заполняется банками и иными</w:t>
      </w:r>
      <w:r>
        <w:br/>
      </w:r>
      <w:r>
        <w:rPr>
          <w:rFonts w:ascii="Times New Roman"/>
          <w:b w:val="false"/>
          <w:i w:val="false"/>
          <w:color w:val="000000"/>
          <w:sz w:val="28"/>
        </w:rPr>
        <w:t>
финансовыми институтами при уведомлении о собственных операциях):</w:t>
      </w:r>
      <w:r>
        <w:br/>
      </w:r>
      <w:r>
        <w:rPr>
          <w:rFonts w:ascii="Times New Roman"/>
          <w:b w:val="false"/>
          <w:i w:val="false"/>
          <w:color w:val="000000"/>
          <w:sz w:val="28"/>
        </w:rPr>
        <w:t>
      9.1. Сведения об аппликанте (клиенте банка или иного</w:t>
      </w:r>
      <w:r>
        <w:br/>
      </w:r>
      <w:r>
        <w:rPr>
          <w:rFonts w:ascii="Times New Roman"/>
          <w:b w:val="false"/>
          <w:i w:val="false"/>
          <w:color w:val="000000"/>
          <w:sz w:val="28"/>
        </w:rPr>
        <w:t>
финансового института, запрашивающего финансирование):</w:t>
      </w:r>
      <w:r>
        <w:br/>
      </w:r>
      <w:r>
        <w:rPr>
          <w:rFonts w:ascii="Times New Roman"/>
          <w:b w:val="false"/>
          <w:i w:val="false"/>
          <w:color w:val="000000"/>
          <w:sz w:val="28"/>
        </w:rPr>
        <w:t>
      Резидент ___________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телефон _____________________________</w:t>
      </w:r>
      <w:r>
        <w:br/>
      </w:r>
      <w:r>
        <w:rPr>
          <w:rFonts w:ascii="Times New Roman"/>
          <w:b w:val="false"/>
          <w:i w:val="false"/>
          <w:color w:val="000000"/>
          <w:sz w:val="28"/>
        </w:rPr>
        <w:t>
      Код ОКПО ________________ РНН/ИИН/БИН 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9.2. Сведения о финансируемых контрактах:</w:t>
      </w:r>
      <w:r>
        <w:br/>
      </w:r>
      <w:r>
        <w:rPr>
          <w:rFonts w:ascii="Times New Roman"/>
          <w:b w:val="false"/>
          <w:i w:val="false"/>
          <w:color w:val="000000"/>
          <w:sz w:val="28"/>
        </w:rPr>
        <w:t>
      Номер контракта _____________________ дата ____________________</w:t>
      </w:r>
      <w:r>
        <w:br/>
      </w:r>
      <w:r>
        <w:rPr>
          <w:rFonts w:ascii="Times New Roman"/>
          <w:b w:val="false"/>
          <w:i w:val="false"/>
          <w:color w:val="000000"/>
          <w:sz w:val="28"/>
        </w:rPr>
        <w:t>
      Цель и назначение контракта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контракта __________________ валюта _____________________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Номер паспорта сделки для сделок, подпадающих под экспортно-</w:t>
      </w:r>
      <w:r>
        <w:br/>
      </w:r>
      <w:r>
        <w:rPr>
          <w:rFonts w:ascii="Times New Roman"/>
          <w:b w:val="false"/>
          <w:i w:val="false"/>
          <w:color w:val="000000"/>
          <w:sz w:val="28"/>
        </w:rPr>
        <w:t>
импортный валютный контроль _________________________________________</w:t>
      </w:r>
      <w:r>
        <w:br/>
      </w:r>
      <w:r>
        <w:rPr>
          <w:rFonts w:ascii="Times New Roman"/>
          <w:b w:val="false"/>
          <w:i w:val="false"/>
          <w:color w:val="000000"/>
          <w:sz w:val="28"/>
        </w:rPr>
        <w:t>
      9.3. Сведения о бенефициаре (участнике контракта):</w:t>
      </w:r>
      <w:r>
        <w:br/>
      </w:r>
      <w:r>
        <w:rPr>
          <w:rFonts w:ascii="Times New Roman"/>
          <w:b w:val="false"/>
          <w:i w:val="false"/>
          <w:color w:val="000000"/>
          <w:sz w:val="28"/>
        </w:rPr>
        <w:t>
      Резидент ___________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 телефон __________________________</w:t>
      </w:r>
      <w:r>
        <w:br/>
      </w:r>
      <w:r>
        <w:rPr>
          <w:rFonts w:ascii="Times New Roman"/>
          <w:b w:val="false"/>
          <w:i w:val="false"/>
          <w:color w:val="000000"/>
          <w:sz w:val="28"/>
        </w:rPr>
        <w:t>
      Код ОКПО ___________________ РНН/ИИН/БИН 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9.4. Форма финансирования банка или иного финансового института</w:t>
      </w:r>
      <w:r>
        <w:br/>
      </w:r>
      <w:r>
        <w:rPr>
          <w:rFonts w:ascii="Times New Roman"/>
          <w:b w:val="false"/>
          <w:i w:val="false"/>
          <w:color w:val="000000"/>
          <w:sz w:val="28"/>
        </w:rPr>
        <w:t>
кредитором (отметить):</w:t>
      </w:r>
      <w:r>
        <w:br/>
      </w:r>
      <w:r>
        <w:rPr>
          <w:rFonts w:ascii="Times New Roman"/>
          <w:b w:val="false"/>
          <w:i w:val="false"/>
          <w:color w:val="000000"/>
          <w:sz w:val="28"/>
        </w:rPr>
        <w:t>
      ____ поступление средств на счет банка или иного финансового</w:t>
      </w:r>
      <w:r>
        <w:br/>
      </w:r>
      <w:r>
        <w:rPr>
          <w:rFonts w:ascii="Times New Roman"/>
          <w:b w:val="false"/>
          <w:i w:val="false"/>
          <w:color w:val="000000"/>
          <w:sz w:val="28"/>
        </w:rPr>
        <w:t>
института,</w:t>
      </w:r>
      <w:r>
        <w:br/>
      </w:r>
      <w:r>
        <w:rPr>
          <w:rFonts w:ascii="Times New Roman"/>
          <w:b w:val="false"/>
          <w:i w:val="false"/>
          <w:color w:val="000000"/>
          <w:sz w:val="28"/>
        </w:rPr>
        <w:t>
      ____ оплата кредитором бенефициару,</w:t>
      </w:r>
      <w:r>
        <w:br/>
      </w:r>
      <w:r>
        <w:rPr>
          <w:rFonts w:ascii="Times New Roman"/>
          <w:b w:val="false"/>
          <w:i w:val="false"/>
          <w:color w:val="000000"/>
          <w:sz w:val="28"/>
        </w:rPr>
        <w:t>
      ____ иное (расшифровать)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354"/>
        <w:gridCol w:w="3018"/>
        <w:gridCol w:w="3043"/>
        <w:gridCol w:w="24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по</w:t>
            </w:r>
            <w:r>
              <w:br/>
            </w:r>
            <w:r>
              <w:rPr>
                <w:rFonts w:ascii="Times New Roman"/>
                <w:b w:val="false"/>
                <w:i w:val="false"/>
                <w:color w:val="000000"/>
                <w:sz w:val="20"/>
              </w:rPr>
              <w:t>
</w:t>
            </w:r>
            <w:r>
              <w:rPr>
                <w:rFonts w:ascii="Times New Roman"/>
                <w:b w:val="false"/>
                <w:i w:val="false"/>
                <w:color w:val="000000"/>
                <w:sz w:val="20"/>
              </w:rPr>
              <w:t>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w:t>
            </w:r>
            <w:r>
              <w:br/>
            </w:r>
            <w:r>
              <w:rPr>
                <w:rFonts w:ascii="Times New Roman"/>
                <w:b w:val="false"/>
                <w:i w:val="false"/>
                <w:color w:val="000000"/>
                <w:sz w:val="20"/>
              </w:rPr>
              <w:t>
</w:t>
            </w:r>
            <w:r>
              <w:rPr>
                <w:rFonts w:ascii="Times New Roman"/>
                <w:b w:val="false"/>
                <w:i w:val="false"/>
                <w:color w:val="000000"/>
                <w:sz w:val="20"/>
              </w:rPr>
              <w:t>долга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w:t>
            </w:r>
            <w:r>
              <w:br/>
            </w:r>
            <w:r>
              <w:rPr>
                <w:rFonts w:ascii="Times New Roman"/>
                <w:b w:val="false"/>
                <w:i w:val="false"/>
                <w:color w:val="000000"/>
                <w:sz w:val="20"/>
              </w:rPr>
              <w:t>
</w:t>
            </w:r>
            <w:r>
              <w:rPr>
                <w:rFonts w:ascii="Times New Roman"/>
                <w:b w:val="false"/>
                <w:i w:val="false"/>
                <w:color w:val="000000"/>
                <w:sz w:val="20"/>
              </w:rPr>
              <w:t>подачи заявления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Примечание 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2. Участие в уставном капитале, операции с ценными</w:t>
      </w:r>
      <w:r>
        <w:br/>
      </w:r>
      <w:r>
        <w:rPr>
          <w:rFonts w:ascii="Times New Roman"/>
          <w:b w:val="false"/>
          <w:i w:val="false"/>
          <w:color w:val="000000"/>
          <w:sz w:val="28"/>
        </w:rPr>
        <w:t>
           </w:t>
      </w:r>
      <w:r>
        <w:rPr>
          <w:rFonts w:ascii="Times New Roman"/>
          <w:b/>
          <w:i w:val="false"/>
          <w:color w:val="000000"/>
          <w:sz w:val="28"/>
        </w:rPr>
        <w:t>бумагами и производными финансовыми инструментами</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1) ____ прямые инвестиции за границу,</w:t>
      </w:r>
      <w:r>
        <w:br/>
      </w:r>
      <w:r>
        <w:rPr>
          <w:rFonts w:ascii="Times New Roman"/>
          <w:b w:val="false"/>
          <w:i w:val="false"/>
          <w:color w:val="000000"/>
          <w:sz w:val="28"/>
        </w:rPr>
        <w:t>
      2) ____ прямые инвестиции в Республику Казахстан,</w:t>
      </w:r>
      <w:r>
        <w:br/>
      </w:r>
      <w:r>
        <w:rPr>
          <w:rFonts w:ascii="Times New Roman"/>
          <w:b w:val="false"/>
          <w:i w:val="false"/>
          <w:color w:val="000000"/>
          <w:sz w:val="28"/>
        </w:rPr>
        <w:t>
      3) ____ приобретение резидентами акций эмитентов-нерезидентов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4) ____ приобретение нерезидентами акций эмитентов-резидентов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5) ____ приобретение резидентами иных ценных бумаг</w:t>
      </w:r>
      <w:r>
        <w:br/>
      </w:r>
      <w:r>
        <w:rPr>
          <w:rFonts w:ascii="Times New Roman"/>
          <w:b w:val="false"/>
          <w:i w:val="false"/>
          <w:color w:val="000000"/>
          <w:sz w:val="28"/>
        </w:rPr>
        <w:t>
эмитентов-нерезидентов и паев инвестиционных фондов нерезидентов,</w:t>
      </w:r>
      <w:r>
        <w:br/>
      </w:r>
      <w:r>
        <w:rPr>
          <w:rFonts w:ascii="Times New Roman"/>
          <w:b w:val="false"/>
          <w:i w:val="false"/>
          <w:color w:val="000000"/>
          <w:sz w:val="28"/>
        </w:rPr>
        <w:t>
      6) ____ приобретение нерезидентами иных ценных бумаг</w:t>
      </w:r>
      <w:r>
        <w:br/>
      </w:r>
      <w:r>
        <w:rPr>
          <w:rFonts w:ascii="Times New Roman"/>
          <w:b w:val="false"/>
          <w:i w:val="false"/>
          <w:color w:val="000000"/>
          <w:sz w:val="28"/>
        </w:rPr>
        <w:t>
эмитентов-резидентов и паев инвестиционных фондов резидентов,</w:t>
      </w:r>
      <w:r>
        <w:br/>
      </w:r>
      <w:r>
        <w:rPr>
          <w:rFonts w:ascii="Times New Roman"/>
          <w:b w:val="false"/>
          <w:i w:val="false"/>
          <w:color w:val="000000"/>
          <w:sz w:val="28"/>
        </w:rPr>
        <w:t>
      7) ____ внесение резидентами вкладов в целях обеспечения</w:t>
      </w:r>
      <w:r>
        <w:br/>
      </w:r>
      <w:r>
        <w:rPr>
          <w:rFonts w:ascii="Times New Roman"/>
          <w:b w:val="false"/>
          <w:i w:val="false"/>
          <w:color w:val="000000"/>
          <w:sz w:val="28"/>
        </w:rPr>
        <w:t>
участия в уставном капитале нерезидентов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8) ____ внесение нерезидентами вкладов в целях обеспечения</w:t>
      </w:r>
      <w:r>
        <w:br/>
      </w:r>
      <w:r>
        <w:rPr>
          <w:rFonts w:ascii="Times New Roman"/>
          <w:b w:val="false"/>
          <w:i w:val="false"/>
          <w:color w:val="000000"/>
          <w:sz w:val="28"/>
        </w:rPr>
        <w:t>
участия в уставном капитале 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9) ____ размещение ценных бумаг эмитентов-нерезидентов,</w:t>
      </w:r>
      <w:r>
        <w:br/>
      </w:r>
      <w:r>
        <w:rPr>
          <w:rFonts w:ascii="Times New Roman"/>
          <w:b w:val="false"/>
          <w:i w:val="false"/>
          <w:color w:val="000000"/>
          <w:sz w:val="28"/>
        </w:rPr>
        <w:t>
выпущенных в соответствии с законодательством Республики Казахстан,</w:t>
      </w:r>
      <w:r>
        <w:br/>
      </w:r>
      <w:r>
        <w:rPr>
          <w:rFonts w:ascii="Times New Roman"/>
          <w:b w:val="false"/>
          <w:i w:val="false"/>
          <w:color w:val="000000"/>
          <w:sz w:val="28"/>
        </w:rPr>
        <w:t>
      10) ____ размещение ценных бумаг эмитентов-резидентов,</w:t>
      </w:r>
      <w:r>
        <w:br/>
      </w:r>
      <w:r>
        <w:rPr>
          <w:rFonts w:ascii="Times New Roman"/>
          <w:b w:val="false"/>
          <w:i w:val="false"/>
          <w:color w:val="000000"/>
          <w:sz w:val="28"/>
        </w:rPr>
        <w:t>
выпущенных в соответствии с законодательством других государств и на</w:t>
      </w:r>
      <w:r>
        <w:br/>
      </w:r>
      <w:r>
        <w:rPr>
          <w:rFonts w:ascii="Times New Roman"/>
          <w:b w:val="false"/>
          <w:i w:val="false"/>
          <w:color w:val="000000"/>
          <w:sz w:val="28"/>
        </w:rPr>
        <w:t>
их территории,</w:t>
      </w:r>
      <w:r>
        <w:br/>
      </w:r>
      <w:r>
        <w:rPr>
          <w:rFonts w:ascii="Times New Roman"/>
          <w:b w:val="false"/>
          <w:i w:val="false"/>
          <w:color w:val="000000"/>
          <w:sz w:val="28"/>
        </w:rPr>
        <w:t>
      11) ____ выпуск казахстанских депозитарных расписок,</w:t>
      </w:r>
      <w:r>
        <w:br/>
      </w:r>
      <w:r>
        <w:rPr>
          <w:rFonts w:ascii="Times New Roman"/>
          <w:b w:val="false"/>
          <w:i w:val="false"/>
          <w:color w:val="000000"/>
          <w:sz w:val="28"/>
        </w:rPr>
        <w:t>
      12) ____ выпуск депозитарных расписок на ценные бумаги</w:t>
      </w:r>
      <w:r>
        <w:br/>
      </w:r>
      <w:r>
        <w:rPr>
          <w:rFonts w:ascii="Times New Roman"/>
          <w:b w:val="false"/>
          <w:i w:val="false"/>
          <w:color w:val="000000"/>
          <w:sz w:val="28"/>
        </w:rPr>
        <w:t>
эмитентов-резидентов,</w:t>
      </w:r>
      <w:r>
        <w:br/>
      </w:r>
      <w:r>
        <w:rPr>
          <w:rFonts w:ascii="Times New Roman"/>
          <w:b w:val="false"/>
          <w:i w:val="false"/>
          <w:color w:val="000000"/>
          <w:sz w:val="28"/>
        </w:rPr>
        <w:t>
      13) ____ операции с производными финансовыми инструментами.</w:t>
      </w:r>
      <w:r>
        <w:br/>
      </w:r>
      <w:r>
        <w:rPr>
          <w:rFonts w:ascii="Times New Roman"/>
          <w:b w:val="false"/>
          <w:i w:val="false"/>
          <w:color w:val="000000"/>
          <w:sz w:val="28"/>
        </w:rPr>
        <w:t>
      2. Сведения об инвесторе (не заполняется, если заявитель</w:t>
      </w:r>
      <w:r>
        <w:br/>
      </w:r>
      <w:r>
        <w:rPr>
          <w:rFonts w:ascii="Times New Roman"/>
          <w:b w:val="false"/>
          <w:i w:val="false"/>
          <w:color w:val="000000"/>
          <w:sz w:val="28"/>
        </w:rPr>
        <w:t>
является инвестором):</w:t>
      </w:r>
      <w:r>
        <w:br/>
      </w:r>
      <w:r>
        <w:rPr>
          <w:rFonts w:ascii="Times New Roman"/>
          <w:b w:val="false"/>
          <w:i w:val="false"/>
          <w:color w:val="000000"/>
          <w:sz w:val="28"/>
        </w:rPr>
        <w:t>
      Резидент ___________ Нерезидент 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 телефон ______________________________</w:t>
      </w:r>
      <w:r>
        <w:br/>
      </w:r>
      <w:r>
        <w:rPr>
          <w:rFonts w:ascii="Times New Roman"/>
          <w:b w:val="false"/>
          <w:i w:val="false"/>
          <w:color w:val="000000"/>
          <w:sz w:val="28"/>
        </w:rPr>
        <w:t>
      Код ОКПО _______________ РНН/ИИН/БИН 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3. Сведения о продавце (не заполняется, если заявитель является</w:t>
      </w:r>
      <w:r>
        <w:br/>
      </w:r>
      <w:r>
        <w:rPr>
          <w:rFonts w:ascii="Times New Roman"/>
          <w:b w:val="false"/>
          <w:i w:val="false"/>
          <w:color w:val="000000"/>
          <w:sz w:val="28"/>
        </w:rPr>
        <w:t>
продавцом):</w:t>
      </w:r>
      <w:r>
        <w:br/>
      </w:r>
      <w:r>
        <w:rPr>
          <w:rFonts w:ascii="Times New Roman"/>
          <w:b w:val="false"/>
          <w:i w:val="false"/>
          <w:color w:val="000000"/>
          <w:sz w:val="28"/>
        </w:rPr>
        <w:t>
      Резидент ______________ Нерезидент _____________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 телефон _______________________________</w:t>
      </w:r>
      <w:r>
        <w:br/>
      </w:r>
      <w:r>
        <w:rPr>
          <w:rFonts w:ascii="Times New Roman"/>
          <w:b w:val="false"/>
          <w:i w:val="false"/>
          <w:color w:val="000000"/>
          <w:sz w:val="28"/>
        </w:rPr>
        <w:t>
      Код ОКПО ______________ РНН/ИИН/БИН 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4.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за просроченные платежи _____________________ за каждый</w:t>
      </w:r>
      <w:r>
        <w:br/>
      </w:r>
      <w:r>
        <w:rPr>
          <w:rFonts w:ascii="Times New Roman"/>
          <w:b w:val="false"/>
          <w:i w:val="false"/>
          <w:color w:val="000000"/>
          <w:sz w:val="28"/>
        </w:rPr>
        <w:t>
день просрочки.</w:t>
      </w:r>
      <w:r>
        <w:br/>
      </w:r>
      <w:r>
        <w:rPr>
          <w:rFonts w:ascii="Times New Roman"/>
          <w:b w:val="false"/>
          <w:i w:val="false"/>
          <w:color w:val="000000"/>
          <w:sz w:val="28"/>
        </w:rPr>
        <w:t>
      Сопутствующие платежи (комиссия за организацию, за управление,</w:t>
      </w:r>
      <w:r>
        <w:br/>
      </w:r>
      <w:r>
        <w:rPr>
          <w:rFonts w:ascii="Times New Roman"/>
          <w:b w:val="false"/>
          <w:i w:val="false"/>
          <w:color w:val="000000"/>
          <w:sz w:val="28"/>
        </w:rPr>
        <w:t>
комиссия за обязательства и другое)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Предоставлено средств по валютному договору на дату подачи</w:t>
      </w:r>
      <w:r>
        <w:br/>
      </w:r>
      <w:r>
        <w:rPr>
          <w:rFonts w:ascii="Times New Roman"/>
          <w:b w:val="false"/>
          <w:i w:val="false"/>
          <w:color w:val="000000"/>
          <w:sz w:val="28"/>
        </w:rPr>
        <w:t>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205"/>
        <w:gridCol w:w="2319"/>
        <w:gridCol w:w="6029"/>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w:t>
            </w:r>
            <w:r>
              <w:br/>
            </w:r>
            <w:r>
              <w:rPr>
                <w:rFonts w:ascii="Times New Roman"/>
                <w:b w:val="false"/>
                <w:i w:val="false"/>
                <w:color w:val="000000"/>
                <w:sz w:val="20"/>
              </w:rPr>
              <w:t>
</w:t>
            </w:r>
            <w:r>
              <w:rPr>
                <w:rFonts w:ascii="Times New Roman"/>
                <w:b w:val="false"/>
                <w:i w:val="false"/>
                <w:color w:val="000000"/>
                <w:sz w:val="20"/>
              </w:rPr>
              <w:t>валютного договора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об объекте инвестирования (не заполняется, если</w:t>
      </w:r>
      <w:r>
        <w:br/>
      </w:r>
      <w:r>
        <w:rPr>
          <w:rFonts w:ascii="Times New Roman"/>
          <w:b w:val="false"/>
          <w:i w:val="false"/>
          <w:color w:val="000000"/>
          <w:sz w:val="28"/>
        </w:rPr>
        <w:t>
заявитель является объектом инвестирования):</w:t>
      </w:r>
      <w:r>
        <w:br/>
      </w:r>
      <w:r>
        <w:rPr>
          <w:rFonts w:ascii="Times New Roman"/>
          <w:b w:val="false"/>
          <w:i w:val="false"/>
          <w:color w:val="000000"/>
          <w:sz w:val="28"/>
        </w:rPr>
        <w:t>
      Резидент _____________ Нерезидент ____________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резиденте: адрес (область, город) ________________</w:t>
      </w:r>
      <w:r>
        <w:br/>
      </w:r>
      <w:r>
        <w:rPr>
          <w:rFonts w:ascii="Times New Roman"/>
          <w:b w:val="false"/>
          <w:i w:val="false"/>
          <w:color w:val="000000"/>
          <w:sz w:val="28"/>
        </w:rPr>
        <w:t>
      Код ОКПО _____________________ РНН/ИИН/БИН 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6. Капитал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 или долями участия в</w:t>
      </w:r>
      <w:r>
        <w:br/>
      </w:r>
      <w:r>
        <w:rPr>
          <w:rFonts w:ascii="Times New Roman"/>
          <w:b w:val="false"/>
          <w:i w:val="false"/>
          <w:color w:val="000000"/>
          <w:sz w:val="28"/>
        </w:rPr>
        <w:t>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810"/>
        <w:gridCol w:w="1956"/>
        <w:gridCol w:w="1881"/>
        <w:gridCol w:w="1863"/>
        <w:gridCol w:w="205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 валютному</w:t>
            </w:r>
            <w:r>
              <w:br/>
            </w:r>
            <w:r>
              <w:rPr>
                <w:rFonts w:ascii="Times New Roman"/>
                <w:b w:val="false"/>
                <w:i w:val="false"/>
                <w:color w:val="000000"/>
                <w:sz w:val="20"/>
              </w:rPr>
              <w:t>
</w:t>
            </w:r>
            <w:r>
              <w:rPr>
                <w:rFonts w:ascii="Times New Roman"/>
                <w:b w:val="false"/>
                <w:i w:val="false"/>
                <w:color w:val="000000"/>
                <w:sz w:val="20"/>
              </w:rPr>
              <w:t>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по</w:t>
            </w:r>
            <w:r>
              <w:br/>
            </w:r>
            <w:r>
              <w:rPr>
                <w:rFonts w:ascii="Times New Roman"/>
                <w:b w:val="false"/>
                <w:i w:val="false"/>
                <w:color w:val="000000"/>
                <w:sz w:val="20"/>
              </w:rPr>
              <w:t>
</w:t>
            </w:r>
            <w:r>
              <w:rPr>
                <w:rFonts w:ascii="Times New Roman"/>
                <w:b w:val="false"/>
                <w:i w:val="false"/>
                <w:color w:val="000000"/>
                <w:sz w:val="20"/>
              </w:rPr>
              <w:t>учредительным документам в</w:t>
            </w:r>
            <w:r>
              <w:br/>
            </w:r>
            <w:r>
              <w:rPr>
                <w:rFonts w:ascii="Times New Roman"/>
                <w:b w:val="false"/>
                <w:i w:val="false"/>
                <w:color w:val="000000"/>
                <w:sz w:val="20"/>
              </w:rPr>
              <w:t>
</w:t>
            </w:r>
            <w:r>
              <w:rPr>
                <w:rFonts w:ascii="Times New Roman"/>
                <w:b w:val="false"/>
                <w:i w:val="false"/>
                <w:color w:val="000000"/>
                <w:sz w:val="20"/>
              </w:rPr>
              <w:t>стоимостном выражении, тысяч</w:t>
            </w:r>
            <w:r>
              <w:br/>
            </w:r>
            <w:r>
              <w:rPr>
                <w:rFonts w:ascii="Times New Roman"/>
                <w:b w:val="false"/>
                <w:i w:val="false"/>
                <w:color w:val="000000"/>
                <w:sz w:val="20"/>
              </w:rPr>
              <w:t>
</w:t>
            </w:r>
            <w:r>
              <w:rPr>
                <w:rFonts w:ascii="Times New Roman"/>
                <w:b w:val="false"/>
                <w:i w:val="false"/>
                <w:color w:val="000000"/>
                <w:sz w:val="20"/>
              </w:rPr>
              <w:t>единиц валюты по учредительным</w:t>
            </w:r>
            <w:r>
              <w:br/>
            </w:r>
            <w:r>
              <w:rPr>
                <w:rFonts w:ascii="Times New Roman"/>
                <w:b w:val="false"/>
                <w:i w:val="false"/>
                <w:color w:val="000000"/>
                <w:sz w:val="20"/>
              </w:rPr>
              <w:t>
</w:t>
            </w:r>
            <w:r>
              <w:rPr>
                <w:rFonts w:ascii="Times New Roman"/>
                <w:b w:val="false"/>
                <w:i w:val="false"/>
                <w:color w:val="000000"/>
                <w:sz w:val="20"/>
              </w:rPr>
              <w:t>документам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соответствии</w:t>
            </w:r>
            <w:r>
              <w:br/>
            </w:r>
            <w:r>
              <w:rPr>
                <w:rFonts w:ascii="Times New Roman"/>
                <w:b w:val="false"/>
                <w:i w:val="false"/>
                <w:color w:val="000000"/>
                <w:sz w:val="20"/>
              </w:rPr>
              <w:t>
</w:t>
            </w:r>
            <w:r>
              <w:rPr>
                <w:rFonts w:ascii="Times New Roman"/>
                <w:b w:val="false"/>
                <w:i w:val="false"/>
                <w:color w:val="000000"/>
                <w:sz w:val="20"/>
              </w:rPr>
              <w:t>с финансовой отчетностью, тысяч</w:t>
            </w:r>
            <w:r>
              <w:br/>
            </w:r>
            <w:r>
              <w:rPr>
                <w:rFonts w:ascii="Times New Roman"/>
                <w:b w:val="false"/>
                <w:i w:val="false"/>
                <w:color w:val="000000"/>
                <w:sz w:val="20"/>
              </w:rPr>
              <w:t>
</w:t>
            </w:r>
            <w:r>
              <w:rPr>
                <w:rFonts w:ascii="Times New Roman"/>
                <w:b w:val="false"/>
                <w:i w:val="false"/>
                <w:color w:val="000000"/>
                <w:sz w:val="20"/>
              </w:rPr>
              <w:t>единиц валюты финансовой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 инвестирования,</w:t>
            </w:r>
            <w:r>
              <w:br/>
            </w:r>
            <w:r>
              <w:rPr>
                <w:rFonts w:ascii="Times New Roman"/>
                <w:b w:val="false"/>
                <w:i w:val="false"/>
                <w:color w:val="000000"/>
                <w:sz w:val="20"/>
              </w:rPr>
              <w:t>
</w:t>
            </w:r>
            <w:r>
              <w:rPr>
                <w:rFonts w:ascii="Times New Roman"/>
                <w:b w:val="false"/>
                <w:i w:val="false"/>
                <w:color w:val="000000"/>
                <w:sz w:val="20"/>
              </w:rPr>
              <w:t>паи, внесенные инвестором (ами)</w:t>
            </w:r>
            <w:r>
              <w:br/>
            </w:r>
            <w:r>
              <w:rPr>
                <w:rFonts w:ascii="Times New Roman"/>
                <w:b w:val="false"/>
                <w:i w:val="false"/>
                <w:color w:val="000000"/>
                <w:sz w:val="20"/>
              </w:rPr>
              <w:t>
</w:t>
            </w:r>
            <w:r>
              <w:rPr>
                <w:rFonts w:ascii="Times New Roman"/>
                <w:b w:val="false"/>
                <w:i w:val="false"/>
                <w:color w:val="000000"/>
                <w:sz w:val="20"/>
              </w:rPr>
              <w:t>в стоимостном выражении, тысяч</w:t>
            </w:r>
            <w:r>
              <w:br/>
            </w:r>
            <w:r>
              <w:rPr>
                <w:rFonts w:ascii="Times New Roman"/>
                <w:b w:val="false"/>
                <w:i w:val="false"/>
                <w:color w:val="000000"/>
                <w:sz w:val="20"/>
              </w:rPr>
              <w:t>
</w:t>
            </w:r>
            <w:r>
              <w:rPr>
                <w:rFonts w:ascii="Times New Roman"/>
                <w:b w:val="false"/>
                <w:i w:val="false"/>
                <w:color w:val="000000"/>
                <w:sz w:val="20"/>
              </w:rPr>
              <w:t>единиц валюты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(-ов) в капитале</w:t>
            </w:r>
            <w:r>
              <w:br/>
            </w:r>
            <w:r>
              <w:rPr>
                <w:rFonts w:ascii="Times New Roman"/>
                <w:b w:val="false"/>
                <w:i w:val="false"/>
                <w:color w:val="000000"/>
                <w:sz w:val="20"/>
              </w:rPr>
              <w:t>
</w:t>
            </w:r>
            <w:r>
              <w:rPr>
                <w:rFonts w:ascii="Times New Roman"/>
                <w:b w:val="false"/>
                <w:i w:val="false"/>
                <w:color w:val="000000"/>
                <w:sz w:val="20"/>
              </w:rPr>
              <w:t>объекта инвестирования, процент</w:t>
            </w:r>
            <w:r>
              <w:br/>
            </w:r>
            <w:r>
              <w:rPr>
                <w:rFonts w:ascii="Times New Roman"/>
                <w:b w:val="false"/>
                <w:i w:val="false"/>
                <w:color w:val="000000"/>
                <w:sz w:val="20"/>
              </w:rPr>
              <w:t>
</w:t>
            </w:r>
            <w:r>
              <w:rPr>
                <w:rFonts w:ascii="Times New Roman"/>
                <w:b w:val="false"/>
                <w:i w:val="false"/>
                <w:color w:val="000000"/>
                <w:sz w:val="20"/>
              </w:rPr>
              <w:t>голосов участников или</w:t>
            </w:r>
            <w:r>
              <w:br/>
            </w:r>
            <w:r>
              <w:rPr>
                <w:rFonts w:ascii="Times New Roman"/>
                <w:b w:val="false"/>
                <w:i w:val="false"/>
                <w:color w:val="000000"/>
                <w:sz w:val="20"/>
              </w:rPr>
              <w:t>
</w:t>
            </w:r>
            <w:r>
              <w:rPr>
                <w:rFonts w:ascii="Times New Roman"/>
                <w:b w:val="false"/>
                <w:i w:val="false"/>
                <w:color w:val="000000"/>
                <w:sz w:val="20"/>
              </w:rPr>
              <w:t>голосующих акций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Информация об акциях объекта инвестирования (заполняется в случае осуществления операций с голосующими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129"/>
        <w:gridCol w:w="1486"/>
        <w:gridCol w:w="2797"/>
        <w:gridCol w:w="1990"/>
        <w:gridCol w:w="3041"/>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 валютному договору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w:t>
            </w:r>
            <w:r>
              <w:br/>
            </w:r>
            <w:r>
              <w:rPr>
                <w:rFonts w:ascii="Times New Roman"/>
                <w:b w:val="false"/>
                <w:i w:val="false"/>
                <w:color w:val="000000"/>
                <w:sz w:val="20"/>
              </w:rPr>
              <w:t>
</w:t>
            </w:r>
            <w:r>
              <w:rPr>
                <w:rFonts w:ascii="Times New Roman"/>
                <w:b w:val="false"/>
                <w:i w:val="false"/>
                <w:color w:val="000000"/>
                <w:sz w:val="20"/>
              </w:rPr>
              <w:t>акций, принадлежащее</w:t>
            </w:r>
            <w:r>
              <w:br/>
            </w:r>
            <w:r>
              <w:rPr>
                <w:rFonts w:ascii="Times New Roman"/>
                <w:b w:val="false"/>
                <w:i w:val="false"/>
                <w:color w:val="000000"/>
                <w:sz w:val="20"/>
              </w:rPr>
              <w:t>
</w:t>
            </w:r>
            <w:r>
              <w:rPr>
                <w:rFonts w:ascii="Times New Roman"/>
                <w:b w:val="false"/>
                <w:i w:val="false"/>
                <w:color w:val="000000"/>
                <w:sz w:val="20"/>
              </w:rPr>
              <w:t>инвестору(ам), штук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3553"/>
        <w:gridCol w:w="3517"/>
        <w:gridCol w:w="1908"/>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 (простая/</w:t>
            </w:r>
            <w:r>
              <w:br/>
            </w:r>
            <w:r>
              <w:rPr>
                <w:rFonts w:ascii="Times New Roman"/>
                <w:b w:val="false"/>
                <w:i w:val="false"/>
                <w:color w:val="000000"/>
                <w:sz w:val="20"/>
              </w:rPr>
              <w:t>
</w:t>
            </w:r>
            <w:r>
              <w:rPr>
                <w:rFonts w:ascii="Times New Roman"/>
                <w:b w:val="false"/>
                <w:i w:val="false"/>
                <w:color w:val="000000"/>
                <w:sz w:val="20"/>
              </w:rPr>
              <w:t>привилегированная, с</w:t>
            </w:r>
            <w:r>
              <w:br/>
            </w:r>
            <w:r>
              <w:rPr>
                <w:rFonts w:ascii="Times New Roman"/>
                <w:b w:val="false"/>
                <w:i w:val="false"/>
                <w:color w:val="000000"/>
                <w:sz w:val="20"/>
              </w:rPr>
              <w:t>
</w:t>
            </w:r>
            <w:r>
              <w:rPr>
                <w:rFonts w:ascii="Times New Roman"/>
                <w:b w:val="false"/>
                <w:i w:val="false"/>
                <w:color w:val="000000"/>
                <w:sz w:val="20"/>
              </w:rPr>
              <w:t>правом/без права голоса)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(ISIN) либо</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(НИН)</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r>
              <w:br/>
            </w:r>
            <w:r>
              <w:rPr>
                <w:rFonts w:ascii="Times New Roman"/>
                <w:b w:val="false"/>
                <w:i w:val="false"/>
                <w:color w:val="000000"/>
                <w:sz w:val="20"/>
              </w:rPr>
              <w:t>
</w:t>
            </w:r>
            <w:r>
              <w:rPr>
                <w:rFonts w:ascii="Times New Roman"/>
                <w:b w:val="false"/>
                <w:i w:val="false"/>
                <w:color w:val="000000"/>
                <w:sz w:val="20"/>
              </w:rPr>
              <w:t>или цена размещения</w:t>
            </w:r>
            <w:r>
              <w:br/>
            </w:r>
            <w:r>
              <w:rPr>
                <w:rFonts w:ascii="Times New Roman"/>
                <w:b w:val="false"/>
                <w:i w:val="false"/>
                <w:color w:val="000000"/>
                <w:sz w:val="20"/>
              </w:rPr>
              <w:t>
</w:t>
            </w:r>
            <w:r>
              <w:rPr>
                <w:rFonts w:ascii="Times New Roman"/>
                <w:b w:val="false"/>
                <w:i w:val="false"/>
                <w:color w:val="000000"/>
                <w:sz w:val="20"/>
              </w:rPr>
              <w:t>одной ценной бумаги</w:t>
            </w:r>
            <w:r>
              <w:br/>
            </w:r>
            <w:r>
              <w:rPr>
                <w:rFonts w:ascii="Times New Roman"/>
                <w:b w:val="false"/>
                <w:i w:val="false"/>
                <w:color w:val="000000"/>
                <w:sz w:val="20"/>
              </w:rPr>
              <w:t>
</w:t>
            </w:r>
            <w:r>
              <w:rPr>
                <w:rFonts w:ascii="Times New Roman"/>
                <w:b w:val="false"/>
                <w:i w:val="false"/>
                <w:color w:val="000000"/>
                <w:sz w:val="20"/>
              </w:rPr>
              <w:t>(единиц валюты)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долговых ценных бумагах или паях инвестиционных фондов, приобретаемых инвестором (-ами), включая выпуск:</w:t>
      </w:r>
      <w:r>
        <w:br/>
      </w:r>
      <w:r>
        <w:rPr>
          <w:rFonts w:ascii="Times New Roman"/>
          <w:b w:val="false"/>
          <w:i w:val="false"/>
          <w:color w:val="000000"/>
          <w:sz w:val="28"/>
        </w:rPr>
        <w:t>
      ISIN/НИН ______________________________________________________</w:t>
      </w:r>
      <w:r>
        <w:br/>
      </w:r>
      <w:r>
        <w:rPr>
          <w:rFonts w:ascii="Times New Roman"/>
          <w:b w:val="false"/>
          <w:i w:val="false"/>
          <w:color w:val="000000"/>
          <w:sz w:val="28"/>
        </w:rPr>
        <w:t>
      Количество ценных бумаг __________________________________ штук</w:t>
      </w:r>
      <w:r>
        <w:br/>
      </w:r>
      <w:r>
        <w:rPr>
          <w:rFonts w:ascii="Times New Roman"/>
          <w:b w:val="false"/>
          <w:i w:val="false"/>
          <w:color w:val="000000"/>
          <w:sz w:val="28"/>
        </w:rPr>
        <w:t>
      Номинальная стоимость одной ценной бумаги _______ единиц валюты</w:t>
      </w:r>
      <w:r>
        <w:br/>
      </w:r>
      <w:r>
        <w:rPr>
          <w:rFonts w:ascii="Times New Roman"/>
          <w:b w:val="false"/>
          <w:i w:val="false"/>
          <w:color w:val="000000"/>
          <w:sz w:val="28"/>
        </w:rPr>
        <w:t>
      Валюта выпуска ________________________________________________</w:t>
      </w:r>
      <w:r>
        <w:br/>
      </w:r>
      <w:r>
        <w:rPr>
          <w:rFonts w:ascii="Times New Roman"/>
          <w:b w:val="false"/>
          <w:i w:val="false"/>
          <w:color w:val="000000"/>
          <w:sz w:val="28"/>
        </w:rPr>
        <w:t>
      9.1. для долговых ценных бумаг</w:t>
      </w:r>
      <w:r>
        <w:br/>
      </w:r>
      <w:r>
        <w:rPr>
          <w:rFonts w:ascii="Times New Roman"/>
          <w:b w:val="false"/>
          <w:i w:val="false"/>
          <w:color w:val="000000"/>
          <w:sz w:val="28"/>
        </w:rPr>
        <w:t>
      Дата выпуска ____________________ Дата погашения ______________</w:t>
      </w:r>
      <w:r>
        <w:br/>
      </w:r>
      <w:r>
        <w:rPr>
          <w:rFonts w:ascii="Times New Roman"/>
          <w:b w:val="false"/>
          <w:i w:val="false"/>
          <w:color w:val="000000"/>
          <w:sz w:val="28"/>
        </w:rPr>
        <w:t>
      Купонная ставка _______________________________ процент годовых</w:t>
      </w:r>
      <w:r>
        <w:br/>
      </w:r>
      <w:r>
        <w:rPr>
          <w:rFonts w:ascii="Times New Roman"/>
          <w:b w:val="false"/>
          <w:i w:val="false"/>
          <w:color w:val="000000"/>
          <w:sz w:val="28"/>
        </w:rPr>
        <w:t>
(в случае плавающей процентной ставки указать базу ее исчисления</w:t>
      </w:r>
      <w:r>
        <w:br/>
      </w:r>
      <w:r>
        <w:rPr>
          <w:rFonts w:ascii="Times New Roman"/>
          <w:b w:val="false"/>
          <w:i w:val="false"/>
          <w:color w:val="000000"/>
          <w:sz w:val="28"/>
        </w:rPr>
        <w:t>
____________________________ и размер маржи) ________________________</w:t>
      </w:r>
      <w:r>
        <w:br/>
      </w:r>
      <w:r>
        <w:rPr>
          <w:rFonts w:ascii="Times New Roman"/>
          <w:b w:val="false"/>
          <w:i w:val="false"/>
          <w:color w:val="000000"/>
          <w:sz w:val="28"/>
        </w:rPr>
        <w:t>
      Периодичность и даты выплаты купонов __________________________</w:t>
      </w:r>
      <w:r>
        <w:br/>
      </w:r>
      <w:r>
        <w:rPr>
          <w:rFonts w:ascii="Times New Roman"/>
          <w:b w:val="false"/>
          <w:i w:val="false"/>
          <w:color w:val="000000"/>
          <w:sz w:val="28"/>
        </w:rPr>
        <w:t>
      9.2. для паев инвестиционного фонда</w:t>
      </w:r>
      <w:r>
        <w:br/>
      </w:r>
      <w:r>
        <w:rPr>
          <w:rFonts w:ascii="Times New Roman"/>
          <w:b w:val="false"/>
          <w:i w:val="false"/>
          <w:color w:val="000000"/>
          <w:sz w:val="28"/>
        </w:rPr>
        <w:t>
      Вид фонда (акционерный, паевой, открытый, закрытый,</w:t>
      </w:r>
      <w:r>
        <w:br/>
      </w:r>
      <w:r>
        <w:rPr>
          <w:rFonts w:ascii="Times New Roman"/>
          <w:b w:val="false"/>
          <w:i w:val="false"/>
          <w:color w:val="000000"/>
          <w:sz w:val="28"/>
        </w:rPr>
        <w:t>
интервальный, иной (указать) ________________________________________</w:t>
      </w:r>
      <w:r>
        <w:br/>
      </w:r>
      <w:r>
        <w:rPr>
          <w:rFonts w:ascii="Times New Roman"/>
          <w:b w:val="false"/>
          <w:i w:val="false"/>
          <w:color w:val="000000"/>
          <w:sz w:val="28"/>
        </w:rPr>
        <w:t>
      Управляющая компания __________________________________________</w:t>
      </w:r>
      <w:r>
        <w:br/>
      </w:r>
      <w:r>
        <w:rPr>
          <w:rFonts w:ascii="Times New Roman"/>
          <w:b w:val="false"/>
          <w:i w:val="false"/>
          <w:color w:val="000000"/>
          <w:sz w:val="28"/>
        </w:rPr>
        <w:t>
                                  (наименование, страна)</w:t>
      </w:r>
      <w:r>
        <w:br/>
      </w:r>
      <w:r>
        <w:rPr>
          <w:rFonts w:ascii="Times New Roman"/>
          <w:b w:val="false"/>
          <w:i w:val="false"/>
          <w:color w:val="000000"/>
          <w:sz w:val="28"/>
        </w:rPr>
        <w:t>
      10. Сведения о депозитарных расписках:</w:t>
      </w:r>
      <w:r>
        <w:br/>
      </w:r>
      <w:r>
        <w:rPr>
          <w:rFonts w:ascii="Times New Roman"/>
          <w:b w:val="false"/>
          <w:i w:val="false"/>
          <w:color w:val="000000"/>
          <w:sz w:val="28"/>
        </w:rPr>
        <w:t>
      ISIN/НИН депозитарной расписки ________________________________</w:t>
      </w:r>
      <w:r>
        <w:br/>
      </w:r>
      <w:r>
        <w:rPr>
          <w:rFonts w:ascii="Times New Roman"/>
          <w:b w:val="false"/>
          <w:i w:val="false"/>
          <w:color w:val="000000"/>
          <w:sz w:val="28"/>
        </w:rPr>
        <w:t>
      Дата выпуска __________________________________________________</w:t>
      </w:r>
      <w:r>
        <w:br/>
      </w:r>
      <w:r>
        <w:rPr>
          <w:rFonts w:ascii="Times New Roman"/>
          <w:b w:val="false"/>
          <w:i w:val="false"/>
          <w:color w:val="000000"/>
          <w:sz w:val="28"/>
        </w:rPr>
        <w:t>
      Количество депозитарных расписок: _________________ штук до</w:t>
      </w:r>
      <w:r>
        <w:br/>
      </w:r>
      <w:r>
        <w:rPr>
          <w:rFonts w:ascii="Times New Roman"/>
          <w:b w:val="false"/>
          <w:i w:val="false"/>
          <w:color w:val="000000"/>
          <w:sz w:val="28"/>
        </w:rPr>
        <w:t>
проведения операции, _______________________ штук после проведения</w:t>
      </w:r>
      <w:r>
        <w:br/>
      </w:r>
      <w:r>
        <w:rPr>
          <w:rFonts w:ascii="Times New Roman"/>
          <w:b w:val="false"/>
          <w:i w:val="false"/>
          <w:color w:val="000000"/>
          <w:sz w:val="28"/>
        </w:rPr>
        <w:t>
операции.</w:t>
      </w:r>
      <w:r>
        <w:br/>
      </w:r>
      <w:r>
        <w:rPr>
          <w:rFonts w:ascii="Times New Roman"/>
          <w:b w:val="false"/>
          <w:i w:val="false"/>
          <w:color w:val="000000"/>
          <w:sz w:val="28"/>
        </w:rPr>
        <w:t>
      Соотношение единиц депозитарной расписки и базового актива: ___</w:t>
      </w:r>
      <w:r>
        <w:br/>
      </w:r>
      <w:r>
        <w:rPr>
          <w:rFonts w:ascii="Times New Roman"/>
          <w:b w:val="false"/>
          <w:i w:val="false"/>
          <w:color w:val="000000"/>
          <w:sz w:val="28"/>
        </w:rPr>
        <w:t>
штук депозитарной расписки = ____________ штук базового актива.</w:t>
      </w:r>
      <w:r>
        <w:br/>
      </w:r>
      <w:r>
        <w:rPr>
          <w:rFonts w:ascii="Times New Roman"/>
          <w:b w:val="false"/>
          <w:i w:val="false"/>
          <w:color w:val="000000"/>
          <w:sz w:val="28"/>
        </w:rPr>
        <w:t>
      10.1. Сведения о базовом активе депозитарных расписок: ________</w:t>
      </w:r>
      <w:r>
        <w:br/>
      </w:r>
      <w:r>
        <w:rPr>
          <w:rFonts w:ascii="Times New Roman"/>
          <w:b w:val="false"/>
          <w:i w:val="false"/>
          <w:color w:val="000000"/>
          <w:sz w:val="28"/>
        </w:rPr>
        <w:t>
      Вид ценной бумаги: _______ акции, ________ облигации (указать).</w:t>
      </w:r>
      <w:r>
        <w:br/>
      </w:r>
      <w:r>
        <w:rPr>
          <w:rFonts w:ascii="Times New Roman"/>
          <w:b w:val="false"/>
          <w:i w:val="false"/>
          <w:color w:val="000000"/>
          <w:sz w:val="28"/>
        </w:rPr>
        <w:t>
      Количество единиц базового актива, конвертированные в</w:t>
      </w:r>
      <w:r>
        <w:br/>
      </w:r>
      <w:r>
        <w:rPr>
          <w:rFonts w:ascii="Times New Roman"/>
          <w:b w:val="false"/>
          <w:i w:val="false"/>
          <w:color w:val="000000"/>
          <w:sz w:val="28"/>
        </w:rPr>
        <w:t>
депозитарные расписки: _______________ штук до проведения операции,</w:t>
      </w:r>
      <w:r>
        <w:br/>
      </w:r>
      <w:r>
        <w:rPr>
          <w:rFonts w:ascii="Times New Roman"/>
          <w:b w:val="false"/>
          <w:i w:val="false"/>
          <w:color w:val="000000"/>
          <w:sz w:val="28"/>
        </w:rPr>
        <w:t>
___________________ штук после проведения операции.</w:t>
      </w:r>
      <w:r>
        <w:br/>
      </w:r>
      <w:r>
        <w:rPr>
          <w:rFonts w:ascii="Times New Roman"/>
          <w:b w:val="false"/>
          <w:i w:val="false"/>
          <w:color w:val="000000"/>
          <w:sz w:val="28"/>
        </w:rPr>
        <w:t>
      10.2. Эмитент депозитарной расписки:</w:t>
      </w:r>
      <w:r>
        <w:br/>
      </w:r>
      <w:r>
        <w:rPr>
          <w:rFonts w:ascii="Times New Roman"/>
          <w:b w:val="false"/>
          <w:i w:val="false"/>
          <w:color w:val="000000"/>
          <w:sz w:val="28"/>
        </w:rPr>
        <w:t>
      Резидент _____________ Нерезидент ___________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____ опцион, ____ форвард, _____ фьючерс, ____ иное</w:t>
      </w:r>
      <w:r>
        <w:br/>
      </w:r>
      <w:r>
        <w:rPr>
          <w:rFonts w:ascii="Times New Roman"/>
          <w:b w:val="false"/>
          <w:i w:val="false"/>
          <w:color w:val="000000"/>
          <w:sz w:val="28"/>
        </w:rPr>
        <w:t>
(расшифровать) ______________________________________________________</w:t>
      </w:r>
      <w:r>
        <w:br/>
      </w:r>
      <w:r>
        <w:rPr>
          <w:rFonts w:ascii="Times New Roman"/>
          <w:b w:val="false"/>
          <w:i w:val="false"/>
          <w:color w:val="000000"/>
          <w:sz w:val="28"/>
        </w:rPr>
        <w:t>
      Наименование базового актива производного финансового</w:t>
      </w:r>
      <w:r>
        <w:br/>
      </w:r>
      <w:r>
        <w:rPr>
          <w:rFonts w:ascii="Times New Roman"/>
          <w:b w:val="false"/>
          <w:i w:val="false"/>
          <w:color w:val="000000"/>
          <w:sz w:val="28"/>
        </w:rPr>
        <w:t>
инструмента _________________________________________________________</w:t>
      </w:r>
      <w:r>
        <w:br/>
      </w:r>
      <w:r>
        <w:rPr>
          <w:rFonts w:ascii="Times New Roman"/>
          <w:b w:val="false"/>
          <w:i w:val="false"/>
          <w:color w:val="000000"/>
          <w:sz w:val="28"/>
        </w:rPr>
        <w:t>
      12. Примечание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3. Открытие счета в иностранном банке</w:t>
      </w:r>
    </w:p>
    <w:p>
      <w:pPr>
        <w:spacing w:after="0"/>
        <w:ind w:left="0"/>
        <w:jc w:val="both"/>
      </w:pPr>
      <w:r>
        <w:rPr>
          <w:rFonts w:ascii="Times New Roman"/>
          <w:b w:val="false"/>
          <w:i w:val="false"/>
          <w:color w:val="000000"/>
          <w:sz w:val="28"/>
        </w:rPr>
        <w:t>      1. Иностранный банк ___________________________________________</w:t>
      </w:r>
      <w:r>
        <w:br/>
      </w:r>
      <w:r>
        <w:rPr>
          <w:rFonts w:ascii="Times New Roman"/>
          <w:b w:val="false"/>
          <w:i w:val="false"/>
          <w:color w:val="000000"/>
          <w:sz w:val="28"/>
        </w:rPr>
        <w:t>
        (наименование, адрес, код SWIFT и иные банковские реквизиты)</w:t>
      </w:r>
      <w:r>
        <w:br/>
      </w:r>
      <w:r>
        <w:rPr>
          <w:rFonts w:ascii="Times New Roman"/>
          <w:b w:val="false"/>
          <w:i w:val="false"/>
          <w:color w:val="000000"/>
          <w:sz w:val="28"/>
        </w:rPr>
        <w:t>
      2. Валюта счета ___________________</w:t>
      </w:r>
      <w:r>
        <w:br/>
      </w:r>
      <w:r>
        <w:rPr>
          <w:rFonts w:ascii="Times New Roman"/>
          <w:b w:val="false"/>
          <w:i w:val="false"/>
          <w:color w:val="000000"/>
          <w:sz w:val="28"/>
        </w:rPr>
        <w:t>
      3. Номер счета ____________________</w:t>
      </w:r>
      <w:r>
        <w:br/>
      </w:r>
      <w:r>
        <w:rPr>
          <w:rFonts w:ascii="Times New Roman"/>
          <w:b w:val="false"/>
          <w:i w:val="false"/>
          <w:color w:val="000000"/>
          <w:sz w:val="28"/>
        </w:rPr>
        <w:t>
      4. Тип счета (отметить):</w:t>
      </w:r>
      <w:r>
        <w:br/>
      </w:r>
      <w:r>
        <w:rPr>
          <w:rFonts w:ascii="Times New Roman"/>
          <w:b w:val="false"/>
          <w:i w:val="false"/>
          <w:color w:val="000000"/>
          <w:sz w:val="28"/>
        </w:rPr>
        <w:t>
      ______ текущий счет резидента,</w:t>
      </w:r>
      <w:r>
        <w:br/>
      </w:r>
      <w:r>
        <w:rPr>
          <w:rFonts w:ascii="Times New Roman"/>
          <w:b w:val="false"/>
          <w:i w:val="false"/>
          <w:color w:val="000000"/>
          <w:sz w:val="28"/>
        </w:rPr>
        <w:t>
      ______ текущий счет филиала (представительства) резидента,</w:t>
      </w:r>
      <w:r>
        <w:br/>
      </w:r>
      <w:r>
        <w:rPr>
          <w:rFonts w:ascii="Times New Roman"/>
          <w:b w:val="false"/>
          <w:i w:val="false"/>
          <w:color w:val="000000"/>
          <w:sz w:val="28"/>
        </w:rPr>
        <w:t>
      ______ вклад резидента,</w:t>
      </w:r>
      <w:r>
        <w:br/>
      </w:r>
      <w:r>
        <w:rPr>
          <w:rFonts w:ascii="Times New Roman"/>
          <w:b w:val="false"/>
          <w:i w:val="false"/>
          <w:color w:val="000000"/>
          <w:sz w:val="28"/>
        </w:rPr>
        <w:t>
      ______ прочее (расшифровать)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Местонахождение филиала (представительства) резидента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6. Примечание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4. Другие операции движения капитала</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____ приобретение права собственности на недвижимость</w:t>
      </w:r>
      <w:r>
        <w:br/>
      </w:r>
      <w:r>
        <w:rPr>
          <w:rFonts w:ascii="Times New Roman"/>
          <w:b w:val="false"/>
          <w:i w:val="false"/>
          <w:color w:val="000000"/>
          <w:sz w:val="28"/>
        </w:rPr>
        <w:t>
      ____ приобретение полностью исключительного права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____ исполнение обязательств участника совместной деятельности</w:t>
      </w:r>
      <w:r>
        <w:br/>
      </w:r>
      <w:r>
        <w:rPr>
          <w:rFonts w:ascii="Times New Roman"/>
          <w:b w:val="false"/>
          <w:i w:val="false"/>
          <w:color w:val="000000"/>
          <w:sz w:val="28"/>
        </w:rPr>
        <w:t>
      ____ передача денег и иного имущества в доверительное</w:t>
      </w:r>
      <w:r>
        <w:br/>
      </w:r>
      <w:r>
        <w:rPr>
          <w:rFonts w:ascii="Times New Roman"/>
          <w:b w:val="false"/>
          <w:i w:val="false"/>
          <w:color w:val="000000"/>
          <w:sz w:val="28"/>
        </w:rPr>
        <w:t>
управление.</w:t>
      </w:r>
      <w:r>
        <w:br/>
      </w:r>
      <w:r>
        <w:rPr>
          <w:rFonts w:ascii="Times New Roman"/>
          <w:b w:val="false"/>
          <w:i w:val="false"/>
          <w:color w:val="000000"/>
          <w:sz w:val="28"/>
        </w:rPr>
        <w:t>
      2.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вознаграждения (интереса) за использование средств (если</w:t>
      </w:r>
      <w:r>
        <w:br/>
      </w:r>
      <w:r>
        <w:rPr>
          <w:rFonts w:ascii="Times New Roman"/>
          <w:b w:val="false"/>
          <w:i w:val="false"/>
          <w:color w:val="000000"/>
          <w:sz w:val="28"/>
        </w:rPr>
        <w:t>
есть): _____________________________________________________ годовых.</w:t>
      </w:r>
      <w:r>
        <w:br/>
      </w:r>
      <w:r>
        <w:rPr>
          <w:rFonts w:ascii="Times New Roman"/>
          <w:b w:val="false"/>
          <w:i w:val="false"/>
          <w:color w:val="000000"/>
          <w:sz w:val="28"/>
        </w:rPr>
        <w:t>
      (в случае плавающей процентной ставки указать базу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Сопутствующие платежи (если есть) 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Сведения об объекте:</w:t>
      </w:r>
      <w:r>
        <w:br/>
      </w:r>
      <w:r>
        <w:rPr>
          <w:rFonts w:ascii="Times New Roman"/>
          <w:b w:val="false"/>
          <w:i w:val="false"/>
          <w:color w:val="000000"/>
          <w:sz w:val="28"/>
        </w:rPr>
        <w:t>
      3.1. недвижимость: 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3.2. объект интеллектуальной собственности ____________________</w:t>
      </w:r>
      <w:r>
        <w:br/>
      </w:r>
      <w:r>
        <w:rPr>
          <w:rFonts w:ascii="Times New Roman"/>
          <w:b w:val="false"/>
          <w:i w:val="false"/>
          <w:color w:val="000000"/>
          <w:sz w:val="28"/>
        </w:rPr>
        <w:t>
                                           (краткое описание объекта)</w:t>
      </w:r>
      <w:r>
        <w:br/>
      </w:r>
      <w:r>
        <w:rPr>
          <w:rFonts w:ascii="Times New Roman"/>
          <w:b w:val="false"/>
          <w:i w:val="false"/>
          <w:color w:val="000000"/>
          <w:sz w:val="28"/>
        </w:rPr>
        <w:t>
      3.3. совместная деятельность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проекта)</w:t>
      </w:r>
      <w:r>
        <w:br/>
      </w:r>
      <w:r>
        <w:rPr>
          <w:rFonts w:ascii="Times New Roman"/>
          <w:b w:val="false"/>
          <w:i w:val="false"/>
          <w:color w:val="000000"/>
          <w:sz w:val="28"/>
        </w:rPr>
        <w:t>
      3.4. доверительное управление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4. Примечание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222" w:id="6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69"/>
    <w:bookmarkStart w:name="z223" w:id="70"/>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70"/>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1.</w:t>
      </w:r>
      <w:r>
        <w:rPr>
          <w:rFonts w:ascii="Times New Roman"/>
          <w:b w:val="false"/>
          <w:i w:val="false"/>
          <w:color w:val="000000"/>
          <w:sz w:val="28"/>
          <w:u w:val="single"/>
        </w:rPr>
        <w:t xml:space="preserve">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________________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Дата выдачи документа (регистрационное свидетельство о валютной</w:t>
      </w:r>
      <w:r>
        <w:br/>
      </w:r>
      <w:r>
        <w:rPr>
          <w:rFonts w:ascii="Times New Roman"/>
          <w:b w:val="false"/>
          <w:i w:val="false"/>
          <w:color w:val="000000"/>
          <w:sz w:val="28"/>
        </w:rPr>
        <w:t>
      операции либо мотивированный письменный ответ с изложением</w:t>
      </w:r>
      <w:r>
        <w:br/>
      </w:r>
      <w:r>
        <w:rPr>
          <w:rFonts w:ascii="Times New Roman"/>
          <w:b w:val="false"/>
          <w:i w:val="false"/>
          <w:color w:val="000000"/>
          <w:sz w:val="28"/>
        </w:rPr>
        <w:t>
      причин отказа в выдаче регистрационного свидетельства о</w:t>
      </w:r>
      <w:r>
        <w:br/>
      </w:r>
      <w:r>
        <w:rPr>
          <w:rFonts w:ascii="Times New Roman"/>
          <w:b w:val="false"/>
          <w:i w:val="false"/>
          <w:color w:val="000000"/>
          <w:sz w:val="28"/>
        </w:rPr>
        <w:t>
                     валютной операции)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w:t>
      </w:r>
      <w:r>
        <w:br/>
      </w:r>
      <w:r>
        <w:rPr>
          <w:rFonts w:ascii="Times New Roman"/>
          <w:b w:val="false"/>
          <w:i w:val="false"/>
          <w:color w:val="000000"/>
          <w:sz w:val="28"/>
        </w:rPr>
        <w:t>
    регистрацию документов, территориального филиала Национального</w:t>
      </w:r>
      <w:r>
        <w:br/>
      </w: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 потребителя</w:t>
      </w:r>
    </w:p>
    <w:bookmarkStart w:name="z224" w:id="7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71"/>
    <w:bookmarkStart w:name="z229" w:id="72"/>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0"/>
        <w:gridCol w:w="2682"/>
        <w:gridCol w:w="2451"/>
        <w:gridCol w:w="2487"/>
      </w:tblGrid>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в______</w:t>
            </w:r>
            <w:r>
              <w:br/>
            </w:r>
            <w:r>
              <w:rPr>
                <w:rFonts w:ascii="Times New Roman"/>
                <w:b w:val="false"/>
                <w:i w:val="false"/>
                <w:color w:val="000000"/>
                <w:sz w:val="20"/>
              </w:rPr>
              <w:t>
</w:t>
            </w:r>
            <w:r>
              <w:rPr>
                <w:rFonts w:ascii="Times New Roman"/>
                <w:b w:val="false"/>
                <w:i w:val="false"/>
                <w:color w:val="000000"/>
                <w:sz w:val="20"/>
              </w:rPr>
              <w:t>году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Процент (доля) услуг </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30" w:id="7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73"/>
    <w:bookmarkStart w:name="z231" w:id="74"/>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w:t>
      </w:r>
      <w:r>
        <w:br/>
      </w:r>
      <w:r>
        <w:rPr>
          <w:rFonts w:ascii="Times New Roman"/>
          <w:b w:val="false"/>
          <w:i w:val="false"/>
          <w:color w:val="000000"/>
          <w:sz w:val="28"/>
        </w:rPr>
        <w:t>
          </w:t>
      </w:r>
      <w:r>
        <w:rPr>
          <w:rFonts w:ascii="Times New Roman"/>
          <w:b/>
          <w:i w:val="false"/>
          <w:color w:val="000000"/>
          <w:sz w:val="28"/>
        </w:rPr>
        <w:t>филиалов Национального Банка Республики Казахстан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558"/>
        <w:gridCol w:w="5509"/>
        <w:gridCol w:w="345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 город</w:t>
            </w:r>
            <w:r>
              <w:br/>
            </w:r>
            <w:r>
              <w:rPr>
                <w:rFonts w:ascii="Times New Roman"/>
                <w:b w:val="false"/>
                <w:i w:val="false"/>
                <w:color w:val="000000"/>
                <w:sz w:val="20"/>
              </w:rPr>
              <w:t>
</w:t>
            </w:r>
            <w:r>
              <w:rPr>
                <w:rFonts w:ascii="Times New Roman"/>
                <w:b w:val="false"/>
                <w:i w:val="false"/>
                <w:color w:val="000000"/>
                <w:sz w:val="20"/>
              </w:rPr>
              <w:t>Актобе, ул.Асау-Барака, 45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ул.Толебаева, 58/64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(7122)322310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 город</w:t>
            </w:r>
            <w:r>
              <w:br/>
            </w:r>
            <w:r>
              <w:rPr>
                <w:rFonts w:ascii="Times New Roman"/>
                <w:b w:val="false"/>
                <w:i w:val="false"/>
                <w:color w:val="000000"/>
                <w:sz w:val="20"/>
              </w:rPr>
              <w:t>
</w:t>
            </w:r>
            <w:r>
              <w:rPr>
                <w:rFonts w:ascii="Times New Roman"/>
                <w:b w:val="false"/>
                <w:i w:val="false"/>
                <w:color w:val="000000"/>
                <w:sz w:val="20"/>
              </w:rPr>
              <w:t>Актау, 23 микрорайон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 город</w:t>
            </w:r>
            <w:r>
              <w:br/>
            </w:r>
            <w:r>
              <w:rPr>
                <w:rFonts w:ascii="Times New Roman"/>
                <w:b w:val="false"/>
                <w:i w:val="false"/>
                <w:color w:val="000000"/>
                <w:sz w:val="20"/>
              </w:rPr>
              <w:t>
</w:t>
            </w:r>
            <w:r>
              <w:rPr>
                <w:rFonts w:ascii="Times New Roman"/>
                <w:b w:val="false"/>
                <w:i w:val="false"/>
                <w:color w:val="000000"/>
                <w:sz w:val="20"/>
              </w:rPr>
              <w:t>Павлодар, ул. Ак. Сатпаева, 44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465034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 приемная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