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ecc0" w14:textId="202e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 обеспечению деятельности судов при Верховном Суде Республики Казахстан (аппарате Верховного Суда Республики Казахстан)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ноября 2010 года № 1093.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19.01.2023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функционирования новой системы судебного администрирования и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августа 2010 года № 1039 "О мерах по повышению эффективности правоохранительной деятельности и судебной системы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Департаменте по обеспечению деятельности судов при Верховном Суде Республики Казахстан (аппарате Верховного Суда Республики Казахстан).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2010 года № 1093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обеспечению деятельности судов при</w:t>
      </w:r>
      <w:r>
        <w:br/>
      </w:r>
      <w:r>
        <w:rPr>
          <w:rFonts w:ascii="Times New Roman"/>
          <w:b/>
          <w:i w:val="false"/>
          <w:color w:val="000000"/>
        </w:rPr>
        <w:t>Верховном Суде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(аппарате Верховного Суда Республики Казахстан)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Указа Президента РК от 03.10.2013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обеспечению деятельности судов при Верховном Суде Республики Казахстан (аппарат Верховного Суда Республики Казахстан) (далее - Департамент) является государственным органом Республики Казахстан, осуществляющим организационное и материально-техническое обеспечение деятельности Верховного Суда Республики Казахстан, местных и других судов, с территориальными подразделениями (администраторами судов) в областях, столице и городах республиканского значения (далее - администраторы судов).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11.01.2016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законами Республики Казахстан, актами Президента и Правительства Республики Казахстан, иными нормативными правовыми актами, настоящим Положением, а также распоряжениями Председателя Верховного Суда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счета в органах казначейства.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принимает решения, оформляемые приказами и распоряжениями Руководителя Департамента.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утверждаются Председателем Верховного Суда Республики Казахстан по представлению Руководителя Департамента в пределах лимита штатной численности, утвержденного Президентом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Указа Президента РК от 05.04.2019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адрес: 010000, город Нур-Султан, левый берег реки Ишим, улица Динмухамеда Кунаева, 39.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Указа Президента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по обеспечению деятельности судов при Верховном Суде Республики Казахстан (аппарат Верховного Суда Республики Казахстан)".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Департаменту запрещается вступать в договорные отношения с субъектами предпринимательства на предмет выполнения обязанностей, являющихся его функциями.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Департамента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Департамента заключается в создании условий для осуществления правосудия.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Основной задачей Департамента является организационное и материально-техническое обеспечение деятельности Верховного Суда Республики Казахстан, местных и других судов.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обеспечение деятельности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Указом Президента РК от 11.01.2016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обеспечение деятельности Международного совета при Верховном Суде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организационного и методического руководства деятельностью судебных приставов;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информации в Администрацию Президента Республики Казахстан о состоянии отправления правосудия, организационного, материально-технического и иного обеспечения деятельности Верховного Суда Республики Казахстан, местных и других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организационное обеспечение работы Председателя Верховного Суда Республики Казахстан, органов Верховного Суда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исполнения решений, принятых Председателем Верховного Суда Республики Казахстан, пленарным и расширенным пленарным заседаниями Верховного Суда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Председателю Верховного Суда Республики Казахстан предложений по образованию, реорганизации либо упразднению местных и других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Председателю Верховного Суда Республики Казахстан представлений об установлении количества судей для каждого местного и другого суда в пределах лимита штатной численности, утвержденного Президентом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внесение Председателю Верховного Суда Республики Казахстан предложений по распределению вакантных мест для прохождения стажировки кандидатами в судьи;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нормативов нагрузки судей и работников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строительства, ремонта и технического оснащения зданий и помещений судов, Департамента и администраторов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расходованием администраторами судов, подведомственными организациями Департамента бюджетных средств, проведение контроля их финансово-хозяйственной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рассмотрение, согласование и утверждение бюджетных расходов Академии правосудия при Верховном Суде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согласование цен на товары (работы, услуги) Академии правосудия при Верховном Суде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проведение ведомственных правовых статистических наблюдений и ведение ведомственного учета, предназначенного для обеспечения служебной деятельности,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ведение персонального учета судей и работников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в соответствии с законодательством материального и социального обеспечения судей, в том числе пребывающих в отставке;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разработке и правовой экспертизе проектов нормативных правовых актов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информационно-правовое обеспечение судебной системы, систематизация и кодификация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делопроизводства и работы архивов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организационное обеспечение взаимодействия Верховного Суда Республики Казахстан с другими государственными органами, судами других государств, международными и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судебных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оказания правовой помощи в рамках международных договоров, ратифицированных Республикой Казахстан, по поручениям судов Республики Казахстан, судов иностранных государств, ходатайствам физических и юридических лиц, связанным с исполнением решений и иных официальных документов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работы по судебному образованию, повышению квалификации судей, работников судов и прохождению ими стажировки;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мониторинг организации прохождения оплачиваемой стажировки кандидатами в судьи;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рассмотрение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возложенных на него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указами Президента РК от 11.01.2016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18.02.2016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22.02.2016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05.04.2019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в рамках своей компетенции: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у государственных органов, организаций и должностных лиц необходимые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проверки в администраторах судов, подведомственных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в установленном порядке для выполнения законопроектных, экспертных, исследовательских работ и дачи консультаций научные организации, работников государственных и иных органов, учреждений и организаций, специалистов и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в Правительство Республики Казахстан по согласованию с Председателем Верховного Суда Республики Казахстан предложения по вопросам охраны труда, материального и социального обеспечения судей и работников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пользоваться информационными банками данных, имеющимися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реализацию возложенных на Департамент задач и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соблюдать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работу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и рассматривать обращения организаций 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 и обязанности,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Указом Президента РК от 11.01.2016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назначается на должность и освобождается от должности Председателем Верховного Суда Республики Казахстан по согласованию с Руководителем Администрации Президента Республики Казахстан и Высшим Судебным Советом Республики Казахстан.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имеет заместителей, которые назначаются на должности и освобождаются от должностей Председателем Верховного Суда Республики Казахстан по согласованию с Руководителем Администрации Президента Республики Казахстан.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Департамента: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назначает и освобождает руководителей структурных подразделений и работников Департамента, руководителей подведомственных организаций и их заместителей, администраторов судов и 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Департаменте,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руководителей структурных подразделений и работников Департамента, администраторов судов и 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Председателю Верховного Суда Республики Казахстан предложения о поощрении, оказании материальной помощи в отношении своих заместителей, а также инициирует вопрос о привлечении их к дисциплинарной ответственности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 или наложения дисциплинарных взысканий на руководителей структурных подразделений и иных работников Департамента, администраторов судов и их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оказания материальной помощи руководителям структурных подразделений и иным работникам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структурных подразделениях Департамента и типовое положение об администраторах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согласовывает штатное расписание Академии правосудия при Верховном Суде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утверждает Правила оказания платных видов деятельности по реализации товаров (работ, услуг) Академией правосудия при Верховном Суде Республики Казахстан и расходования ею денег от реализации товаров (работ,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информирует Председателя Верховного Суда Республики Казахстан, пленарное заседание Верховного Суда Республики Казахстан о работе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в Правительство Республики Казахстан согласованные с Председателем Верховного Суда Республики Казахстан предложения по вопросу финансирования судов 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в пределах своей компетенции принимает нормативные правовые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указами Президента РК от 11.01.2016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18.02.2016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05.04.2019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по согласованию с Председателем Верховного Суда Республики Казахстан определяет полномочия своих заместителей в соответствии с действующим законодательством.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на праве оперативного управления имеет обособленное имущество.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упразднение Департамента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 Департамента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Исключен Указом Президента РК от 11.01.2016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Указом Президента РК от 18.07.2018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территориальных органов, находящихся в ведении Департамента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Указа Президента РК от 09.08.2022 </w:t>
      </w:r>
      <w:r>
        <w:rPr>
          <w:rFonts w:ascii="Times New Roman"/>
          <w:b w:val="false"/>
          <w:i w:val="false"/>
          <w:color w:val="ff0000"/>
          <w:sz w:val="28"/>
        </w:rPr>
        <w:t>№ 973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"Администратор судов по области Абай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"Администратор судов по Акмолинской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"Администратор судов по Актюбинской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"Администратор судов по Алматинской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"Администратор судов по Атырауской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"Администратор судов по Западно-Казахстанской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"Администратор судов по Жамбылской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"Администратор судов по области Жетісу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"Администратор судов по Карагандинской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"Администратор судов по Костанайской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"Администратор судов по Кызылординской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"Администратор судов по Мангистауской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"Администратор судов по Павлодарской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"Администратор судов по Северо-Казахстанской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"Администратор судов по Туркестанской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"Администратор судов по области Ұлытау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"Администратор судов по Восточно-Казахстанской области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"Администратор судов по городу Нур-Султану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"Администратор судов по городу Алматы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"Администратор судов по городу Шымкенту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"Администратор Военного суда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