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e2b1" w14:textId="dc9e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 упразднении некоторых специализированных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декабря 2009 года № 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 Собрании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в городах Астане и Алматы, Акмолинской, Актюбинской, Алматинской, Атырауской, Восточно-Казахстанской, Жамбылской, Западно-Казахстанской, Карагандинской, Костанайской, Кызылординской, Мангистауской, Павлодарской, Северо-Казахстанской, Южно-Казахстанской областях специализированные межрайонные суды по уголовным делам.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в городе Алматы специализированный межрайонный военный суд по уголовным делам и специализированный финансовый суд, приравненный к районному суду.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Упразднить специализированный финансовый суд в городе Алматы, приравненный к областному суду.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связи с сокращением числа судей некоторых районных и приравненных к ним судов, упразднением специализированного финансового суда в городе Алматы утвердить список судей вновь образуемых специализированных судов согласно приложению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Высшему Судебному Совету Республики Казахстан, Председателю Верховного Суда Республики Казахстан в установленном законодательством порядке принять меры по отбору кандидатов на оставшиеся вакантные должности председателей и судей специализированных межрайонных судов по уголовным делам, специализированного межрайонного военного суда по уголовным делам, специализированного финансового суда и представить на рассмотрение Президенту Республики Казахстан соответствующие предложения.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Правительству Республики Казахстан для обеспечения деятельности вновь образуемых судов принять меры по выделению дополнительных бюджетных средств при уточнении республиканского бюджета на 2010-2012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Комитету по судебному администрированию при Верховном Суде Республики Казахстан принять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Настоящий Указ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910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</w:t>
      </w:r>
      <w:r>
        <w:br/>
      </w:r>
      <w:r>
        <w:rPr>
          <w:rFonts w:ascii="Times New Roman"/>
          <w:b/>
          <w:i w:val="false"/>
          <w:color w:val="000000"/>
        </w:rPr>
        <w:t>
судей некоторых районных и приравненных к ним</w:t>
      </w:r>
      <w:r>
        <w:br/>
      </w:r>
      <w:r>
        <w:rPr>
          <w:rFonts w:ascii="Times New Roman"/>
          <w:b/>
          <w:i w:val="false"/>
          <w:color w:val="000000"/>
        </w:rPr>
        <w:t>
судов и упраздняемого специализированного финансового суда в</w:t>
      </w:r>
      <w:r>
        <w:br/>
      </w:r>
      <w:r>
        <w:rPr>
          <w:rFonts w:ascii="Times New Roman"/>
          <w:b/>
          <w:i w:val="false"/>
          <w:color w:val="000000"/>
        </w:rPr>
        <w:t>
городе Алматы, считающихся судьями вновь образуемых</w:t>
      </w:r>
      <w:r>
        <w:br/>
      </w:r>
      <w:r>
        <w:rPr>
          <w:rFonts w:ascii="Times New Roman"/>
          <w:b/>
          <w:i w:val="false"/>
          <w:color w:val="000000"/>
        </w:rPr>
        <w:t>
специализированных судов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городу Астане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специализированного   Ермеков Ерлан Толеуханович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 по        Космуратов Ерлан Смадиярович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уголовным делам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городу Алматы: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специализированного   Аргымбаева Айткуль Садвакасовна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 по        Калмагамбетов Касым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 специализированного   Ахметжанов Ербол Улатаевич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военного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специализированного   Кыдырбаева Айгуль Куанышбаевна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суда            Лобач Сергей Валентинович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Сатбаева Гульнар Алибековна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Акмолинской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специализированного   Косжанов Арлан Ермекбаевич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 по        Темиров Жанат Кулатаевич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уголовным делам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специализированного   Ажигалиева Гульжан Сарсенгалиевна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 по        Сисенова Мадина Абаевна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уголовным делам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Алматинской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специализированного   Кульбеков Арман Шарпович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 по        Садвакасов Ертаргын Рахимович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уголовным делам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Атырауской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 специализированного   Хаженова Гульнар Рамазановна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уголовным делам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Восточно-Казахстанской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специализированного   Загиев Болатбек Мукашевич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 по        Рамазанова Жамал Таскуловна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уголовным делам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Жамбылской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специализированного   Нурлыкулов Галымжан Кансеитович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 по        Толесбай Самат Нукеулы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уголовным делам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Западно-Казахстанской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 специализированного   Утешев Кайрат Таскалиевич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уголовным делам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Карагандинской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специализированного   Касимов Кайрат Ауезханович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 по        Кутышев МешитбаЙ Кошанович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уголовным делам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Костанайской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специализированного   Кульбаева Айжан Адиловна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 по        Сералин Ерлик Азирханович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уголовным делам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Кызылординской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 специализированного   Тажимова Зулиха Жұмабекқызы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уголовным делам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Мангистауской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судья специализированного   Тасмамбетов Руслан Турмаханович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уголовным делам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Павлодарской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специализированного   Бахтияров Адлет Сайранович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 по        Тулебаев Баубек Какенович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уголовным делам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Северо-Казахстанской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специализированного   Бекенова Гульнара Куанышбаевна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 по        Сатвалдинова Бахитжан Мухтаровна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уголовным делам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Южно-Казахстанской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судьи специализированного   Исаев Мырзахан Узбекович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 по        Шахидинов Абсаттар Абдыкалыкович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уголовным делам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