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c039" w14:textId="34bc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Султанате Оман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декабря 2009 года № 902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Султанатом Оман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Маскат (Султанат Оман) Посольство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