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d0e7" w14:textId="173d0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Заявления Республики Казахстан относительно отсрочки осуществления своих обязательств, предусмотренного статьей 24 Факультативного протокола к Конвенции против пыток и других жестоких, бесчеловечных или унижающих достоинство видов обращения и наказания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30 ноября 2009 года № 896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Подлежит опубликованию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 Президента 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 проект Заявления Республики Казахстан относительно отсрочки осуществления своих обязательств,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статьей 24</w:t>
      </w:r>
      <w:r>
        <w:rPr>
          <w:rFonts w:ascii="Times New Roman"/>
          <w:b w:val="false"/>
          <w:i w:val="false"/>
          <w:color w:val="000000"/>
          <w:sz w:val="28"/>
        </w:rPr>
        <w:t xml:space="preserve">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секретарю - Министру иностранных дел Республики Казахстан Саудабаеву Канату Бекмурзаевичу подписать от имени Республики Казахстан Заявление Республики Казахстан относительно отсрочки осуществления своих обязательств, предусмотренное статьей 24 Факультативного протокола к Конвенции против пыток и других жестоких, бесчеловечных или унижающих достоинство видов обращения и наказания.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обеспечить направление подписанного Заявления на хранение Генеральному секретарю Организации Объединенных Наций.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ноября 2009 года № 896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ЗАЯВЛЕНИЕ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относительно отсрочки осуществления</w:t>
      </w:r>
      <w:r>
        <w:br/>
      </w:r>
      <w:r>
        <w:rPr>
          <w:rFonts w:ascii="Times New Roman"/>
          <w:b/>
          <w:i w:val="false"/>
          <w:color w:val="000000"/>
        </w:rPr>
        <w:t>
своих обязательств, предусмотренное статьей 24 Факультативного</w:t>
      </w:r>
      <w:r>
        <w:br/>
      </w:r>
      <w:r>
        <w:rPr>
          <w:rFonts w:ascii="Times New Roman"/>
          <w:b/>
          <w:i w:val="false"/>
          <w:color w:val="000000"/>
        </w:rPr>
        <w:t>
протокола к Конвенции против пыток и других жестоких,</w:t>
      </w:r>
      <w:r>
        <w:br/>
      </w:r>
      <w:r>
        <w:rPr>
          <w:rFonts w:ascii="Times New Roman"/>
          <w:b/>
          <w:i w:val="false"/>
          <w:color w:val="000000"/>
        </w:rPr>
        <w:t>
бесчеловечных или унижающих достоинство видов обращения</w:t>
      </w:r>
      <w:r>
        <w:br/>
      </w:r>
      <w:r>
        <w:rPr>
          <w:rFonts w:ascii="Times New Roman"/>
          <w:b/>
          <w:i w:val="false"/>
          <w:color w:val="000000"/>
        </w:rPr>
        <w:t>
и наказания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Факультативного протокола к Конвенции против пыток и других жестоких, бесчеловечных или унижающих достоинство видов обращения и наказания, Республика Казахстан настоящим заявляет об отсрочке осуществления своих обязательств, предусмотренных частью IV настоящего Факультативного протокола.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