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b421" w14:textId="ab0b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3 декабря 1999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ноября 2009 года № 894. Утратил силу Указом Президента Республики Казахстан от 29 августа 2014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 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22 апреля 2009 года № 793 "О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1999 года № 280 "Вопросы Агентства Республики Казахстан по делам государственной службы" (САПП Республики Казахстан, 1999 г., № 54, ст. 532; 2002 г., № 18, ст. 196; 2003 г., № 9, ст. 92; № 15, ст. 149; 2005 г., № 27, ст. 329; № 37, ст. 508)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утвержденное названным Указом,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Председатель Агентства обязан принимать меры по противодействию коррупции и несет за неисполнение или ненадлежащее исполнение этой обязанности установленную законом ответственность.".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